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123535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МОБУ "СОШ п.Голубой Факел"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6716527)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1235350" w:id="1"/>
    <w:p>
      <w:pPr>
        <w:sectPr>
          <w:pgSz w:w="11906" w:h="16383" w:orient="portrait"/>
        </w:sectPr>
      </w:pPr>
    </w:p>
    <w:bookmarkEnd w:id="1"/>
    <w:bookmarkEnd w:id="0"/>
    <w:bookmarkStart w:name="block-51235355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 изучения истории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«ИСТОРИЯ»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и последовательность изучения курсов 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CellSpacing w:w="0" w:type="nil"/>
        <w:tblInd w:w="14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07"/>
        <w:gridCol w:w="8758"/>
        <w:gridCol w:w="2995"/>
      </w:tblGrid>
      <w:tr>
        <w:trPr>
          <w:trHeight w:val="1185" w:hRule="atLeast"/>
          <w:trHeight w:val="144" w:hRule="atLeast"/>
        </w:trPr>
        <w:tc>
          <w:tcPr>
            <w:tcW w:w="11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Всеобщая история. История нового времени.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История России. Россия в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23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45</w:t>
            </w:r>
          </w:p>
        </w:tc>
      </w:tr>
    </w:tbl>
    <w:bookmarkStart w:name="block-51235355" w:id="3"/>
    <w:p>
      <w:pPr>
        <w:sectPr>
          <w:pgSz w:w="11906" w:h="16383" w:orient="portrait"/>
        </w:sectPr>
      </w:pPr>
    </w:p>
    <w:bookmarkEnd w:id="3"/>
    <w:bookmarkEnd w:id="2"/>
    <w:bookmarkStart w:name="block-51235353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ДРЕВНЕГО МИРА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ПЕРВОБЫТНОЕ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Происхождение, расселение и эволюция древнейшего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жизни и занятия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огнем. Орудия и жилища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 от родовой к соседской общине. Появление знати.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Разложение первобытнообщинных отношений. На пороге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Египет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Египта. Условия жизни и занятия древних египтян.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государственной власти. Объединение Египта.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земледелия, скотоводства, ремесел.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Древнего Египта в середине 2 тыс. до н.э. Египетское войско.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Отношения Египта с соседними народами.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Тутмос III. Завоевательные походы фараонов. Могущество Египта при Рамсесе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Письменность (иероглифы, папирус). Открытие Ж.Ф. Шампольона.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Древние цивилизации Месопотамии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Месопотамии (Междуречья). Занятия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Мифы и сказания.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Древний Вавилон. Царь Хаммурапи и его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Нововавилонского царства. Легендарные памятники города Вавилона.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Индия. Древний Китай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Греция.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Древнейшая Греция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греков. Пантеон Богов. Взаимоотношения Богов 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Греческие полисы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Афины: утверждение демократии. Законы Солона. Реформы Клисфена, их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Культура Древней Греции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Рим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Легенды об основании Рима. Рим эпохи царей.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Республика римских граждан. Патриции и плебеи. Управление и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римлян. Боги. Жрецы.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Завоевание Римом Италии. Римское войско.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Войны Рима с Карфагеном. Ганнибал; битва при Каннах. Поражение Карфагена.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господства Рима в Средиземноморье. Римские провинции.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Восстание Спартака. Участие армии в гражданских войнах.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триумвират. Гай Юлий Цезарь: путь к власти, диктатура.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Борьба между наследниками Цезаря. Победа Октавиана.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и распространение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в столице и провинциях.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 и варвары. Падение Западной Римской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цивилизаций Древнего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Средние века: понятие, хронологические рамки и периодизация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раннее Средневековье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Западной Римской империи и образование варварских королевств.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в VI—XI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Средневековое европейское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экономики в европейских странах в период зрелого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и славянские государства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Осень Средневековья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Столетняя война; Ж. Д’Арк.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Укрепление королевской власти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РОССИИ. ОТ РУСИ К РОССИЙСКОМУ ГОСУДАРСТВУ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Великое переселение народов. Миграция готов. Нашествие гуннов.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Восточной Европы, Сибири и Дальнего Востока.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Славянские общности Восточной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Их соседи ‒ балты и финно-угры. Восточные славяне и варяги.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известия о Руси. Проблема образования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Русь. Скандинавы на Руси. Начало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христианства и его значение. Византийское наследие на Руси.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Князья, дружина. Духовенство. Городское население. Купцы.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XIII — XIV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Создание единого Русского государства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НОВОГО ВРЕМЕНИ. КОНЕЦ XV –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Иран. Правление династии Сефевидов. Аббас I Великий.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Раннего Нового времени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XVI‒XVII ВВ.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XVI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заповедных летах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Холопы. Формирование вольного казачества.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правления Ивана Грозного. Исторический портрет царя на фоне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Смута в России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Совет всея земли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Земский собор 1613 г. и его роль в восстановлении центральной власти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первых Романовых.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Возвращение территорий, утраченных в годы Смуты.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вооружённых силах. Полки «нового (иноземного) строя».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Федор Алексеевич. Отмена местничества. Налоговая (податная)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Синопсис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XVIII – начало XIX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Век перемен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 наследство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Семилетняя война (1756-1763 гг.). Колониальные захваты европейских держав.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Бостонское чаепитие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Отцы-основатели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Культура стран Востока в XVIII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и народы Африки в XVIII - начале XIX в. Культура народов Африки в XVIII 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XVIII – начала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Рождение Российской империи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после Петра I. Дворцовые перевороты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1760-1790-х гг. Правление Екатерины II и Павла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Золотой век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Политика правительства Александра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XIX ‒ НАЧАЛО ХХ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Начало индустриальной эпохи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и национальные движения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Страны Европы и Америки в первой половине XIX в.: трудный выбор пути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Реставрация, Июльская монархия, Вторая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 во второй половине XIX - начале XX в. Революция 1905-1911 гг. в Иране.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Япония. Реформы эпохи Тэмпо.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Открытие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 XIX ‒ НАЧАЛО XX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Политика правительства Николая 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Священный союз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Социальная и правовая модернизация страны при Александре II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1880—1890-х гг.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Народное самодержавие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оскудение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Общественная жизнь и общественное движение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на пороге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российская революция 1905-1907 гг. Начало парламентаризма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Кровавое воскресенье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искусства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Русские сезоны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bookmarkStart w:name="block-51235353" w:id="5"/>
    <w:p>
      <w:pPr>
        <w:sectPr>
          <w:pgSz w:w="11906" w:h="16383" w:orient="portrait"/>
        </w:sectPr>
      </w:pPr>
    </w:p>
    <w:bookmarkEnd w:id="5"/>
    <w:bookmarkEnd w:id="4"/>
    <w:bookmarkStart w:name="block-5123535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важнейшим личностным результатам изучения истории относятся: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обобщать исторические факты (в форме таблиц, схем);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признаки исторических явлений;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причинно-следственные связи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познавательную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полученный результат с имеющимся знанием;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новизну и обоснованность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в сфере эмоционального интеллекта, понимания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изучения учебного предмета «История»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условия жизни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значительных событиях древней истории,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сравнивать исторические явления, определять их общие черты;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иллюстрировать общие явления, черты конкретными примерами;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древней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выполнять учебные проекты по истории Первобытности и Древнего мира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(в том числе с привлечением регионального материала), оформлять полученные результаты в форме сообщения, альбома,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авторство, время, место создания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составлять краткую характеристику (исторический портрет)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тип и вид источника (письменного, визуального);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bookmarkStart w:name="block-51235354" w:id="7"/>
    <w:p>
      <w:pPr>
        <w:sectPr>
          <w:pgSz w:w="11906" w:h="16383" w:orient="portrait"/>
        </w:sectPr>
      </w:pPr>
    </w:p>
    <w:bookmarkEnd w:id="7"/>
    <w:bookmarkEnd w:id="6"/>
    <w:bookmarkStart w:name="block-51235351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  <w:p>
            <w:pPr>
              <w:jc w:val="both"/>
            </w:pPr>
            <w:r>
              <w:rPr>
                <w:sz w:val="24"/>
              </w:rPr>
              <w:pict>
                <v:rect style="width:0;height:1.5pt" id="_x0000_i1025" o:hr="t" o:hrstd="t" o:hralign="center" stroked="f" fillcolor="#a0a0a0"/>
              </w:pic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Древнего мира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мир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Древняя Греция. Эллинизм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Рим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с IX до начала XVI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6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XVI— конец XVII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1235351" w:id="9"/>
    <w:p>
      <w:pPr>
        <w:sectPr>
          <w:pgSz w:w="16383" w:h="11906" w:orient="landscape"/>
        </w:sectPr>
      </w:pPr>
    </w:p>
    <w:bookmarkEnd w:id="9"/>
    <w:bookmarkEnd w:id="8"/>
    <w:bookmarkStart w:name="block-51235352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1235352" w:id="11"/>
    <w:p>
      <w:pPr>
        <w:sectPr>
          <w:pgSz w:w="16383" w:h="11906" w:orient="landscape"/>
        </w:sectPr>
      </w:pPr>
    </w:p>
    <w:bookmarkEnd w:id="11"/>
    <w:bookmarkEnd w:id="10"/>
    <w:bookmarkStart w:name="block-51235356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1235356" w:id="13"/>
    <w:p>
      <w:pPr>
        <w:sectPr>
          <w:pgSz w:w="11906" w:h="16383" w:orient="portrait"/>
        </w:sectPr>
      </w:pPr>
    </w:p>
    <w:bookmarkEnd w:id="13"/>
    <w:bookmarkEnd w:id="1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