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CA2" w:rsidRPr="00F41659" w:rsidRDefault="00A27CA2" w:rsidP="00C62D71">
      <w:pPr>
        <w:pStyle w:val="80"/>
        <w:shd w:val="clear" w:color="auto" w:fill="auto"/>
        <w:spacing w:before="0" w:after="159" w:line="240" w:lineRule="exact"/>
        <w:ind w:left="1480"/>
        <w:jc w:val="center"/>
        <w:rPr>
          <w:rStyle w:val="8"/>
          <w:rFonts w:ascii="Times New Roman" w:hAnsi="Times New Roman" w:cs="Times New Roman"/>
          <w:color w:val="000000"/>
          <w:sz w:val="24"/>
          <w:szCs w:val="24"/>
        </w:rPr>
      </w:pPr>
      <w:bookmarkStart w:id="0" w:name="bookmark5"/>
      <w:r w:rsidRPr="00F41659">
        <w:rPr>
          <w:rStyle w:val="8"/>
          <w:rFonts w:ascii="Times New Roman" w:hAnsi="Times New Roman" w:cs="Times New Roman"/>
          <w:color w:val="000000"/>
          <w:sz w:val="24"/>
          <w:szCs w:val="24"/>
        </w:rPr>
        <w:t>Входной контроль 11 класс</w:t>
      </w:r>
    </w:p>
    <w:p w:rsidR="00A27CA2" w:rsidRPr="009A76BD" w:rsidRDefault="00A27CA2" w:rsidP="00C62D71">
      <w:pPr>
        <w:pStyle w:val="80"/>
        <w:shd w:val="clear" w:color="auto" w:fill="auto"/>
        <w:spacing w:before="0" w:after="159" w:line="240" w:lineRule="exact"/>
        <w:ind w:left="148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11A05">
        <w:rPr>
          <w:rStyle w:val="8"/>
          <w:rFonts w:ascii="Times New Roman" w:hAnsi="Times New Roman" w:cs="Times New Roman"/>
          <w:color w:val="000000"/>
          <w:sz w:val="24"/>
          <w:szCs w:val="24"/>
        </w:rPr>
        <w:t xml:space="preserve">Вариант </w:t>
      </w:r>
      <w:bookmarkEnd w:id="0"/>
      <w:r w:rsidR="009A76BD">
        <w:rPr>
          <w:rStyle w:val="8"/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</w:p>
    <w:p w:rsidR="00A27CA2" w:rsidRPr="00911A05" w:rsidRDefault="00A27CA2" w:rsidP="00A27CA2">
      <w:pPr>
        <w:pStyle w:val="a4"/>
        <w:numPr>
          <w:ilvl w:val="0"/>
          <w:numId w:val="1"/>
        </w:numPr>
        <w:shd w:val="clear" w:color="auto" w:fill="auto"/>
        <w:spacing w:before="0" w:line="270" w:lineRule="exact"/>
        <w:ind w:left="360" w:hanging="340"/>
        <w:jc w:val="left"/>
        <w:rPr>
          <w:rFonts w:ascii="Times New Roman" w:hAnsi="Times New Roman" w:cs="Times New Roman"/>
          <w:sz w:val="24"/>
          <w:szCs w:val="24"/>
        </w:rPr>
      </w:pP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Электроны были открыты:</w:t>
      </w:r>
    </w:p>
    <w:p w:rsidR="00A27CA2" w:rsidRPr="00911A05" w:rsidRDefault="00A27CA2" w:rsidP="00A27CA2">
      <w:pPr>
        <w:pStyle w:val="a4"/>
        <w:shd w:val="clear" w:color="auto" w:fill="auto"/>
        <w:tabs>
          <w:tab w:val="left" w:pos="2929"/>
        </w:tabs>
        <w:spacing w:before="0" w:line="270" w:lineRule="exact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А. Н. Бором.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ab/>
        <w:t>В. Дж. Томсоном.</w:t>
      </w:r>
    </w:p>
    <w:p w:rsidR="00A27CA2" w:rsidRPr="00911A05" w:rsidRDefault="00A27CA2" w:rsidP="00A27CA2">
      <w:pPr>
        <w:pStyle w:val="a4"/>
        <w:shd w:val="clear" w:color="auto" w:fill="auto"/>
        <w:tabs>
          <w:tab w:val="left" w:pos="2929"/>
        </w:tabs>
        <w:spacing w:before="0" w:after="64" w:line="270" w:lineRule="exact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Б. Э. Резерфордом.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ab/>
        <w:t xml:space="preserve">Г. Д. </w:t>
      </w:r>
      <w:proofErr w:type="spellStart"/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Чедвигом</w:t>
      </w:r>
      <w:proofErr w:type="spellEnd"/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.</w:t>
      </w:r>
    </w:p>
    <w:p w:rsidR="00A27CA2" w:rsidRPr="00911A05" w:rsidRDefault="00A27CA2" w:rsidP="00A27CA2">
      <w:pPr>
        <w:pStyle w:val="a4"/>
        <w:numPr>
          <w:ilvl w:val="0"/>
          <w:numId w:val="1"/>
        </w:numPr>
        <w:shd w:val="clear" w:color="auto" w:fill="auto"/>
        <w:spacing w:before="0" w:line="265" w:lineRule="exact"/>
        <w:ind w:left="360" w:right="20" w:hanging="340"/>
        <w:jc w:val="left"/>
        <w:rPr>
          <w:rFonts w:ascii="Times New Roman" w:hAnsi="Times New Roman" w:cs="Times New Roman"/>
          <w:sz w:val="24"/>
          <w:szCs w:val="24"/>
        </w:rPr>
      </w:pP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Порядковый номер элемента в Пе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softHyphen/>
        <w:t>риодической системе определяется:</w:t>
      </w:r>
    </w:p>
    <w:p w:rsidR="00A27CA2" w:rsidRPr="00911A05" w:rsidRDefault="00A27CA2" w:rsidP="00A27CA2">
      <w:pPr>
        <w:pStyle w:val="a4"/>
        <w:numPr>
          <w:ilvl w:val="0"/>
          <w:numId w:val="2"/>
        </w:numPr>
        <w:shd w:val="clear" w:color="auto" w:fill="auto"/>
        <w:spacing w:before="0" w:line="265" w:lineRule="exact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Зарядом ядра атома.</w:t>
      </w:r>
    </w:p>
    <w:p w:rsidR="00A27CA2" w:rsidRPr="00911A05" w:rsidRDefault="00A27CA2" w:rsidP="00A27CA2">
      <w:pPr>
        <w:pStyle w:val="a4"/>
        <w:shd w:val="clear" w:color="auto" w:fill="auto"/>
        <w:spacing w:before="0" w:line="265" w:lineRule="exact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Б. Числом электронов в наружном слое атома.</w:t>
      </w:r>
    </w:p>
    <w:p w:rsidR="00A27CA2" w:rsidRPr="00911A05" w:rsidRDefault="00A27CA2" w:rsidP="00A27CA2">
      <w:pPr>
        <w:pStyle w:val="a4"/>
        <w:numPr>
          <w:ilvl w:val="0"/>
          <w:numId w:val="2"/>
        </w:numPr>
        <w:shd w:val="clear" w:color="auto" w:fill="auto"/>
        <w:spacing w:before="0" w:line="265" w:lineRule="exact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Числом электронных слоев в атоме.</w:t>
      </w:r>
    </w:p>
    <w:p w:rsidR="00A27CA2" w:rsidRPr="00911A05" w:rsidRDefault="00A27CA2" w:rsidP="00A27CA2">
      <w:pPr>
        <w:pStyle w:val="a4"/>
        <w:shd w:val="clear" w:color="auto" w:fill="auto"/>
        <w:spacing w:before="0" w:after="60" w:line="265" w:lineRule="exact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Г. Числом нейтронов в атоме.</w:t>
      </w:r>
    </w:p>
    <w:p w:rsidR="00F41659" w:rsidRPr="00911A05" w:rsidRDefault="0021651D" w:rsidP="00F41659">
      <w:pPr>
        <w:pStyle w:val="a4"/>
        <w:shd w:val="clear" w:color="auto" w:fill="auto"/>
        <w:spacing w:before="0" w:line="250" w:lineRule="exact"/>
        <w:ind w:firstLine="0"/>
        <w:jc w:val="left"/>
      </w:pP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3</w:t>
      </w:r>
      <w:r w:rsidR="00A27CA2" w:rsidRPr="00911A05">
        <w:rPr>
          <w:rStyle w:val="2"/>
          <w:rFonts w:ascii="Times New Roman" w:hAnsi="Times New Roman" w:cs="Times New Roman"/>
          <w:i w:val="0"/>
          <w:color w:val="000000"/>
          <w:sz w:val="24"/>
          <w:szCs w:val="24"/>
        </w:rPr>
        <w:t>.</w:t>
      </w:r>
      <w:r w:rsidR="00A27CA2"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1659" w:rsidRPr="00911A05">
        <w:rPr>
          <w:rStyle w:val="a3"/>
          <w:color w:val="000000"/>
        </w:rPr>
        <w:t>Восстановительные свойства в ря</w:t>
      </w:r>
      <w:r w:rsidR="00F41659" w:rsidRPr="00911A05">
        <w:rPr>
          <w:rStyle w:val="a3"/>
          <w:color w:val="000000"/>
        </w:rPr>
        <w:softHyphen/>
        <w:t>ду химических элементов</w:t>
      </w:r>
    </w:p>
    <w:p w:rsidR="00F41659" w:rsidRPr="00911A05" w:rsidRDefault="00F41659" w:rsidP="00F41659">
      <w:pPr>
        <w:pStyle w:val="a4"/>
        <w:shd w:val="clear" w:color="auto" w:fill="auto"/>
        <w:spacing w:before="0" w:line="220" w:lineRule="exact"/>
        <w:ind w:left="20" w:firstLine="0"/>
      </w:pPr>
      <w:r w:rsidRPr="00911A05">
        <w:rPr>
          <w:rStyle w:val="a3"/>
          <w:color w:val="000000"/>
          <w:lang w:val="en-US"/>
        </w:rPr>
        <w:t>Mg—Na—</w:t>
      </w:r>
      <w:r w:rsidRPr="00911A05">
        <w:rPr>
          <w:rStyle w:val="a3"/>
          <w:color w:val="000000"/>
        </w:rPr>
        <w:t>К—</w:t>
      </w:r>
      <w:proofErr w:type="spellStart"/>
      <w:r w:rsidRPr="00911A05">
        <w:rPr>
          <w:rStyle w:val="a3"/>
          <w:color w:val="000000"/>
          <w:lang w:val="en-US"/>
        </w:rPr>
        <w:t>Rb</w:t>
      </w:r>
      <w:proofErr w:type="spellEnd"/>
      <w:r w:rsidRPr="00911A05">
        <w:rPr>
          <w:rStyle w:val="a3"/>
          <w:color w:val="000000"/>
          <w:lang w:val="en-US"/>
        </w:rPr>
        <w:t>:</w:t>
      </w:r>
    </w:p>
    <w:p w:rsidR="00F41659" w:rsidRPr="00911A05" w:rsidRDefault="00F41659" w:rsidP="00F41659">
      <w:pPr>
        <w:pStyle w:val="a4"/>
        <w:numPr>
          <w:ilvl w:val="0"/>
          <w:numId w:val="17"/>
        </w:numPr>
        <w:shd w:val="clear" w:color="auto" w:fill="auto"/>
        <w:spacing w:before="0" w:line="250" w:lineRule="exact"/>
        <w:ind w:left="360" w:firstLine="0"/>
        <w:jc w:val="both"/>
      </w:pPr>
      <w:r w:rsidRPr="00911A05">
        <w:rPr>
          <w:rStyle w:val="a3"/>
          <w:color w:val="000000"/>
        </w:rPr>
        <w:t xml:space="preserve"> Изменяются периодически.</w:t>
      </w:r>
    </w:p>
    <w:p w:rsidR="00F41659" w:rsidRPr="00911A05" w:rsidRDefault="00F41659" w:rsidP="00F41659">
      <w:pPr>
        <w:pStyle w:val="a4"/>
        <w:shd w:val="clear" w:color="auto" w:fill="auto"/>
        <w:spacing w:before="0" w:line="250" w:lineRule="exact"/>
        <w:ind w:left="360" w:firstLine="0"/>
        <w:jc w:val="both"/>
      </w:pPr>
      <w:r w:rsidRPr="00911A05">
        <w:rPr>
          <w:rStyle w:val="a3"/>
          <w:color w:val="000000"/>
        </w:rPr>
        <w:t>Б. Не изменяются.</w:t>
      </w:r>
    </w:p>
    <w:p w:rsidR="00F41659" w:rsidRPr="00911A05" w:rsidRDefault="00F41659" w:rsidP="00F41659">
      <w:pPr>
        <w:pStyle w:val="a4"/>
        <w:numPr>
          <w:ilvl w:val="0"/>
          <w:numId w:val="17"/>
        </w:numPr>
        <w:shd w:val="clear" w:color="auto" w:fill="auto"/>
        <w:spacing w:before="0" w:line="250" w:lineRule="exact"/>
        <w:ind w:left="360" w:firstLine="0"/>
        <w:jc w:val="both"/>
      </w:pPr>
      <w:r w:rsidRPr="00911A05">
        <w:rPr>
          <w:rStyle w:val="a3"/>
          <w:color w:val="000000"/>
        </w:rPr>
        <w:t xml:space="preserve"> Ослабевают.</w:t>
      </w:r>
    </w:p>
    <w:p w:rsidR="00F41659" w:rsidRPr="00911A05" w:rsidRDefault="00F41659" w:rsidP="00F41659">
      <w:pPr>
        <w:pStyle w:val="a4"/>
        <w:shd w:val="clear" w:color="auto" w:fill="auto"/>
        <w:spacing w:before="0" w:line="250" w:lineRule="exact"/>
        <w:ind w:left="360" w:firstLine="0"/>
        <w:jc w:val="both"/>
      </w:pPr>
      <w:r w:rsidRPr="00911A05">
        <w:rPr>
          <w:rStyle w:val="a3"/>
          <w:color w:val="000000"/>
        </w:rPr>
        <w:t>Г. Усиливаются.</w:t>
      </w:r>
    </w:p>
    <w:p w:rsidR="00A27CA2" w:rsidRPr="00911A05" w:rsidRDefault="00F41659" w:rsidP="00F41659">
      <w:pPr>
        <w:pStyle w:val="a4"/>
        <w:shd w:val="clear" w:color="auto" w:fill="auto"/>
        <w:spacing w:before="0" w:line="265" w:lineRule="exact"/>
        <w:ind w:left="360" w:right="20" w:hanging="340"/>
        <w:jc w:val="left"/>
        <w:rPr>
          <w:rFonts w:ascii="Times New Roman" w:hAnsi="Times New Roman" w:cs="Times New Roman"/>
          <w:sz w:val="24"/>
          <w:szCs w:val="24"/>
        </w:rPr>
      </w:pPr>
      <w:r w:rsidRPr="00911A05">
        <w:rPr>
          <w:rStyle w:val="2"/>
          <w:rFonts w:ascii="Times New Roman" w:hAnsi="Times New Roman" w:cs="Times New Roman"/>
          <w:i w:val="0"/>
          <w:color w:val="000000"/>
          <w:sz w:val="24"/>
          <w:szCs w:val="24"/>
        </w:rPr>
        <w:t>4.</w:t>
      </w:r>
      <w:r w:rsidR="00A27CA2" w:rsidRPr="00911A05">
        <w:rPr>
          <w:rStyle w:val="a5"/>
          <w:rFonts w:ascii="Times New Roman" w:hAnsi="Times New Roman" w:cs="Times New Roman"/>
          <w:i w:val="0"/>
          <w:color w:val="000000"/>
          <w:sz w:val="24"/>
          <w:szCs w:val="24"/>
        </w:rPr>
        <w:t>).</w:t>
      </w:r>
      <w:r w:rsidR="00A27CA2"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Пара элементов, имеющих сходное строение внешнего энергетического уровня:</w:t>
      </w:r>
    </w:p>
    <w:p w:rsidR="00A27CA2" w:rsidRPr="00911A05" w:rsidRDefault="00A27CA2" w:rsidP="00A27CA2">
      <w:pPr>
        <w:pStyle w:val="a4"/>
        <w:shd w:val="clear" w:color="auto" w:fill="auto"/>
        <w:spacing w:before="0" w:after="60" w:line="265" w:lineRule="exact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А. В и 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Si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1651D"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Б. 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21651D"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О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1651D"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    В. К и </w:t>
      </w:r>
      <w:proofErr w:type="spellStart"/>
      <w:r w:rsidR="0021651D"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="0021651D"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.      Г. С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Fe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.</w:t>
      </w:r>
    </w:p>
    <w:p w:rsidR="00A27CA2" w:rsidRPr="00911A05" w:rsidRDefault="00F41659" w:rsidP="00F41659">
      <w:pPr>
        <w:pStyle w:val="a4"/>
        <w:shd w:val="clear" w:color="auto" w:fill="auto"/>
        <w:spacing w:before="0" w:line="265" w:lineRule="exact"/>
        <w:ind w:left="2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5.</w:t>
      </w:r>
      <w:r w:rsidR="00A27CA2"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7CA2" w:rsidRPr="00911A05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="00A27CA2"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-Элементом является:</w:t>
      </w:r>
    </w:p>
    <w:p w:rsidR="00A27CA2" w:rsidRPr="00911A05" w:rsidRDefault="00A27CA2" w:rsidP="00A27CA2">
      <w:pPr>
        <w:pStyle w:val="a4"/>
        <w:shd w:val="clear" w:color="auto" w:fill="auto"/>
        <w:tabs>
          <w:tab w:val="left" w:pos="2929"/>
        </w:tabs>
        <w:spacing w:before="0" w:line="265" w:lineRule="exact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А. Барий.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ab/>
        <w:t>В. Галлий.</w:t>
      </w:r>
    </w:p>
    <w:p w:rsidR="00A27CA2" w:rsidRPr="00911A05" w:rsidRDefault="00A27CA2" w:rsidP="00A27CA2">
      <w:pPr>
        <w:pStyle w:val="a4"/>
        <w:shd w:val="clear" w:color="auto" w:fill="auto"/>
        <w:tabs>
          <w:tab w:val="left" w:pos="2929"/>
        </w:tabs>
        <w:spacing w:before="0" w:after="36" w:line="265" w:lineRule="exact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Б. Америций.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ab/>
        <w:t>Г. Ванадий.</w:t>
      </w:r>
    </w:p>
    <w:p w:rsidR="00A27CA2" w:rsidRPr="00911A05" w:rsidRDefault="00F41659" w:rsidP="00F41659">
      <w:pPr>
        <w:pStyle w:val="a4"/>
        <w:shd w:val="clear" w:color="auto" w:fill="auto"/>
        <w:spacing w:before="0" w:line="295" w:lineRule="exact"/>
        <w:ind w:right="2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6.</w:t>
      </w:r>
      <w:r w:rsidR="00A27CA2" w:rsidRPr="00911A05">
        <w:rPr>
          <w:rStyle w:val="a5"/>
          <w:rFonts w:ascii="Times New Roman" w:hAnsi="Times New Roman" w:cs="Times New Roman"/>
          <w:i w:val="0"/>
          <w:color w:val="000000"/>
          <w:sz w:val="24"/>
          <w:szCs w:val="24"/>
        </w:rPr>
        <w:t>).</w:t>
      </w:r>
      <w:r w:rsidR="00A27CA2"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Электронная конфигурация </w:t>
      </w:r>
      <w:r w:rsidR="001541C6"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...</w:t>
      </w:r>
      <w:r w:rsidR="00A27CA2"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4</w:t>
      </w:r>
      <w:r w:rsidR="00A27CA2" w:rsidRPr="00911A05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="00A27CA2" w:rsidRPr="00911A05">
        <w:rPr>
          <w:rStyle w:val="Corbel"/>
          <w:rFonts w:ascii="Times New Roman" w:hAnsi="Times New Roman" w:cs="Times New Roman"/>
          <w:color w:val="000000"/>
          <w:vertAlign w:val="superscript"/>
          <w:lang w:val="ru-RU"/>
        </w:rPr>
        <w:t>2</w:t>
      </w:r>
      <w:r w:rsidR="00A27CA2"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соответствует элементу:</w:t>
      </w:r>
    </w:p>
    <w:p w:rsidR="00A27CA2" w:rsidRPr="00911A05" w:rsidRDefault="00A27CA2" w:rsidP="00A27CA2">
      <w:pPr>
        <w:pStyle w:val="a4"/>
        <w:shd w:val="clear" w:color="auto" w:fill="auto"/>
        <w:tabs>
          <w:tab w:val="left" w:pos="2929"/>
        </w:tabs>
        <w:spacing w:before="0" w:after="10" w:line="220" w:lineRule="exact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А. Аргону.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ab/>
        <w:t>В. Криптону.</w:t>
      </w:r>
    </w:p>
    <w:p w:rsidR="00A27CA2" w:rsidRPr="00911A05" w:rsidRDefault="001541C6" w:rsidP="00A27CA2">
      <w:pPr>
        <w:pStyle w:val="a4"/>
        <w:shd w:val="clear" w:color="auto" w:fill="auto"/>
        <w:tabs>
          <w:tab w:val="left" w:pos="2929"/>
        </w:tabs>
        <w:spacing w:before="0" w:line="220" w:lineRule="exact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Б. Железу.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ab/>
        <w:t>Г. Кальцию</w:t>
      </w:r>
      <w:r w:rsidR="00A27CA2"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.</w:t>
      </w:r>
    </w:p>
    <w:p w:rsidR="00A27CA2" w:rsidRPr="00911A05" w:rsidRDefault="00F41659" w:rsidP="00F41659">
      <w:pPr>
        <w:pStyle w:val="a4"/>
        <w:shd w:val="clear" w:color="auto" w:fill="auto"/>
        <w:spacing w:before="0" w:line="25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11A05">
        <w:rPr>
          <w:rStyle w:val="a5"/>
          <w:rFonts w:ascii="Times New Roman" w:hAnsi="Times New Roman" w:cs="Times New Roman"/>
          <w:i w:val="0"/>
          <w:color w:val="000000"/>
          <w:sz w:val="24"/>
          <w:szCs w:val="24"/>
        </w:rPr>
        <w:t>7.</w:t>
      </w:r>
      <w:r w:rsidR="00A27CA2" w:rsidRPr="00911A05">
        <w:rPr>
          <w:rStyle w:val="a5"/>
          <w:rFonts w:ascii="Times New Roman" w:hAnsi="Times New Roman" w:cs="Times New Roman"/>
          <w:i w:val="0"/>
          <w:color w:val="000000"/>
          <w:sz w:val="24"/>
          <w:szCs w:val="24"/>
        </w:rPr>
        <w:t>).</w:t>
      </w:r>
      <w:r w:rsidR="00A27CA2"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Амфотерным гидроксидом являет</w:t>
      </w:r>
      <w:r w:rsidR="00A27CA2"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softHyphen/>
        <w:t>ся вещество, формула которого:</w:t>
      </w:r>
    </w:p>
    <w:p w:rsidR="00A27CA2" w:rsidRPr="00911A05" w:rsidRDefault="00A27CA2" w:rsidP="00A27CA2">
      <w:pPr>
        <w:pStyle w:val="a4"/>
        <w:shd w:val="clear" w:color="auto" w:fill="auto"/>
        <w:tabs>
          <w:tab w:val="right" w:pos="2909"/>
          <w:tab w:val="right" w:pos="3893"/>
        </w:tabs>
        <w:spacing w:before="0" w:line="250" w:lineRule="exact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А. </w:t>
      </w:r>
      <w:proofErr w:type="spellStart"/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В</w:t>
      </w:r>
      <w:proofErr w:type="gramStart"/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ОН)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.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ab/>
        <w:t>В.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ab/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H</w:t>
      </w:r>
      <w:r w:rsidRPr="00911A05">
        <w:rPr>
          <w:rStyle w:val="Corbel"/>
          <w:rFonts w:ascii="Times New Roman" w:hAnsi="Times New Roman" w:cs="Times New Roman"/>
          <w:color w:val="000000"/>
          <w:vertAlign w:val="subscript"/>
          <w:lang w:val="ru-RU"/>
        </w:rPr>
        <w:t>2</w:t>
      </w:r>
      <w:proofErr w:type="spellStart"/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Si</w:t>
      </w:r>
      <w:r w:rsidR="003E4843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proofErr w:type="spellEnd"/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.</w:t>
      </w:r>
    </w:p>
    <w:p w:rsidR="00A27CA2" w:rsidRPr="00911A05" w:rsidRDefault="00A27CA2" w:rsidP="00A27CA2">
      <w:pPr>
        <w:pStyle w:val="a4"/>
        <w:shd w:val="clear" w:color="auto" w:fill="auto"/>
        <w:tabs>
          <w:tab w:val="right" w:pos="2909"/>
          <w:tab w:val="right" w:pos="3893"/>
        </w:tabs>
        <w:spacing w:before="0" w:after="101" w:line="220" w:lineRule="exact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Б. 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Mg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(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OH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)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.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ab/>
        <w:t>Г.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В</w:t>
      </w:r>
      <w:proofErr w:type="gramStart"/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а</w:t>
      </w:r>
      <w:proofErr w:type="spellEnd"/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ОН)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.</w:t>
      </w:r>
    </w:p>
    <w:p w:rsidR="00A27CA2" w:rsidRPr="00911A05" w:rsidRDefault="00F41659" w:rsidP="00F41659">
      <w:pPr>
        <w:pStyle w:val="a4"/>
        <w:shd w:val="clear" w:color="auto" w:fill="auto"/>
        <w:spacing w:before="0" w:line="25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8.</w:t>
      </w:r>
      <w:r w:rsidR="00A27CA2" w:rsidRPr="00911A05">
        <w:rPr>
          <w:rStyle w:val="a5"/>
          <w:rFonts w:ascii="Times New Roman" w:hAnsi="Times New Roman" w:cs="Times New Roman"/>
          <w:i w:val="0"/>
          <w:color w:val="000000"/>
          <w:sz w:val="24"/>
          <w:szCs w:val="24"/>
        </w:rPr>
        <w:t>.</w:t>
      </w:r>
      <w:r w:rsidR="00A27CA2"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Ряд элементов, расположенных в порядке усиления металлических свойств:</w:t>
      </w:r>
    </w:p>
    <w:p w:rsidR="00A27CA2" w:rsidRPr="00911A05" w:rsidRDefault="00A27CA2" w:rsidP="00A27CA2">
      <w:pPr>
        <w:pStyle w:val="a4"/>
        <w:shd w:val="clear" w:color="auto" w:fill="auto"/>
        <w:tabs>
          <w:tab w:val="right" w:pos="4427"/>
        </w:tabs>
        <w:spacing w:before="0" w:line="250" w:lineRule="exact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Sr</w:t>
      </w:r>
      <w:proofErr w:type="spellEnd"/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—</w:t>
      </w:r>
      <w:proofErr w:type="spellStart"/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Rb</w:t>
      </w:r>
      <w:proofErr w:type="spellEnd"/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—К.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ab/>
      </w:r>
      <w:r w:rsidR="0021651D"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В. 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—К—</w:t>
      </w:r>
      <w:proofErr w:type="spellStart"/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.</w:t>
      </w:r>
    </w:p>
    <w:p w:rsidR="00A27CA2" w:rsidRPr="00911A05" w:rsidRDefault="00A27CA2" w:rsidP="00A27CA2">
      <w:pPr>
        <w:pStyle w:val="a4"/>
        <w:shd w:val="clear" w:color="auto" w:fill="auto"/>
        <w:tabs>
          <w:tab w:val="right" w:pos="4445"/>
        </w:tabs>
        <w:spacing w:before="0" w:line="250" w:lineRule="exact"/>
        <w:ind w:left="36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Б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. Be—Li—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К</w:t>
      </w:r>
      <w:r w:rsidR="0021651D" w:rsidRPr="00911A05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                  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Г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А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1—Mg—Be.</w:t>
      </w:r>
    </w:p>
    <w:p w:rsidR="00A27CA2" w:rsidRPr="00911A05" w:rsidRDefault="00F41659" w:rsidP="00F41659">
      <w:pPr>
        <w:pStyle w:val="a4"/>
        <w:shd w:val="clear" w:color="auto" w:fill="auto"/>
        <w:spacing w:before="0" w:line="255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9</w:t>
      </w:r>
      <w:r w:rsidR="00727451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7CA2"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Элемент</w:t>
      </w:r>
      <w:proofErr w:type="gramStart"/>
      <w:r w:rsidR="00A27CA2"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Э</w:t>
      </w:r>
      <w:proofErr w:type="gramEnd"/>
      <w:r w:rsidR="00A27CA2"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с электронной формулой </w:t>
      </w:r>
      <w:r w:rsidR="00A27CA2" w:rsidRPr="00911A05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ls</w:t>
      </w:r>
      <w:r w:rsidR="00A27CA2" w:rsidRPr="00911A05">
        <w:rPr>
          <w:rStyle w:val="Corbel"/>
          <w:rFonts w:ascii="Times New Roman" w:hAnsi="Times New Roman" w:cs="Times New Roman"/>
          <w:color w:val="000000"/>
          <w:vertAlign w:val="superscript"/>
          <w:lang w:val="ru-RU"/>
        </w:rPr>
        <w:t>2</w:t>
      </w:r>
      <w:r w:rsidR="00A27CA2"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2</w:t>
      </w:r>
      <w:r w:rsidR="00A27CA2" w:rsidRPr="00911A05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="00A27CA2" w:rsidRPr="00911A05">
        <w:rPr>
          <w:rStyle w:val="Corbel"/>
          <w:rFonts w:ascii="Times New Roman" w:hAnsi="Times New Roman" w:cs="Times New Roman"/>
          <w:color w:val="000000"/>
          <w:vertAlign w:val="superscript"/>
          <w:lang w:val="ru-RU"/>
        </w:rPr>
        <w:t>2</w:t>
      </w:r>
      <w:r w:rsidR="0021651D"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2р</w:t>
      </w:r>
      <w:r w:rsidR="00A27CA2" w:rsidRPr="00911A05">
        <w:rPr>
          <w:rStyle w:val="Corbel"/>
          <w:rFonts w:ascii="Times New Roman" w:hAnsi="Times New Roman" w:cs="Times New Roman"/>
          <w:color w:val="000000"/>
          <w:vertAlign w:val="superscript"/>
          <w:lang w:val="ru-RU"/>
        </w:rPr>
        <w:t>6</w:t>
      </w:r>
      <w:r w:rsidR="00A27CA2"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3</w:t>
      </w:r>
      <w:r w:rsidR="00A27CA2" w:rsidRPr="00911A05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="00A27CA2" w:rsidRPr="00911A05">
        <w:rPr>
          <w:rStyle w:val="Corbel"/>
          <w:rFonts w:ascii="Times New Roman" w:hAnsi="Times New Roman" w:cs="Times New Roman"/>
          <w:color w:val="000000"/>
          <w:vertAlign w:val="superscript"/>
          <w:lang w:val="ru-RU"/>
        </w:rPr>
        <w:t>2</w:t>
      </w:r>
      <w:r w:rsidR="00A27CA2"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3</w:t>
      </w:r>
      <w:r w:rsidR="00A27CA2" w:rsidRPr="00911A05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="00A27CA2" w:rsidRPr="00911A05">
        <w:rPr>
          <w:rStyle w:val="Corbel"/>
          <w:rFonts w:ascii="Times New Roman" w:hAnsi="Times New Roman" w:cs="Times New Roman"/>
          <w:color w:val="000000"/>
          <w:vertAlign w:val="superscript"/>
          <w:lang w:val="ru-RU"/>
        </w:rPr>
        <w:t>3</w:t>
      </w:r>
      <w:r w:rsidR="00A27CA2"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образует высший оксид, соот</w:t>
      </w:r>
      <w:r w:rsidR="00A27CA2"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softHyphen/>
        <w:t>ветствующий формуле:</w:t>
      </w:r>
    </w:p>
    <w:p w:rsidR="00A27CA2" w:rsidRPr="00911A05" w:rsidRDefault="00A27CA2" w:rsidP="00A27CA2">
      <w:pPr>
        <w:pStyle w:val="a4"/>
        <w:shd w:val="clear" w:color="auto" w:fill="auto"/>
        <w:spacing w:before="0" w:after="124" w:line="255" w:lineRule="exact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А. Э</w:t>
      </w:r>
      <w:r w:rsidRPr="00911A05">
        <w:rPr>
          <w:rStyle w:val="Corbel"/>
          <w:rFonts w:ascii="Times New Roman" w:hAnsi="Times New Roman" w:cs="Times New Roman"/>
          <w:color w:val="000000"/>
          <w:vertAlign w:val="subscript"/>
          <w:lang w:val="ru-RU" w:eastAsia="ru-RU"/>
        </w:rPr>
        <w:t>2</w:t>
      </w:r>
      <w:r w:rsidR="00727451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. Б. Э</w:t>
      </w:r>
      <w:r w:rsidRPr="00911A05">
        <w:rPr>
          <w:rStyle w:val="Corbel"/>
          <w:rFonts w:ascii="Times New Roman" w:hAnsi="Times New Roman" w:cs="Times New Roman"/>
          <w:color w:val="000000"/>
          <w:vertAlign w:val="subscript"/>
          <w:lang w:val="ru-RU" w:eastAsia="ru-RU"/>
        </w:rPr>
        <w:t>2</w:t>
      </w:r>
      <w:r w:rsidR="00727451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727451">
        <w:rPr>
          <w:rStyle w:val="a3"/>
          <w:rFonts w:ascii="Times New Roman" w:hAnsi="Times New Roman" w:cs="Times New Roman"/>
          <w:color w:val="000000"/>
          <w:sz w:val="24"/>
          <w:szCs w:val="24"/>
        </w:rPr>
        <w:t>. В. Э</w:t>
      </w:r>
      <w:r w:rsidR="00727451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. Г. Э</w:t>
      </w:r>
      <w:r w:rsidRPr="00911A05">
        <w:rPr>
          <w:rStyle w:val="Corbel"/>
          <w:rFonts w:ascii="Times New Roman" w:hAnsi="Times New Roman" w:cs="Times New Roman"/>
          <w:color w:val="000000"/>
          <w:vertAlign w:val="subscript"/>
          <w:lang w:val="ru-RU" w:eastAsia="ru-RU"/>
        </w:rPr>
        <w:t>2</w:t>
      </w:r>
      <w:r w:rsidR="00727451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vertAlign w:val="subscript"/>
        </w:rPr>
        <w:t>5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.</w:t>
      </w:r>
    </w:p>
    <w:p w:rsidR="0065047F" w:rsidRPr="00911A05" w:rsidRDefault="0065047F" w:rsidP="0065047F">
      <w:pPr>
        <w:pStyle w:val="a4"/>
        <w:shd w:val="clear" w:color="auto" w:fill="auto"/>
        <w:spacing w:before="0" w:line="245" w:lineRule="exact"/>
        <w:ind w:right="20" w:firstLine="0"/>
        <w:jc w:val="both"/>
      </w:pP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10. </w:t>
      </w:r>
      <w:r w:rsidR="00A27CA2"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7CA2" w:rsidRPr="00911A05">
        <w:rPr>
          <w:rStyle w:val="a5"/>
          <w:rFonts w:ascii="Times New Roman" w:hAnsi="Times New Roman" w:cs="Times New Roman"/>
          <w:i w:val="0"/>
          <w:color w:val="000000"/>
          <w:sz w:val="24"/>
          <w:szCs w:val="24"/>
        </w:rPr>
        <w:t>.</w:t>
      </w:r>
      <w:r w:rsidRPr="00911A05">
        <w:rPr>
          <w:rStyle w:val="0pt2"/>
          <w:color w:val="000000"/>
        </w:rPr>
        <w:t xml:space="preserve"> Ковалентная полярная связь обра</w:t>
      </w:r>
      <w:r w:rsidRPr="00911A05">
        <w:rPr>
          <w:rStyle w:val="0pt2"/>
          <w:color w:val="000000"/>
        </w:rPr>
        <w:softHyphen/>
        <w:t>зуется в соединении, формула которого:</w:t>
      </w:r>
    </w:p>
    <w:p w:rsidR="0065047F" w:rsidRDefault="0065047F" w:rsidP="0065047F">
      <w:pPr>
        <w:pStyle w:val="a4"/>
        <w:shd w:val="clear" w:color="auto" w:fill="auto"/>
        <w:spacing w:before="0" w:line="245" w:lineRule="exact"/>
        <w:ind w:left="360" w:firstLine="0"/>
        <w:jc w:val="both"/>
        <w:rPr>
          <w:rStyle w:val="0pt2"/>
          <w:color w:val="000000"/>
        </w:rPr>
      </w:pPr>
      <w:r w:rsidRPr="00911A05">
        <w:rPr>
          <w:rStyle w:val="0pt2"/>
          <w:color w:val="000000"/>
          <w:lang w:val="en-US"/>
        </w:rPr>
        <w:t xml:space="preserve">A. </w:t>
      </w:r>
      <w:proofErr w:type="spellStart"/>
      <w:r w:rsidRPr="00911A05">
        <w:rPr>
          <w:rStyle w:val="0pt2"/>
          <w:color w:val="000000"/>
          <w:lang w:val="en-US"/>
        </w:rPr>
        <w:t>NaCl</w:t>
      </w:r>
      <w:proofErr w:type="spellEnd"/>
      <w:r w:rsidRPr="00911A05">
        <w:rPr>
          <w:rStyle w:val="0pt2"/>
          <w:color w:val="000000"/>
          <w:lang w:val="en-US"/>
        </w:rPr>
        <w:t>.</w:t>
      </w:r>
      <w:r w:rsidR="001541C6" w:rsidRPr="00911A05">
        <w:rPr>
          <w:rStyle w:val="0pt2"/>
          <w:color w:val="000000"/>
          <w:lang w:val="en-US"/>
        </w:rPr>
        <w:t xml:space="preserve">    </w:t>
      </w:r>
      <w:r w:rsidRPr="00911A05">
        <w:rPr>
          <w:rStyle w:val="0pt2"/>
          <w:color w:val="000000"/>
          <w:lang w:val="en-US"/>
        </w:rPr>
        <w:t xml:space="preserve"> </w:t>
      </w:r>
      <w:r w:rsidRPr="00911A05">
        <w:rPr>
          <w:rStyle w:val="0pt2"/>
          <w:color w:val="000000"/>
        </w:rPr>
        <w:t>Б</w:t>
      </w:r>
      <w:r w:rsidRPr="00911A05">
        <w:rPr>
          <w:rStyle w:val="0pt2"/>
          <w:color w:val="000000"/>
          <w:lang w:val="en-US"/>
        </w:rPr>
        <w:t>. NH</w:t>
      </w:r>
      <w:r w:rsidRPr="00911A05">
        <w:rPr>
          <w:rStyle w:val="0pt2"/>
          <w:color w:val="000000"/>
          <w:vertAlign w:val="subscript"/>
          <w:lang w:val="en-US"/>
        </w:rPr>
        <w:t>3</w:t>
      </w:r>
      <w:r w:rsidRPr="00911A05">
        <w:rPr>
          <w:rStyle w:val="0pt2"/>
          <w:color w:val="000000"/>
          <w:lang w:val="en-US"/>
        </w:rPr>
        <w:t>.</w:t>
      </w:r>
      <w:r w:rsidR="001541C6" w:rsidRPr="00911A05">
        <w:rPr>
          <w:rStyle w:val="0pt2"/>
          <w:color w:val="000000"/>
          <w:lang w:val="en-US"/>
        </w:rPr>
        <w:t xml:space="preserve">   </w:t>
      </w:r>
      <w:r w:rsidRPr="00911A05">
        <w:rPr>
          <w:rStyle w:val="0pt2"/>
          <w:color w:val="000000"/>
          <w:lang w:val="en-US"/>
        </w:rPr>
        <w:t xml:space="preserve"> </w:t>
      </w:r>
      <w:r w:rsidRPr="00911A05">
        <w:rPr>
          <w:rStyle w:val="0pt2"/>
          <w:color w:val="000000"/>
        </w:rPr>
        <w:t>В</w:t>
      </w:r>
      <w:r w:rsidRPr="00911A05">
        <w:rPr>
          <w:rStyle w:val="0pt2"/>
          <w:color w:val="000000"/>
          <w:lang w:val="en-US"/>
        </w:rPr>
        <w:t xml:space="preserve">. </w:t>
      </w:r>
      <w:r w:rsidRPr="00911A05">
        <w:rPr>
          <w:rStyle w:val="0pt2"/>
          <w:color w:val="000000"/>
        </w:rPr>
        <w:t>Р</w:t>
      </w:r>
      <w:proofErr w:type="gramStart"/>
      <w:r w:rsidRPr="00911A05">
        <w:rPr>
          <w:rStyle w:val="0pt2"/>
          <w:color w:val="000000"/>
          <w:vertAlign w:val="subscript"/>
          <w:lang w:val="en-US"/>
        </w:rPr>
        <w:t>4</w:t>
      </w:r>
      <w:proofErr w:type="gramEnd"/>
      <w:r w:rsidRPr="00911A05">
        <w:rPr>
          <w:rStyle w:val="0pt2"/>
          <w:color w:val="000000"/>
          <w:lang w:val="en-US"/>
        </w:rPr>
        <w:t xml:space="preserve">. </w:t>
      </w:r>
      <w:r w:rsidR="001541C6" w:rsidRPr="00911A05">
        <w:rPr>
          <w:rStyle w:val="0pt2"/>
          <w:color w:val="000000"/>
          <w:lang w:val="en-US"/>
        </w:rPr>
        <w:t xml:space="preserve">    </w:t>
      </w:r>
      <w:r w:rsidRPr="00911A05">
        <w:rPr>
          <w:rStyle w:val="0pt2"/>
          <w:color w:val="000000"/>
        </w:rPr>
        <w:t xml:space="preserve">Г. </w:t>
      </w:r>
      <w:proofErr w:type="spellStart"/>
      <w:r w:rsidRPr="00911A05">
        <w:rPr>
          <w:rStyle w:val="0pt2"/>
          <w:color w:val="000000"/>
          <w:lang w:val="en-US"/>
        </w:rPr>
        <w:t>NaCl</w:t>
      </w:r>
      <w:proofErr w:type="spellEnd"/>
      <w:r w:rsidRPr="00911A05">
        <w:rPr>
          <w:rStyle w:val="0pt2"/>
          <w:color w:val="000000"/>
        </w:rPr>
        <w:t>.</w:t>
      </w:r>
    </w:p>
    <w:p w:rsidR="00757BB7" w:rsidRDefault="00757BB7" w:rsidP="0065047F">
      <w:pPr>
        <w:pStyle w:val="a4"/>
        <w:shd w:val="clear" w:color="auto" w:fill="auto"/>
        <w:spacing w:before="0" w:line="245" w:lineRule="exact"/>
        <w:ind w:left="360" w:firstLine="0"/>
        <w:jc w:val="both"/>
        <w:rPr>
          <w:rStyle w:val="0pt2"/>
          <w:color w:val="000000"/>
        </w:rPr>
      </w:pPr>
    </w:p>
    <w:p w:rsidR="00A27CA2" w:rsidRPr="00911A05" w:rsidRDefault="0065047F" w:rsidP="0065047F">
      <w:pPr>
        <w:pStyle w:val="a4"/>
        <w:shd w:val="clear" w:color="auto" w:fill="auto"/>
        <w:spacing w:before="0" w:line="25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E4843">
        <w:rPr>
          <w:rStyle w:val="a3"/>
          <w:rFonts w:ascii="Times New Roman" w:hAnsi="Times New Roman" w:cs="Times New Roman"/>
          <w:color w:val="000000"/>
          <w:sz w:val="24"/>
          <w:szCs w:val="24"/>
        </w:rPr>
        <w:t>11.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7CA2"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Установите соответствие.</w:t>
      </w:r>
    </w:p>
    <w:p w:rsidR="00A27CA2" w:rsidRPr="00911A05" w:rsidRDefault="00A27CA2" w:rsidP="00A27CA2">
      <w:pPr>
        <w:pStyle w:val="a4"/>
        <w:shd w:val="clear" w:color="auto" w:fill="auto"/>
        <w:spacing w:before="0" w:line="255" w:lineRule="exact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Элемент:</w:t>
      </w:r>
    </w:p>
    <w:p w:rsidR="00A27CA2" w:rsidRPr="00911A05" w:rsidRDefault="00911A05" w:rsidP="00A27CA2">
      <w:pPr>
        <w:pStyle w:val="a4"/>
        <w:shd w:val="clear" w:color="auto" w:fill="auto"/>
        <w:spacing w:before="0" w:line="255" w:lineRule="exact"/>
        <w:ind w:left="360" w:right="32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A27CA2"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I. Бериллий.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="001541C6"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.Натрий. 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1541C6"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III. Хлор.</w:t>
      </w:r>
      <w:r w:rsidRPr="00C62D71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1541C6"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IV. Азот                                                                                      </w:t>
      </w:r>
      <w:r w:rsidR="00A27CA2"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Электронная формула:</w:t>
      </w:r>
    </w:p>
    <w:p w:rsidR="00A27CA2" w:rsidRPr="00911A05" w:rsidRDefault="00A27CA2" w:rsidP="00A27CA2">
      <w:pPr>
        <w:pStyle w:val="a4"/>
        <w:numPr>
          <w:ilvl w:val="0"/>
          <w:numId w:val="5"/>
        </w:numPr>
        <w:shd w:val="clear" w:color="auto" w:fill="auto"/>
        <w:tabs>
          <w:tab w:val="left" w:pos="800"/>
          <w:tab w:val="right" w:pos="2909"/>
          <w:tab w:val="right" w:pos="4427"/>
        </w:tabs>
        <w:spacing w:before="0" w:line="255" w:lineRule="exact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ls</w:t>
      </w:r>
      <w:r w:rsidRPr="00911A05">
        <w:rPr>
          <w:rStyle w:val="Corbel"/>
          <w:rFonts w:ascii="Times New Roman" w:hAnsi="Times New Roman" w:cs="Times New Roman"/>
          <w:color w:val="000000"/>
          <w:vertAlign w:val="superscript"/>
          <w:lang w:val="ru-RU"/>
        </w:rPr>
        <w:t>2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2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.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ab/>
        <w:t>В.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ab/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ls</w:t>
      </w:r>
      <w:r w:rsidRPr="00911A05">
        <w:rPr>
          <w:rStyle w:val="Corbel"/>
          <w:rFonts w:ascii="Times New Roman" w:hAnsi="Times New Roman" w:cs="Times New Roman"/>
          <w:color w:val="000000"/>
          <w:vertAlign w:val="superscript"/>
        </w:rPr>
        <w:t>2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2s</w:t>
      </w:r>
      <w:r w:rsidRPr="00911A05">
        <w:rPr>
          <w:rStyle w:val="Corbel"/>
          <w:rFonts w:ascii="Times New Roman" w:hAnsi="Times New Roman" w:cs="Times New Roman"/>
          <w:color w:val="000000"/>
          <w:vertAlign w:val="superscript"/>
        </w:rPr>
        <w:t>2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2p</w:t>
      </w:r>
      <w:r w:rsidRPr="00911A05">
        <w:rPr>
          <w:rStyle w:val="Corbel"/>
          <w:rFonts w:ascii="Times New Roman" w:hAnsi="Times New Roman" w:cs="Times New Roman"/>
          <w:color w:val="000000"/>
          <w:vertAlign w:val="superscript"/>
        </w:rPr>
        <w:t>6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3s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1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A27CA2" w:rsidRPr="00911A05" w:rsidRDefault="00A27CA2" w:rsidP="00A27CA2">
      <w:pPr>
        <w:pStyle w:val="a4"/>
        <w:shd w:val="clear" w:color="auto" w:fill="auto"/>
        <w:tabs>
          <w:tab w:val="right" w:pos="4835"/>
        </w:tabs>
        <w:spacing w:before="0" w:line="250" w:lineRule="exact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Б. 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ls</w:t>
      </w:r>
      <w:r w:rsidRPr="00911A05">
        <w:rPr>
          <w:rStyle w:val="Corbel"/>
          <w:rFonts w:ascii="Times New Roman" w:hAnsi="Times New Roman" w:cs="Times New Roman"/>
          <w:color w:val="000000"/>
          <w:vertAlign w:val="superscript"/>
          <w:lang w:val="ru-RU"/>
        </w:rPr>
        <w:t>2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2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Pr="00911A05">
        <w:rPr>
          <w:rStyle w:val="Corbel"/>
          <w:rFonts w:ascii="Times New Roman" w:hAnsi="Times New Roman" w:cs="Times New Roman"/>
          <w:color w:val="000000"/>
          <w:vertAlign w:val="superscript"/>
          <w:lang w:val="ru-RU"/>
        </w:rPr>
        <w:t>2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2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="001541C6"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.                   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Г.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ab/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ls</w:t>
      </w:r>
      <w:r w:rsidRPr="00911A05">
        <w:rPr>
          <w:rStyle w:val="Corbel"/>
          <w:rFonts w:ascii="Times New Roman" w:hAnsi="Times New Roman" w:cs="Times New Roman"/>
          <w:color w:val="000000"/>
          <w:vertAlign w:val="superscript"/>
          <w:lang w:val="ru-RU"/>
        </w:rPr>
        <w:t>2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2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Pr="00911A05">
        <w:rPr>
          <w:rStyle w:val="Corbel"/>
          <w:rFonts w:ascii="Times New Roman" w:hAnsi="Times New Roman" w:cs="Times New Roman"/>
          <w:color w:val="000000"/>
          <w:vertAlign w:val="superscript"/>
          <w:lang w:val="ru-RU"/>
        </w:rPr>
        <w:t>2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2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Pr="00911A05">
        <w:rPr>
          <w:rStyle w:val="Corbel"/>
          <w:rFonts w:ascii="Times New Roman" w:hAnsi="Times New Roman" w:cs="Times New Roman"/>
          <w:color w:val="000000"/>
          <w:vertAlign w:val="superscript"/>
          <w:lang w:val="ru-RU"/>
        </w:rPr>
        <w:t>6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3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Pr="00911A05">
        <w:rPr>
          <w:rStyle w:val="Corbel"/>
          <w:rFonts w:ascii="Times New Roman" w:hAnsi="Times New Roman" w:cs="Times New Roman"/>
          <w:color w:val="000000"/>
          <w:vertAlign w:val="superscript"/>
          <w:lang w:val="ru-RU"/>
        </w:rPr>
        <w:t>2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3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vertAlign w:val="superscript"/>
        </w:rPr>
        <w:t>5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.</w:t>
      </w:r>
    </w:p>
    <w:p w:rsidR="00A27CA2" w:rsidRPr="00911A05" w:rsidRDefault="00A27CA2" w:rsidP="00A27CA2">
      <w:pPr>
        <w:pStyle w:val="a4"/>
        <w:shd w:val="clear" w:color="auto" w:fill="auto"/>
        <w:spacing w:before="0" w:line="250" w:lineRule="exact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Формула высшего оксида:</w:t>
      </w:r>
    </w:p>
    <w:p w:rsidR="00A27CA2" w:rsidRPr="00911A05" w:rsidRDefault="00A27CA2" w:rsidP="00A27CA2">
      <w:pPr>
        <w:pStyle w:val="a4"/>
        <w:shd w:val="clear" w:color="auto" w:fill="auto"/>
        <w:spacing w:before="0" w:line="250" w:lineRule="exact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1. Э</w:t>
      </w:r>
      <w:r w:rsidRPr="00911A05">
        <w:rPr>
          <w:rStyle w:val="Corbel"/>
          <w:rFonts w:ascii="Times New Roman" w:hAnsi="Times New Roman" w:cs="Times New Roman"/>
          <w:color w:val="000000"/>
          <w:vertAlign w:val="subscript"/>
          <w:lang w:val="ru-RU" w:eastAsia="ru-RU"/>
        </w:rPr>
        <w:t>2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0. 2. ЭО. 3. Э</w:t>
      </w:r>
      <w:r w:rsidRPr="00911A05">
        <w:rPr>
          <w:rStyle w:val="Corbel"/>
          <w:rFonts w:ascii="Times New Roman" w:hAnsi="Times New Roman" w:cs="Times New Roman"/>
          <w:color w:val="000000"/>
          <w:vertAlign w:val="subscript"/>
          <w:lang w:val="ru-RU" w:eastAsia="ru-RU"/>
        </w:rPr>
        <w:t>2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0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vertAlign w:val="subscript"/>
        </w:rPr>
        <w:t>5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. 4. Э</w:t>
      </w:r>
      <w:r w:rsidRPr="00911A05">
        <w:rPr>
          <w:rStyle w:val="Corbel"/>
          <w:rFonts w:ascii="Times New Roman" w:hAnsi="Times New Roman" w:cs="Times New Roman"/>
          <w:color w:val="000000"/>
          <w:vertAlign w:val="subscript"/>
          <w:lang w:val="ru-RU" w:eastAsia="ru-RU"/>
        </w:rPr>
        <w:t>2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0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vertAlign w:val="subscript"/>
        </w:rPr>
        <w:t>7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.</w:t>
      </w:r>
    </w:p>
    <w:p w:rsidR="00A27CA2" w:rsidRPr="00911A05" w:rsidRDefault="00A27CA2" w:rsidP="00A27CA2">
      <w:pPr>
        <w:pStyle w:val="a4"/>
        <w:shd w:val="clear" w:color="auto" w:fill="auto"/>
        <w:spacing w:before="0" w:after="204" w:line="250" w:lineRule="exact"/>
        <w:ind w:left="360" w:right="142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Формула высшего гидроксида: а. ЭОН. б. </w:t>
      </w:r>
      <w:proofErr w:type="gramStart"/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Э(</w:t>
      </w:r>
      <w:proofErr w:type="gramEnd"/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ОН)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. в. НЭ0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. г. НЭ0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.</w:t>
      </w:r>
    </w:p>
    <w:p w:rsidR="00AF29BE" w:rsidRDefault="00AF29BE" w:rsidP="001541C6">
      <w:pPr>
        <w:pStyle w:val="80"/>
        <w:shd w:val="clear" w:color="auto" w:fill="auto"/>
        <w:spacing w:before="0" w:after="102" w:line="240" w:lineRule="exact"/>
        <w:jc w:val="center"/>
        <w:rPr>
          <w:rStyle w:val="8"/>
          <w:rFonts w:ascii="Times New Roman" w:hAnsi="Times New Roman" w:cs="Times New Roman"/>
          <w:color w:val="000000"/>
          <w:sz w:val="24"/>
          <w:szCs w:val="24"/>
          <w:lang w:val="en-US"/>
        </w:rPr>
      </w:pPr>
      <w:bookmarkStart w:id="1" w:name="bookmark6"/>
    </w:p>
    <w:p w:rsidR="003E4843" w:rsidRDefault="003E4843" w:rsidP="001541C6">
      <w:pPr>
        <w:pStyle w:val="80"/>
        <w:shd w:val="clear" w:color="auto" w:fill="auto"/>
        <w:spacing w:before="0" w:after="102" w:line="240" w:lineRule="exact"/>
        <w:jc w:val="center"/>
        <w:rPr>
          <w:rStyle w:val="8"/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E4843" w:rsidRDefault="003E4843" w:rsidP="001541C6">
      <w:pPr>
        <w:pStyle w:val="80"/>
        <w:shd w:val="clear" w:color="auto" w:fill="auto"/>
        <w:spacing w:before="0" w:after="102" w:line="240" w:lineRule="exact"/>
        <w:jc w:val="center"/>
        <w:rPr>
          <w:rStyle w:val="8"/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E4843" w:rsidRDefault="003E4843" w:rsidP="001541C6">
      <w:pPr>
        <w:pStyle w:val="80"/>
        <w:shd w:val="clear" w:color="auto" w:fill="auto"/>
        <w:spacing w:before="0" w:after="102" w:line="240" w:lineRule="exact"/>
        <w:jc w:val="center"/>
        <w:rPr>
          <w:rStyle w:val="8"/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E4843" w:rsidRDefault="003E4843" w:rsidP="001541C6">
      <w:pPr>
        <w:pStyle w:val="80"/>
        <w:shd w:val="clear" w:color="auto" w:fill="auto"/>
        <w:spacing w:before="0" w:after="102" w:line="240" w:lineRule="exact"/>
        <w:jc w:val="center"/>
        <w:rPr>
          <w:rStyle w:val="8"/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E4843" w:rsidRDefault="003E4843" w:rsidP="001541C6">
      <w:pPr>
        <w:pStyle w:val="80"/>
        <w:shd w:val="clear" w:color="auto" w:fill="auto"/>
        <w:spacing w:before="0" w:after="102" w:line="240" w:lineRule="exact"/>
        <w:jc w:val="center"/>
        <w:rPr>
          <w:rStyle w:val="8"/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E4843" w:rsidRDefault="003E4843" w:rsidP="001541C6">
      <w:pPr>
        <w:pStyle w:val="80"/>
        <w:shd w:val="clear" w:color="auto" w:fill="auto"/>
        <w:spacing w:before="0" w:after="102" w:line="240" w:lineRule="exact"/>
        <w:jc w:val="center"/>
        <w:rPr>
          <w:rStyle w:val="8"/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E4843" w:rsidRDefault="003E4843" w:rsidP="001541C6">
      <w:pPr>
        <w:pStyle w:val="80"/>
        <w:shd w:val="clear" w:color="auto" w:fill="auto"/>
        <w:spacing w:before="0" w:after="102" w:line="240" w:lineRule="exact"/>
        <w:jc w:val="center"/>
        <w:rPr>
          <w:rStyle w:val="8"/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E4843" w:rsidRDefault="003E4843" w:rsidP="001541C6">
      <w:pPr>
        <w:pStyle w:val="80"/>
        <w:shd w:val="clear" w:color="auto" w:fill="auto"/>
        <w:spacing w:before="0" w:after="102" w:line="240" w:lineRule="exact"/>
        <w:jc w:val="center"/>
        <w:rPr>
          <w:rStyle w:val="8"/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E4843" w:rsidRDefault="003E4843" w:rsidP="001541C6">
      <w:pPr>
        <w:pStyle w:val="80"/>
        <w:shd w:val="clear" w:color="auto" w:fill="auto"/>
        <w:spacing w:before="0" w:after="102" w:line="240" w:lineRule="exact"/>
        <w:jc w:val="center"/>
        <w:rPr>
          <w:rStyle w:val="8"/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E4843" w:rsidRPr="003E4843" w:rsidRDefault="003E4843" w:rsidP="001541C6">
      <w:pPr>
        <w:pStyle w:val="80"/>
        <w:shd w:val="clear" w:color="auto" w:fill="auto"/>
        <w:spacing w:before="0" w:after="102" w:line="240" w:lineRule="exact"/>
        <w:jc w:val="center"/>
        <w:rPr>
          <w:rStyle w:val="8"/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11A05" w:rsidRPr="003E4843" w:rsidRDefault="00911A05" w:rsidP="001541C6">
      <w:pPr>
        <w:pStyle w:val="80"/>
        <w:shd w:val="clear" w:color="auto" w:fill="auto"/>
        <w:spacing w:before="0" w:after="102" w:line="240" w:lineRule="exact"/>
        <w:jc w:val="center"/>
        <w:rPr>
          <w:rStyle w:val="8"/>
          <w:rFonts w:ascii="Times New Roman" w:hAnsi="Times New Roman" w:cs="Times New Roman"/>
          <w:color w:val="000000"/>
          <w:sz w:val="24"/>
          <w:szCs w:val="24"/>
        </w:rPr>
      </w:pPr>
      <w:r w:rsidRPr="00911A05">
        <w:rPr>
          <w:rStyle w:val="8"/>
          <w:rFonts w:ascii="Times New Roman" w:hAnsi="Times New Roman" w:cs="Times New Roman"/>
          <w:color w:val="000000"/>
          <w:sz w:val="24"/>
          <w:szCs w:val="24"/>
        </w:rPr>
        <w:lastRenderedPageBreak/>
        <w:t>Входной контроль</w:t>
      </w:r>
      <w:r w:rsidR="003E4843">
        <w:rPr>
          <w:rStyle w:val="8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11</w:t>
      </w:r>
      <w:r w:rsidR="003E4843">
        <w:rPr>
          <w:rStyle w:val="8"/>
          <w:rFonts w:ascii="Times New Roman" w:hAnsi="Times New Roman" w:cs="Times New Roman"/>
          <w:color w:val="000000"/>
          <w:sz w:val="24"/>
          <w:szCs w:val="24"/>
        </w:rPr>
        <w:t>класс</w:t>
      </w:r>
    </w:p>
    <w:p w:rsidR="00A27CA2" w:rsidRPr="009A76BD" w:rsidRDefault="00A27CA2" w:rsidP="001541C6">
      <w:pPr>
        <w:pStyle w:val="80"/>
        <w:shd w:val="clear" w:color="auto" w:fill="auto"/>
        <w:spacing w:before="0" w:after="102" w:line="240" w:lineRule="exac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11A05">
        <w:rPr>
          <w:rStyle w:val="8"/>
          <w:rFonts w:ascii="Times New Roman" w:hAnsi="Times New Roman" w:cs="Times New Roman"/>
          <w:color w:val="000000"/>
          <w:sz w:val="24"/>
          <w:szCs w:val="24"/>
        </w:rPr>
        <w:t xml:space="preserve">Вариант </w:t>
      </w:r>
      <w:bookmarkEnd w:id="1"/>
      <w:r w:rsidR="009A76BD">
        <w:rPr>
          <w:rStyle w:val="8"/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</w:p>
    <w:p w:rsidR="00A27CA2" w:rsidRPr="00911A05" w:rsidRDefault="00A27CA2" w:rsidP="00A27CA2">
      <w:pPr>
        <w:pStyle w:val="a4"/>
        <w:numPr>
          <w:ilvl w:val="0"/>
          <w:numId w:val="6"/>
        </w:numPr>
        <w:shd w:val="clear" w:color="auto" w:fill="auto"/>
        <w:spacing w:before="0" w:line="245" w:lineRule="exact"/>
        <w:ind w:left="36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11A05">
        <w:rPr>
          <w:rStyle w:val="a5"/>
          <w:rFonts w:ascii="Times New Roman" w:hAnsi="Times New Roman" w:cs="Times New Roman"/>
          <w:i w:val="0"/>
          <w:color w:val="000000"/>
          <w:sz w:val="24"/>
          <w:szCs w:val="24"/>
        </w:rPr>
        <w:t>.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Атомные ядра были открыты:</w:t>
      </w:r>
    </w:p>
    <w:p w:rsidR="00A27CA2" w:rsidRPr="00911A05" w:rsidRDefault="00A27CA2" w:rsidP="00A27CA2">
      <w:pPr>
        <w:pStyle w:val="a4"/>
        <w:shd w:val="clear" w:color="auto" w:fill="auto"/>
        <w:tabs>
          <w:tab w:val="left" w:pos="3073"/>
        </w:tabs>
        <w:spacing w:before="0" w:line="245" w:lineRule="exact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А. Д. Менделеевым.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ab/>
        <w:t>В. Дж. Томсоном.</w:t>
      </w:r>
    </w:p>
    <w:p w:rsidR="00A27CA2" w:rsidRPr="00911A05" w:rsidRDefault="00A27CA2" w:rsidP="00A27CA2">
      <w:pPr>
        <w:pStyle w:val="a4"/>
        <w:shd w:val="clear" w:color="auto" w:fill="auto"/>
        <w:tabs>
          <w:tab w:val="left" w:pos="3073"/>
        </w:tabs>
        <w:spacing w:before="0" w:after="60" w:line="245" w:lineRule="exact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Б. Э. Резерфордом.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ab/>
        <w:t xml:space="preserve">Г. Д. </w:t>
      </w:r>
      <w:proofErr w:type="spellStart"/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Чедвигом</w:t>
      </w:r>
      <w:proofErr w:type="spellEnd"/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.</w:t>
      </w:r>
    </w:p>
    <w:p w:rsidR="00A27CA2" w:rsidRPr="00911A05" w:rsidRDefault="003E4843" w:rsidP="00A27CA2">
      <w:pPr>
        <w:pStyle w:val="a4"/>
        <w:numPr>
          <w:ilvl w:val="0"/>
          <w:numId w:val="6"/>
        </w:numPr>
        <w:shd w:val="clear" w:color="auto" w:fill="auto"/>
        <w:spacing w:before="0" w:line="245" w:lineRule="exact"/>
        <w:ind w:left="360" w:right="2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7CA2" w:rsidRPr="00911A05">
        <w:rPr>
          <w:rStyle w:val="a5"/>
          <w:rFonts w:ascii="Times New Roman" w:hAnsi="Times New Roman" w:cs="Times New Roman"/>
          <w:i w:val="0"/>
          <w:color w:val="000000"/>
          <w:sz w:val="24"/>
          <w:szCs w:val="24"/>
        </w:rPr>
        <w:t>.</w:t>
      </w:r>
      <w:r w:rsidR="00A27CA2"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Номер периода в Периодической системе определяется:</w:t>
      </w:r>
    </w:p>
    <w:p w:rsidR="00A27CA2" w:rsidRPr="00911A05" w:rsidRDefault="00A27CA2" w:rsidP="00A27CA2">
      <w:pPr>
        <w:pStyle w:val="a4"/>
        <w:numPr>
          <w:ilvl w:val="0"/>
          <w:numId w:val="7"/>
        </w:numPr>
        <w:shd w:val="clear" w:color="auto" w:fill="auto"/>
        <w:spacing w:before="0" w:line="245" w:lineRule="exact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Зарядом ядра атома.</w:t>
      </w:r>
    </w:p>
    <w:p w:rsidR="00A27CA2" w:rsidRPr="00911A05" w:rsidRDefault="00A27CA2" w:rsidP="00A27CA2">
      <w:pPr>
        <w:pStyle w:val="a4"/>
        <w:shd w:val="clear" w:color="auto" w:fill="auto"/>
        <w:spacing w:before="0" w:line="245" w:lineRule="exact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Б. Числом электронов в наружном слое атома.</w:t>
      </w:r>
    </w:p>
    <w:p w:rsidR="00A27CA2" w:rsidRPr="00911A05" w:rsidRDefault="00A27CA2" w:rsidP="00A27CA2">
      <w:pPr>
        <w:pStyle w:val="a4"/>
        <w:numPr>
          <w:ilvl w:val="0"/>
          <w:numId w:val="7"/>
        </w:numPr>
        <w:shd w:val="clear" w:color="auto" w:fill="auto"/>
        <w:spacing w:before="0" w:line="245" w:lineRule="exact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Числом электронных слоев в атоме.</w:t>
      </w:r>
    </w:p>
    <w:p w:rsidR="00A27CA2" w:rsidRPr="00911A05" w:rsidRDefault="00A27CA2" w:rsidP="00A27CA2">
      <w:pPr>
        <w:pStyle w:val="a4"/>
        <w:shd w:val="clear" w:color="auto" w:fill="auto"/>
        <w:spacing w:before="0" w:after="60" w:line="245" w:lineRule="exact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Г. Числом электронов в атоме.</w:t>
      </w:r>
    </w:p>
    <w:p w:rsidR="00F41659" w:rsidRPr="00911A05" w:rsidRDefault="003E4843" w:rsidP="00F41659">
      <w:pPr>
        <w:pStyle w:val="a4"/>
        <w:shd w:val="clear" w:color="auto" w:fill="auto"/>
        <w:spacing w:before="0" w:line="245" w:lineRule="exact"/>
        <w:ind w:right="20" w:firstLine="0"/>
        <w:jc w:val="both"/>
      </w:pP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3</w:t>
      </w:r>
      <w:r w:rsidR="00A27CA2" w:rsidRPr="00911A05">
        <w:rPr>
          <w:rStyle w:val="a5"/>
          <w:rFonts w:ascii="Times New Roman" w:hAnsi="Times New Roman" w:cs="Times New Roman"/>
          <w:i w:val="0"/>
          <w:color w:val="000000"/>
          <w:sz w:val="24"/>
          <w:szCs w:val="24"/>
        </w:rPr>
        <w:t>.</w:t>
      </w:r>
      <w:r w:rsidR="00F41659" w:rsidRPr="00911A05">
        <w:rPr>
          <w:rStyle w:val="a3"/>
          <w:color w:val="000000"/>
        </w:rPr>
        <w:t xml:space="preserve"> Восстановительные свойства в ря</w:t>
      </w:r>
      <w:r w:rsidR="00F41659" w:rsidRPr="00911A05">
        <w:rPr>
          <w:rStyle w:val="a3"/>
          <w:color w:val="000000"/>
        </w:rPr>
        <w:softHyphen/>
        <w:t>ду химических элементов</w:t>
      </w:r>
    </w:p>
    <w:p w:rsidR="00F41659" w:rsidRPr="00911A05" w:rsidRDefault="00F41659" w:rsidP="00F41659">
      <w:pPr>
        <w:pStyle w:val="a4"/>
        <w:shd w:val="clear" w:color="auto" w:fill="auto"/>
        <w:spacing w:before="0" w:after="47" w:line="220" w:lineRule="exact"/>
        <w:ind w:left="20" w:firstLine="0"/>
      </w:pPr>
      <w:proofErr w:type="spellStart"/>
      <w:r w:rsidRPr="00911A05">
        <w:rPr>
          <w:rStyle w:val="a3"/>
          <w:color w:val="000000"/>
        </w:rPr>
        <w:t>Ва</w:t>
      </w:r>
      <w:proofErr w:type="spellEnd"/>
      <w:r w:rsidRPr="00911A05">
        <w:rPr>
          <w:rStyle w:val="a3"/>
          <w:color w:val="000000"/>
        </w:rPr>
        <w:t>—</w:t>
      </w:r>
      <w:proofErr w:type="spellStart"/>
      <w:proofErr w:type="gramStart"/>
      <w:r w:rsidRPr="00911A05">
        <w:rPr>
          <w:rStyle w:val="a3"/>
          <w:color w:val="000000"/>
          <w:lang w:val="en-US"/>
        </w:rPr>
        <w:t>Sr</w:t>
      </w:r>
      <w:proofErr w:type="spellEnd"/>
      <w:proofErr w:type="gramEnd"/>
      <w:r w:rsidRPr="00911A05">
        <w:rPr>
          <w:rStyle w:val="a3"/>
          <w:color w:val="000000"/>
          <w:lang w:val="en-US"/>
        </w:rPr>
        <w:t>—</w:t>
      </w:r>
      <w:proofErr w:type="spellStart"/>
      <w:r w:rsidRPr="00911A05">
        <w:rPr>
          <w:rStyle w:val="a3"/>
          <w:color w:val="000000"/>
        </w:rPr>
        <w:t>Са</w:t>
      </w:r>
      <w:proofErr w:type="spellEnd"/>
      <w:r w:rsidRPr="00911A05">
        <w:rPr>
          <w:rStyle w:val="a3"/>
          <w:color w:val="000000"/>
        </w:rPr>
        <w:t>—</w:t>
      </w:r>
      <w:proofErr w:type="spellStart"/>
      <w:r w:rsidRPr="00911A05">
        <w:rPr>
          <w:rStyle w:val="a3"/>
          <w:color w:val="000000"/>
          <w:lang w:val="en-US"/>
        </w:rPr>
        <w:t>Sc</w:t>
      </w:r>
      <w:proofErr w:type="spellEnd"/>
      <w:r w:rsidRPr="00911A05">
        <w:rPr>
          <w:rStyle w:val="a3"/>
          <w:color w:val="000000"/>
        </w:rPr>
        <w:t>:</w:t>
      </w:r>
    </w:p>
    <w:p w:rsidR="00F41659" w:rsidRPr="00911A05" w:rsidRDefault="00F41659" w:rsidP="00F41659">
      <w:pPr>
        <w:pStyle w:val="a4"/>
        <w:numPr>
          <w:ilvl w:val="0"/>
          <w:numId w:val="19"/>
        </w:numPr>
        <w:shd w:val="clear" w:color="auto" w:fill="auto"/>
        <w:spacing w:before="0" w:line="255" w:lineRule="exact"/>
        <w:ind w:left="360" w:firstLine="0"/>
        <w:jc w:val="both"/>
      </w:pPr>
      <w:r w:rsidRPr="00911A05">
        <w:rPr>
          <w:rStyle w:val="a3"/>
          <w:color w:val="000000"/>
        </w:rPr>
        <w:t xml:space="preserve"> Изменяются периодически.</w:t>
      </w:r>
    </w:p>
    <w:p w:rsidR="00F41659" w:rsidRPr="00911A05" w:rsidRDefault="00F41659" w:rsidP="00F41659">
      <w:pPr>
        <w:pStyle w:val="a4"/>
        <w:shd w:val="clear" w:color="auto" w:fill="auto"/>
        <w:spacing w:before="0" w:line="255" w:lineRule="exact"/>
        <w:ind w:left="360" w:firstLine="0"/>
        <w:jc w:val="both"/>
      </w:pPr>
      <w:r w:rsidRPr="00911A05">
        <w:rPr>
          <w:rStyle w:val="a3"/>
          <w:color w:val="000000"/>
        </w:rPr>
        <w:t>Б. Не изменяются.</w:t>
      </w:r>
    </w:p>
    <w:p w:rsidR="00F41659" w:rsidRPr="00911A05" w:rsidRDefault="00F41659" w:rsidP="00F41659">
      <w:pPr>
        <w:pStyle w:val="a4"/>
        <w:numPr>
          <w:ilvl w:val="0"/>
          <w:numId w:val="19"/>
        </w:numPr>
        <w:shd w:val="clear" w:color="auto" w:fill="auto"/>
        <w:spacing w:before="0" w:line="255" w:lineRule="exact"/>
        <w:ind w:left="360" w:firstLine="0"/>
        <w:jc w:val="both"/>
      </w:pPr>
      <w:r w:rsidRPr="00911A05">
        <w:rPr>
          <w:rStyle w:val="a3"/>
          <w:color w:val="000000"/>
        </w:rPr>
        <w:t xml:space="preserve"> Ослабевают.</w:t>
      </w:r>
    </w:p>
    <w:p w:rsidR="00F41659" w:rsidRPr="00911A05" w:rsidRDefault="00F41659" w:rsidP="00F41659">
      <w:pPr>
        <w:pStyle w:val="a4"/>
        <w:shd w:val="clear" w:color="auto" w:fill="auto"/>
        <w:spacing w:before="0" w:line="255" w:lineRule="exact"/>
        <w:ind w:left="360" w:firstLine="0"/>
        <w:jc w:val="both"/>
      </w:pPr>
      <w:r w:rsidRPr="00911A05">
        <w:rPr>
          <w:rStyle w:val="a3"/>
          <w:color w:val="000000"/>
        </w:rPr>
        <w:t>Г. Усиливаются.</w:t>
      </w:r>
    </w:p>
    <w:p w:rsidR="00A27CA2" w:rsidRPr="00911A05" w:rsidRDefault="00F41659" w:rsidP="00F41659">
      <w:pPr>
        <w:pStyle w:val="a4"/>
        <w:shd w:val="clear" w:color="auto" w:fill="auto"/>
        <w:spacing w:before="0" w:line="245" w:lineRule="exact"/>
        <w:ind w:left="360" w:right="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4.</w:t>
      </w:r>
      <w:r w:rsidR="003E4843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7CA2" w:rsidRPr="00911A05">
        <w:rPr>
          <w:rStyle w:val="a5"/>
          <w:rFonts w:ascii="Times New Roman" w:hAnsi="Times New Roman" w:cs="Times New Roman"/>
          <w:i w:val="0"/>
          <w:color w:val="000000"/>
          <w:sz w:val="24"/>
          <w:szCs w:val="24"/>
        </w:rPr>
        <w:t>.</w:t>
      </w:r>
      <w:r w:rsidR="00A27CA2"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Пара элементов, имеющих сходное строение внешнего </w:t>
      </w:r>
      <w:r w:rsidR="001541C6"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энергети</w:t>
      </w:r>
      <w:r w:rsidR="001541C6"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softHyphen/>
        <w:t>ческого уровня</w:t>
      </w:r>
      <w:r w:rsidR="00A27CA2"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:</w:t>
      </w:r>
    </w:p>
    <w:p w:rsidR="00A27CA2" w:rsidRPr="00911A05" w:rsidRDefault="00A27CA2" w:rsidP="00A27CA2">
      <w:pPr>
        <w:pStyle w:val="a4"/>
        <w:shd w:val="clear" w:color="auto" w:fill="auto"/>
        <w:spacing w:before="0" w:after="56" w:line="245" w:lineRule="exact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и С1. Б. 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и В. В. Кг и </w:t>
      </w:r>
      <w:proofErr w:type="spellStart"/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Хе</w:t>
      </w:r>
      <w:proofErr w:type="spellEnd"/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. Г. Мо и 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Se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.</w:t>
      </w:r>
    </w:p>
    <w:p w:rsidR="00A27CA2" w:rsidRPr="00911A05" w:rsidRDefault="00F41659" w:rsidP="00F41659">
      <w:pPr>
        <w:pStyle w:val="a4"/>
        <w:shd w:val="clear" w:color="auto" w:fill="auto"/>
        <w:spacing w:before="0" w:line="25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5.</w:t>
      </w:r>
      <w:r w:rsidR="003E4843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7CA2" w:rsidRPr="00911A05">
        <w:rPr>
          <w:rStyle w:val="a5"/>
          <w:rFonts w:ascii="Times New Roman" w:hAnsi="Times New Roman" w:cs="Times New Roman"/>
          <w:i w:val="0"/>
          <w:color w:val="000000"/>
          <w:sz w:val="24"/>
          <w:szCs w:val="24"/>
        </w:rPr>
        <w:t xml:space="preserve"> р-</w:t>
      </w:r>
      <w:r w:rsidR="00A27CA2"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Элементом является:</w:t>
      </w:r>
    </w:p>
    <w:p w:rsidR="00A27CA2" w:rsidRPr="00911A05" w:rsidRDefault="00A27CA2" w:rsidP="00A27CA2">
      <w:pPr>
        <w:pStyle w:val="a4"/>
        <w:shd w:val="clear" w:color="auto" w:fill="auto"/>
        <w:tabs>
          <w:tab w:val="left" w:pos="800"/>
          <w:tab w:val="left" w:pos="3073"/>
        </w:tabs>
        <w:spacing w:before="0" w:line="250" w:lineRule="exact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А.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ab/>
        <w:t>Скандий.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ab/>
        <w:t>В. Мышьяк.</w:t>
      </w:r>
    </w:p>
    <w:p w:rsidR="00A27CA2" w:rsidRPr="00911A05" w:rsidRDefault="00A27CA2" w:rsidP="00A27CA2">
      <w:pPr>
        <w:pStyle w:val="a4"/>
        <w:shd w:val="clear" w:color="auto" w:fill="auto"/>
        <w:tabs>
          <w:tab w:val="left" w:pos="3073"/>
        </w:tabs>
        <w:spacing w:before="0" w:line="250" w:lineRule="exact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Б. Барий.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ab/>
        <w:t>Г. Гелий.</w:t>
      </w:r>
    </w:p>
    <w:p w:rsidR="00A27CA2" w:rsidRPr="00911A05" w:rsidRDefault="00F41659" w:rsidP="00F41659">
      <w:pPr>
        <w:pStyle w:val="a4"/>
        <w:shd w:val="clear" w:color="auto" w:fill="auto"/>
        <w:spacing w:before="0" w:line="275" w:lineRule="exact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="00A27CA2"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Электронная конфигурация </w:t>
      </w:r>
      <w:r w:rsidR="001541C6"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...5</w:t>
      </w:r>
      <w:r w:rsidR="00A27CA2" w:rsidRPr="00911A05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="00A27CA2" w:rsidRPr="00911A05">
        <w:rPr>
          <w:rStyle w:val="Corbel"/>
          <w:rFonts w:ascii="Times New Roman" w:hAnsi="Times New Roman" w:cs="Times New Roman"/>
          <w:color w:val="000000"/>
          <w:vertAlign w:val="superscript"/>
          <w:lang w:val="ru-RU"/>
        </w:rPr>
        <w:t>2</w:t>
      </w:r>
      <w:r w:rsidR="00A27CA2"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соответствует элементу:</w:t>
      </w:r>
    </w:p>
    <w:p w:rsidR="00A27CA2" w:rsidRPr="00911A05" w:rsidRDefault="00A27CA2" w:rsidP="00A27CA2">
      <w:pPr>
        <w:pStyle w:val="a4"/>
        <w:shd w:val="clear" w:color="auto" w:fill="auto"/>
        <w:tabs>
          <w:tab w:val="right" w:pos="3198"/>
          <w:tab w:val="right" w:pos="4214"/>
        </w:tabs>
        <w:spacing w:before="0" w:line="220" w:lineRule="exact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А. </w:t>
      </w:r>
      <w:r w:rsidR="001541C6"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Стронцию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ab/>
        <w:t>В.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ab/>
        <w:t>Кадмию.</w:t>
      </w:r>
    </w:p>
    <w:p w:rsidR="00A27CA2" w:rsidRPr="00911A05" w:rsidRDefault="001541C6" w:rsidP="00A27CA2">
      <w:pPr>
        <w:pStyle w:val="a4"/>
        <w:shd w:val="clear" w:color="auto" w:fill="auto"/>
        <w:tabs>
          <w:tab w:val="right" w:pos="4105"/>
          <w:tab w:val="right" w:pos="4214"/>
        </w:tabs>
        <w:spacing w:before="0" w:after="50" w:line="220" w:lineRule="exact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Б. Криптону.                     </w:t>
      </w:r>
      <w:r w:rsidR="00A27CA2"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Г.</w:t>
      </w:r>
      <w:r w:rsidR="00A27CA2"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ab/>
        <w:t>Цинку.</w:t>
      </w:r>
    </w:p>
    <w:p w:rsidR="00A27CA2" w:rsidRPr="00911A05" w:rsidRDefault="00F41659" w:rsidP="00F41659">
      <w:pPr>
        <w:pStyle w:val="a4"/>
        <w:shd w:val="clear" w:color="auto" w:fill="auto"/>
        <w:spacing w:before="0" w:line="245" w:lineRule="exact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="00A27CA2"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Амфотерным гидроксидом являет</w:t>
      </w:r>
      <w:r w:rsidR="00A27CA2"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softHyphen/>
        <w:t>ся вещество, формула которого:</w:t>
      </w:r>
    </w:p>
    <w:p w:rsidR="00A27CA2" w:rsidRPr="00911A05" w:rsidRDefault="00A27CA2" w:rsidP="00A27CA2">
      <w:pPr>
        <w:pStyle w:val="a4"/>
        <w:shd w:val="clear" w:color="auto" w:fill="auto"/>
        <w:tabs>
          <w:tab w:val="right" w:pos="3198"/>
          <w:tab w:val="right" w:pos="4214"/>
        </w:tabs>
        <w:spacing w:before="0" w:line="245" w:lineRule="exact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Zn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OH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)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.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ab/>
        <w:t>В.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С</w:t>
      </w:r>
      <w:proofErr w:type="gramStart"/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а</w:t>
      </w:r>
      <w:proofErr w:type="spellEnd"/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ОН)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.</w:t>
      </w:r>
    </w:p>
    <w:p w:rsidR="00A27CA2" w:rsidRPr="00911A05" w:rsidRDefault="00A27CA2" w:rsidP="00A27CA2">
      <w:pPr>
        <w:pStyle w:val="a4"/>
        <w:shd w:val="clear" w:color="auto" w:fill="auto"/>
        <w:tabs>
          <w:tab w:val="right" w:pos="4215"/>
        </w:tabs>
        <w:spacing w:before="0" w:after="55" w:line="220" w:lineRule="exact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Б. 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Mg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(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OH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)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BD4CC5"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.                       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Г.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С</w:t>
      </w:r>
      <w:proofErr w:type="gramStart"/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г</w:t>
      </w:r>
      <w:proofErr w:type="spellEnd"/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ОН)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.</w:t>
      </w:r>
    </w:p>
    <w:p w:rsidR="00A27CA2" w:rsidRPr="00911A05" w:rsidRDefault="00F41659" w:rsidP="00F41659">
      <w:pPr>
        <w:pStyle w:val="a4"/>
        <w:shd w:val="clear" w:color="auto" w:fill="auto"/>
        <w:spacing w:before="0" w:line="245" w:lineRule="exact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8. </w:t>
      </w:r>
      <w:r w:rsidR="00A27CA2"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Ряд элементов, расположенных в порядке усиления металлических свойств:</w:t>
      </w:r>
    </w:p>
    <w:p w:rsidR="00A27CA2" w:rsidRPr="00911A05" w:rsidRDefault="00A27CA2" w:rsidP="00A27CA2">
      <w:pPr>
        <w:pStyle w:val="a4"/>
        <w:shd w:val="clear" w:color="auto" w:fill="auto"/>
        <w:tabs>
          <w:tab w:val="right" w:pos="3198"/>
          <w:tab w:val="right" w:pos="4613"/>
        </w:tabs>
        <w:spacing w:before="0" w:line="245" w:lineRule="exact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Mg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—</w:t>
      </w:r>
      <w:proofErr w:type="spellStart"/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—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Zn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.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ab/>
        <w:t>В.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Sr</w:t>
      </w:r>
      <w:proofErr w:type="spellEnd"/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—</w:t>
      </w:r>
      <w:proofErr w:type="spellStart"/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Rb</w:t>
      </w:r>
      <w:proofErr w:type="spellEnd"/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—К.</w:t>
      </w:r>
    </w:p>
    <w:p w:rsidR="00A27CA2" w:rsidRPr="00911A05" w:rsidRDefault="00A27CA2" w:rsidP="00A27CA2">
      <w:pPr>
        <w:pStyle w:val="a4"/>
        <w:shd w:val="clear" w:color="auto" w:fill="auto"/>
        <w:tabs>
          <w:tab w:val="right" w:pos="3198"/>
          <w:tab w:val="right" w:pos="4613"/>
        </w:tabs>
        <w:spacing w:before="0" w:line="245" w:lineRule="exact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Б. А1—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Mg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—</w:t>
      </w:r>
      <w:proofErr w:type="spellStart"/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.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ab/>
        <w:t>Г.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ab/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Ge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—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Si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—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Sb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.</w:t>
      </w:r>
    </w:p>
    <w:p w:rsidR="00A27CA2" w:rsidRPr="00911A05" w:rsidRDefault="00F41659" w:rsidP="00F41659">
      <w:pPr>
        <w:pStyle w:val="a4"/>
        <w:shd w:val="clear" w:color="auto" w:fill="auto"/>
        <w:spacing w:before="0" w:line="255" w:lineRule="exact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9. </w:t>
      </w:r>
      <w:r w:rsidR="00A27CA2"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Элемент</w:t>
      </w:r>
      <w:proofErr w:type="gramStart"/>
      <w:r w:rsidR="00A27CA2"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Э</w:t>
      </w:r>
      <w:proofErr w:type="gramEnd"/>
      <w:r w:rsidR="00A27CA2"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с электронной формулой </w:t>
      </w:r>
      <w:r w:rsidR="00A27CA2" w:rsidRPr="00911A05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ls</w:t>
      </w:r>
      <w:r w:rsidR="00A27CA2" w:rsidRPr="00911A05">
        <w:rPr>
          <w:rStyle w:val="Corbel"/>
          <w:rFonts w:ascii="Times New Roman" w:hAnsi="Times New Roman" w:cs="Times New Roman"/>
          <w:color w:val="000000"/>
          <w:vertAlign w:val="superscript"/>
          <w:lang w:val="ru-RU"/>
        </w:rPr>
        <w:t>2</w:t>
      </w:r>
      <w:r w:rsidR="00A27CA2"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2</w:t>
      </w:r>
      <w:r w:rsidR="00A27CA2" w:rsidRPr="00911A05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="00A27CA2" w:rsidRPr="00911A05">
        <w:rPr>
          <w:rStyle w:val="Corbel"/>
          <w:rFonts w:ascii="Times New Roman" w:hAnsi="Times New Roman" w:cs="Times New Roman"/>
          <w:color w:val="000000"/>
          <w:vertAlign w:val="superscript"/>
          <w:lang w:val="ru-RU"/>
        </w:rPr>
        <w:t>2</w:t>
      </w:r>
      <w:r w:rsidR="00A27CA2"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2</w:t>
      </w:r>
      <w:r w:rsidR="00A27CA2" w:rsidRPr="00911A05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="00A27CA2" w:rsidRPr="00911A05">
        <w:rPr>
          <w:rStyle w:val="Corbel"/>
          <w:rFonts w:ascii="Times New Roman" w:hAnsi="Times New Roman" w:cs="Times New Roman"/>
          <w:color w:val="000000"/>
          <w:vertAlign w:val="superscript"/>
          <w:lang w:val="ru-RU"/>
        </w:rPr>
        <w:t>6</w:t>
      </w:r>
      <w:r w:rsidR="00A27CA2"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3</w:t>
      </w:r>
      <w:r w:rsidR="00A27CA2" w:rsidRPr="00911A05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="00A27CA2" w:rsidRPr="00911A05">
        <w:rPr>
          <w:rStyle w:val="Corbel"/>
          <w:rFonts w:ascii="Times New Roman" w:hAnsi="Times New Roman" w:cs="Times New Roman"/>
          <w:color w:val="000000"/>
          <w:vertAlign w:val="superscript"/>
          <w:lang w:val="ru-RU"/>
        </w:rPr>
        <w:t>2</w:t>
      </w:r>
      <w:r w:rsidR="00A27CA2"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3</w:t>
      </w:r>
      <w:r w:rsidR="00A27CA2" w:rsidRPr="00911A05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="00BD4CC5" w:rsidRPr="00911A05">
        <w:rPr>
          <w:rStyle w:val="a3"/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="00A27CA2"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образует высший оксид, соответствующий формуле:</w:t>
      </w:r>
    </w:p>
    <w:p w:rsidR="00A27CA2" w:rsidRPr="00911A05" w:rsidRDefault="00A27CA2" w:rsidP="00A27CA2">
      <w:pPr>
        <w:pStyle w:val="a4"/>
        <w:shd w:val="clear" w:color="auto" w:fill="auto"/>
        <w:spacing w:before="0" w:line="255" w:lineRule="exact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А. Э</w:t>
      </w:r>
      <w:r w:rsidRPr="00911A05">
        <w:rPr>
          <w:rStyle w:val="Corbel"/>
          <w:rFonts w:ascii="Times New Roman" w:hAnsi="Times New Roman" w:cs="Times New Roman"/>
          <w:color w:val="000000"/>
          <w:vertAlign w:val="subscript"/>
          <w:lang w:val="ru-RU" w:eastAsia="ru-RU"/>
        </w:rPr>
        <w:t>2</w:t>
      </w:r>
      <w:r w:rsidR="003E4843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. Б. Э</w:t>
      </w:r>
      <w:r w:rsidRPr="00911A05">
        <w:rPr>
          <w:rStyle w:val="Corbel"/>
          <w:rFonts w:ascii="Times New Roman" w:hAnsi="Times New Roman" w:cs="Times New Roman"/>
          <w:color w:val="000000"/>
          <w:vertAlign w:val="subscript"/>
          <w:lang w:val="ru-RU" w:eastAsia="ru-RU"/>
        </w:rPr>
        <w:t>2</w:t>
      </w:r>
      <w:r w:rsidR="003E4843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3E4843">
        <w:rPr>
          <w:rStyle w:val="a3"/>
          <w:rFonts w:ascii="Times New Roman" w:hAnsi="Times New Roman" w:cs="Times New Roman"/>
          <w:color w:val="000000"/>
          <w:sz w:val="24"/>
          <w:szCs w:val="24"/>
        </w:rPr>
        <w:t>. В. Э</w:t>
      </w:r>
      <w:r w:rsidR="003E4843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3E4843">
        <w:rPr>
          <w:rStyle w:val="a3"/>
          <w:rFonts w:ascii="Times New Roman" w:hAnsi="Times New Roman" w:cs="Times New Roman"/>
          <w:color w:val="000000"/>
          <w:sz w:val="24"/>
          <w:szCs w:val="24"/>
        </w:rPr>
        <w:t>. Г. Э</w:t>
      </w:r>
      <w:r w:rsidR="003E4843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.</w:t>
      </w:r>
    </w:p>
    <w:p w:rsidR="00F41659" w:rsidRPr="00911A05" w:rsidRDefault="00F41659" w:rsidP="00F41659">
      <w:pPr>
        <w:pStyle w:val="a4"/>
        <w:shd w:val="clear" w:color="auto" w:fill="auto"/>
        <w:spacing w:before="0" w:line="245" w:lineRule="exact"/>
        <w:ind w:right="20" w:firstLine="0"/>
        <w:jc w:val="both"/>
      </w:pP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10.</w:t>
      </w:r>
      <w:r w:rsidR="003E4843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7CA2"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1A05">
        <w:rPr>
          <w:rStyle w:val="0pt2"/>
          <w:color w:val="000000"/>
        </w:rPr>
        <w:t>Ионная связь образуется в соедине</w:t>
      </w:r>
      <w:r w:rsidRPr="00911A05">
        <w:rPr>
          <w:rStyle w:val="0pt2"/>
          <w:color w:val="000000"/>
        </w:rPr>
        <w:softHyphen/>
        <w:t>нии, формула которого:</w:t>
      </w:r>
    </w:p>
    <w:p w:rsidR="00A27CA2" w:rsidRPr="003E4843" w:rsidRDefault="00F41659" w:rsidP="00F41659">
      <w:pPr>
        <w:pStyle w:val="a4"/>
        <w:shd w:val="clear" w:color="auto" w:fill="auto"/>
        <w:spacing w:before="0" w:after="32" w:line="245" w:lineRule="exact"/>
        <w:ind w:left="360" w:firstLine="0"/>
        <w:jc w:val="both"/>
        <w:rPr>
          <w:rStyle w:val="0pt2"/>
          <w:color w:val="000000"/>
          <w:lang w:val="en-US"/>
        </w:rPr>
      </w:pPr>
      <w:r w:rsidRPr="00911A05">
        <w:rPr>
          <w:rStyle w:val="0pt2"/>
          <w:color w:val="000000"/>
        </w:rPr>
        <w:t>А</w:t>
      </w:r>
      <w:r w:rsidRPr="003E4843">
        <w:rPr>
          <w:rStyle w:val="0pt2"/>
          <w:color w:val="000000"/>
          <w:lang w:val="en-US"/>
        </w:rPr>
        <w:t xml:space="preserve">. </w:t>
      </w:r>
      <w:r w:rsidRPr="00911A05">
        <w:rPr>
          <w:rStyle w:val="0pt2"/>
          <w:color w:val="000000"/>
        </w:rPr>
        <w:t>Р</w:t>
      </w:r>
      <w:proofErr w:type="gramStart"/>
      <w:r w:rsidRPr="003E4843">
        <w:rPr>
          <w:rStyle w:val="0pt2"/>
          <w:color w:val="000000"/>
          <w:vertAlign w:val="subscript"/>
          <w:lang w:val="en-US"/>
        </w:rPr>
        <w:t>4</w:t>
      </w:r>
      <w:proofErr w:type="gramEnd"/>
      <w:r w:rsidR="003E4843" w:rsidRPr="003E4843">
        <w:rPr>
          <w:rStyle w:val="0pt2"/>
          <w:color w:val="000000"/>
          <w:lang w:val="en-US"/>
        </w:rPr>
        <w:t xml:space="preserve">. </w:t>
      </w:r>
      <w:r w:rsidR="003E4843">
        <w:rPr>
          <w:rStyle w:val="0pt2"/>
          <w:color w:val="000000"/>
        </w:rPr>
        <w:t>Б</w:t>
      </w:r>
      <w:r w:rsidR="003E4843" w:rsidRPr="003E4843">
        <w:rPr>
          <w:rStyle w:val="0pt2"/>
          <w:color w:val="000000"/>
          <w:lang w:val="en-US"/>
        </w:rPr>
        <w:t xml:space="preserve">. </w:t>
      </w:r>
      <w:r w:rsidR="003E4843">
        <w:rPr>
          <w:rStyle w:val="0pt2"/>
          <w:color w:val="000000"/>
        </w:rPr>
        <w:t>С</w:t>
      </w:r>
      <w:r w:rsidR="003E4843">
        <w:rPr>
          <w:rStyle w:val="0pt2"/>
          <w:color w:val="000000"/>
          <w:lang w:val="en-US"/>
        </w:rPr>
        <w:t>O</w:t>
      </w:r>
      <w:r w:rsidRPr="003E4843">
        <w:rPr>
          <w:rStyle w:val="0pt2"/>
          <w:color w:val="000000"/>
          <w:vertAlign w:val="subscript"/>
          <w:lang w:val="en-US"/>
        </w:rPr>
        <w:t>2</w:t>
      </w:r>
      <w:r w:rsidRPr="003E4843">
        <w:rPr>
          <w:rStyle w:val="0pt2"/>
          <w:color w:val="000000"/>
          <w:lang w:val="en-US"/>
        </w:rPr>
        <w:t xml:space="preserve">. </w:t>
      </w:r>
      <w:r w:rsidRPr="00911A05">
        <w:rPr>
          <w:rStyle w:val="0pt2"/>
          <w:color w:val="000000"/>
        </w:rPr>
        <w:t>В</w:t>
      </w:r>
      <w:r w:rsidRPr="003E4843">
        <w:rPr>
          <w:rStyle w:val="0pt2"/>
          <w:color w:val="000000"/>
          <w:lang w:val="en-US"/>
        </w:rPr>
        <w:t xml:space="preserve">. </w:t>
      </w:r>
      <w:r w:rsidRPr="00911A05">
        <w:rPr>
          <w:rStyle w:val="0pt2"/>
          <w:color w:val="000000"/>
          <w:lang w:val="en-US"/>
        </w:rPr>
        <w:t>Na</w:t>
      </w:r>
      <w:r w:rsidRPr="003E4843">
        <w:rPr>
          <w:rStyle w:val="Corbel4"/>
          <w:color w:val="000000"/>
          <w:vertAlign w:val="subscript"/>
          <w:lang w:val="en-US"/>
        </w:rPr>
        <w:t>2</w:t>
      </w:r>
      <w:r w:rsidR="003E4843">
        <w:rPr>
          <w:rStyle w:val="0pt2"/>
          <w:color w:val="000000"/>
          <w:lang w:val="en-US"/>
        </w:rPr>
        <w:t>O</w:t>
      </w:r>
      <w:r w:rsidRPr="003E4843">
        <w:rPr>
          <w:rStyle w:val="0pt2"/>
          <w:color w:val="000000"/>
          <w:lang w:val="en-US"/>
        </w:rPr>
        <w:t xml:space="preserve">. </w:t>
      </w:r>
      <w:r w:rsidRPr="00911A05">
        <w:rPr>
          <w:rStyle w:val="0pt2"/>
          <w:color w:val="000000"/>
        </w:rPr>
        <w:t>Г</w:t>
      </w:r>
      <w:r w:rsidRPr="003E4843">
        <w:rPr>
          <w:rStyle w:val="0pt2"/>
          <w:color w:val="000000"/>
          <w:lang w:val="en-US"/>
        </w:rPr>
        <w:t xml:space="preserve">. </w:t>
      </w:r>
      <w:r w:rsidRPr="00911A05">
        <w:rPr>
          <w:rStyle w:val="0pt2"/>
          <w:color w:val="000000"/>
          <w:lang w:val="en-US"/>
        </w:rPr>
        <w:t>NH</w:t>
      </w:r>
      <w:r w:rsidRPr="003E4843">
        <w:rPr>
          <w:rStyle w:val="0pt2"/>
          <w:color w:val="000000"/>
          <w:vertAlign w:val="subscript"/>
          <w:lang w:val="en-US"/>
        </w:rPr>
        <w:t>3</w:t>
      </w:r>
      <w:r w:rsidRPr="003E4843">
        <w:rPr>
          <w:rStyle w:val="0pt2"/>
          <w:color w:val="000000"/>
          <w:lang w:val="en-US"/>
        </w:rPr>
        <w:t>.</w:t>
      </w:r>
    </w:p>
    <w:p w:rsidR="00757BB7" w:rsidRPr="003E4843" w:rsidRDefault="00757BB7" w:rsidP="00F41659">
      <w:pPr>
        <w:pStyle w:val="a4"/>
        <w:shd w:val="clear" w:color="auto" w:fill="auto"/>
        <w:spacing w:before="0" w:after="32" w:line="245" w:lineRule="exact"/>
        <w:ind w:left="360" w:firstLine="0"/>
        <w:jc w:val="both"/>
        <w:rPr>
          <w:rStyle w:val="0pt2"/>
          <w:color w:val="000000"/>
          <w:lang w:val="en-US"/>
        </w:rPr>
      </w:pPr>
    </w:p>
    <w:p w:rsidR="00757BB7" w:rsidRPr="003E4843" w:rsidRDefault="00757BB7" w:rsidP="00F41659">
      <w:pPr>
        <w:pStyle w:val="a4"/>
        <w:shd w:val="clear" w:color="auto" w:fill="auto"/>
        <w:spacing w:before="0" w:after="32" w:line="245" w:lineRule="exact"/>
        <w:ind w:left="360" w:firstLine="0"/>
        <w:jc w:val="both"/>
        <w:rPr>
          <w:b/>
          <w:lang w:val="en-US"/>
        </w:rPr>
      </w:pPr>
    </w:p>
    <w:p w:rsidR="00A27CA2" w:rsidRPr="00911A05" w:rsidRDefault="00F41659" w:rsidP="00F41659">
      <w:pPr>
        <w:pStyle w:val="a4"/>
        <w:shd w:val="clear" w:color="auto" w:fill="auto"/>
        <w:spacing w:before="0" w:line="245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E4843">
        <w:rPr>
          <w:rStyle w:val="a3"/>
          <w:rFonts w:ascii="Times New Roman" w:hAnsi="Times New Roman" w:cs="Times New Roman"/>
          <w:color w:val="000000"/>
          <w:sz w:val="24"/>
          <w:szCs w:val="24"/>
        </w:rPr>
        <w:t>11.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7CA2"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Установите соответствие.</w:t>
      </w:r>
    </w:p>
    <w:p w:rsidR="00A27CA2" w:rsidRPr="00911A05" w:rsidRDefault="00A27CA2" w:rsidP="00A27CA2">
      <w:pPr>
        <w:pStyle w:val="a4"/>
        <w:shd w:val="clear" w:color="auto" w:fill="auto"/>
        <w:spacing w:before="0" w:line="245" w:lineRule="exact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Элемент:</w:t>
      </w:r>
    </w:p>
    <w:p w:rsidR="00A27CA2" w:rsidRPr="00911A05" w:rsidRDefault="00911A05" w:rsidP="00BD4CC5">
      <w:pPr>
        <w:pStyle w:val="a4"/>
        <w:shd w:val="clear" w:color="auto" w:fill="auto"/>
        <w:spacing w:before="0" w:line="245" w:lineRule="exact"/>
        <w:ind w:left="360" w:right="2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A27CA2"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I. Алюминий.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A27CA2"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II. Калий.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A27CA2"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III. Селен.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A27CA2"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IV. Магний. </w:t>
      </w:r>
      <w:r w:rsidR="00BD4CC5"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</w:t>
      </w:r>
      <w:r w:rsidR="00A27CA2"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Электронная формула:</w:t>
      </w:r>
    </w:p>
    <w:p w:rsidR="00A27CA2" w:rsidRPr="00911A05" w:rsidRDefault="00A27CA2" w:rsidP="00A27CA2">
      <w:pPr>
        <w:pStyle w:val="140"/>
        <w:numPr>
          <w:ilvl w:val="0"/>
          <w:numId w:val="10"/>
        </w:numPr>
        <w:shd w:val="clear" w:color="auto" w:fill="auto"/>
        <w:ind w:left="36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911A05">
        <w:rPr>
          <w:rStyle w:val="141"/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</w:t>
      </w:r>
      <w:r w:rsidRPr="00911A05">
        <w:rPr>
          <w:rStyle w:val="14"/>
          <w:rFonts w:ascii="Times New Roman" w:hAnsi="Times New Roman" w:cs="Times New Roman"/>
          <w:iCs/>
          <w:color w:val="000000"/>
          <w:sz w:val="24"/>
          <w:szCs w:val="24"/>
        </w:rPr>
        <w:t>ls</w:t>
      </w:r>
      <w:r w:rsidRPr="00911A05">
        <w:rPr>
          <w:rStyle w:val="14"/>
          <w:rFonts w:ascii="Times New Roman" w:hAnsi="Times New Roman" w:cs="Times New Roman"/>
          <w:iCs/>
          <w:color w:val="000000"/>
          <w:sz w:val="24"/>
          <w:szCs w:val="24"/>
          <w:vertAlign w:val="superscript"/>
          <w:lang w:val="ru-RU"/>
        </w:rPr>
        <w:t>2</w:t>
      </w:r>
      <w:r w:rsidRPr="00911A05">
        <w:rPr>
          <w:rStyle w:val="14"/>
          <w:rFonts w:ascii="Times New Roman" w:hAnsi="Times New Roman" w:cs="Times New Roman"/>
          <w:iCs/>
          <w:color w:val="000000"/>
          <w:sz w:val="24"/>
          <w:szCs w:val="24"/>
          <w:lang w:val="ru-RU"/>
        </w:rPr>
        <w:t>2</w:t>
      </w:r>
      <w:r w:rsidRPr="00911A05">
        <w:rPr>
          <w:rStyle w:val="14"/>
          <w:rFonts w:ascii="Times New Roman" w:hAnsi="Times New Roman" w:cs="Times New Roman"/>
          <w:iCs/>
          <w:color w:val="000000"/>
          <w:sz w:val="24"/>
          <w:szCs w:val="24"/>
        </w:rPr>
        <w:t>s</w:t>
      </w:r>
      <w:r w:rsidRPr="00911A05">
        <w:rPr>
          <w:rStyle w:val="14"/>
          <w:rFonts w:ascii="Times New Roman" w:hAnsi="Times New Roman" w:cs="Times New Roman"/>
          <w:iCs/>
          <w:color w:val="000000"/>
          <w:sz w:val="24"/>
          <w:szCs w:val="24"/>
          <w:vertAlign w:val="superscript"/>
          <w:lang w:val="ru-RU"/>
        </w:rPr>
        <w:t>2</w:t>
      </w:r>
      <w:r w:rsidRPr="00911A05">
        <w:rPr>
          <w:rStyle w:val="14"/>
          <w:rFonts w:ascii="Times New Roman" w:hAnsi="Times New Roman" w:cs="Times New Roman"/>
          <w:iCs/>
          <w:color w:val="000000"/>
          <w:sz w:val="24"/>
          <w:szCs w:val="24"/>
          <w:lang w:val="ru-RU"/>
        </w:rPr>
        <w:t>2</w:t>
      </w:r>
      <w:r w:rsidRPr="00911A05">
        <w:rPr>
          <w:rStyle w:val="14"/>
          <w:rFonts w:ascii="Times New Roman" w:hAnsi="Times New Roman" w:cs="Times New Roman"/>
          <w:iCs/>
          <w:color w:val="000000"/>
          <w:sz w:val="24"/>
          <w:szCs w:val="24"/>
        </w:rPr>
        <w:t>p</w:t>
      </w:r>
      <w:r w:rsidR="00BD4CC5" w:rsidRPr="00911A05">
        <w:rPr>
          <w:rStyle w:val="14"/>
          <w:rFonts w:ascii="Times New Roman" w:hAnsi="Times New Roman" w:cs="Times New Roman"/>
          <w:iCs/>
          <w:color w:val="000000"/>
          <w:sz w:val="24"/>
          <w:szCs w:val="24"/>
          <w:vertAlign w:val="superscript"/>
          <w:lang w:val="ru-RU"/>
        </w:rPr>
        <w:t>6</w:t>
      </w:r>
      <w:r w:rsidRPr="00911A05">
        <w:rPr>
          <w:rStyle w:val="14"/>
          <w:rFonts w:ascii="Times New Roman" w:hAnsi="Times New Roman" w:cs="Times New Roman"/>
          <w:iCs/>
          <w:color w:val="000000"/>
          <w:sz w:val="24"/>
          <w:szCs w:val="24"/>
          <w:lang w:val="ru-RU"/>
        </w:rPr>
        <w:t>3</w:t>
      </w:r>
      <w:r w:rsidRPr="00911A05">
        <w:rPr>
          <w:rStyle w:val="14"/>
          <w:rFonts w:ascii="Times New Roman" w:hAnsi="Times New Roman" w:cs="Times New Roman"/>
          <w:iCs/>
          <w:color w:val="000000"/>
          <w:sz w:val="24"/>
          <w:szCs w:val="24"/>
        </w:rPr>
        <w:t>s</w:t>
      </w:r>
      <w:r w:rsidRPr="00911A05">
        <w:rPr>
          <w:rStyle w:val="14"/>
          <w:rFonts w:ascii="Times New Roman" w:hAnsi="Times New Roman" w:cs="Times New Roman"/>
          <w:iCs/>
          <w:color w:val="000000"/>
          <w:sz w:val="24"/>
          <w:szCs w:val="24"/>
          <w:vertAlign w:val="superscript"/>
          <w:lang w:val="ru-RU"/>
        </w:rPr>
        <w:t>2</w:t>
      </w:r>
      <w:r w:rsidRPr="00911A05">
        <w:rPr>
          <w:rStyle w:val="14"/>
          <w:rFonts w:ascii="Times New Roman" w:hAnsi="Times New Roman" w:cs="Times New Roman"/>
          <w:iCs/>
          <w:color w:val="000000"/>
          <w:sz w:val="24"/>
          <w:szCs w:val="24"/>
          <w:lang w:val="ru-RU"/>
        </w:rPr>
        <w:t>3</w:t>
      </w:r>
      <w:proofErr w:type="spellStart"/>
      <w:r w:rsidRPr="00911A05">
        <w:rPr>
          <w:rStyle w:val="14"/>
          <w:rFonts w:ascii="Times New Roman" w:hAnsi="Times New Roman" w:cs="Times New Roman"/>
          <w:iCs/>
          <w:color w:val="000000"/>
          <w:sz w:val="24"/>
          <w:szCs w:val="24"/>
        </w:rPr>
        <w:t>p</w:t>
      </w:r>
      <w:r w:rsidRPr="00911A05">
        <w:rPr>
          <w:rStyle w:val="14"/>
          <w:rFonts w:ascii="Times New Roman" w:hAnsi="Times New Roman" w:cs="Times New Roman"/>
          <w:iCs/>
          <w:color w:val="000000"/>
          <w:sz w:val="24"/>
          <w:szCs w:val="24"/>
          <w:vertAlign w:val="superscript"/>
        </w:rPr>
        <w:t>l</w:t>
      </w:r>
      <w:proofErr w:type="spellEnd"/>
      <w:r w:rsidRPr="00911A05">
        <w:rPr>
          <w:rStyle w:val="14"/>
          <w:rFonts w:ascii="Times New Roman" w:hAnsi="Times New Roman" w:cs="Times New Roman"/>
          <w:iCs/>
          <w:color w:val="000000"/>
          <w:sz w:val="24"/>
          <w:szCs w:val="24"/>
          <w:lang w:val="ru-RU"/>
        </w:rPr>
        <w:t>.</w:t>
      </w:r>
    </w:p>
    <w:p w:rsidR="00A27CA2" w:rsidRPr="00911A05" w:rsidRDefault="00A27CA2" w:rsidP="00A27CA2">
      <w:pPr>
        <w:pStyle w:val="a4"/>
        <w:shd w:val="clear" w:color="auto" w:fill="auto"/>
        <w:spacing w:before="0" w:line="270" w:lineRule="exact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Б.</w:t>
      </w:r>
      <w:r w:rsidR="00BD4CC5"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ls</w:t>
      </w:r>
      <w:r w:rsidRPr="00911A05">
        <w:rPr>
          <w:rStyle w:val="Corbel"/>
          <w:rFonts w:ascii="Times New Roman" w:hAnsi="Times New Roman" w:cs="Times New Roman"/>
          <w:color w:val="000000"/>
          <w:vertAlign w:val="superscript"/>
          <w:lang w:val="ru-RU"/>
        </w:rPr>
        <w:t>2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2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Pr="00911A05">
        <w:rPr>
          <w:rStyle w:val="Corbel"/>
          <w:rFonts w:ascii="Times New Roman" w:hAnsi="Times New Roman" w:cs="Times New Roman"/>
          <w:color w:val="000000"/>
          <w:vertAlign w:val="superscript"/>
          <w:lang w:val="ru-RU"/>
        </w:rPr>
        <w:t>2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2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Pr="00911A05">
        <w:rPr>
          <w:rStyle w:val="Corbel"/>
          <w:rFonts w:ascii="Times New Roman" w:hAnsi="Times New Roman" w:cs="Times New Roman"/>
          <w:color w:val="000000"/>
          <w:vertAlign w:val="superscript"/>
          <w:lang w:val="ru-RU"/>
        </w:rPr>
        <w:t>6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3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.</w:t>
      </w:r>
    </w:p>
    <w:p w:rsidR="00A27CA2" w:rsidRPr="00911A05" w:rsidRDefault="00A27CA2" w:rsidP="00A27CA2">
      <w:pPr>
        <w:pStyle w:val="140"/>
        <w:numPr>
          <w:ilvl w:val="0"/>
          <w:numId w:val="10"/>
        </w:numPr>
        <w:shd w:val="clear" w:color="auto" w:fill="auto"/>
        <w:ind w:left="36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911A05">
        <w:rPr>
          <w:rStyle w:val="141"/>
          <w:rFonts w:ascii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 </w:t>
      </w:r>
      <w:r w:rsidRPr="00911A05">
        <w:rPr>
          <w:rStyle w:val="14"/>
          <w:rFonts w:ascii="Times New Roman" w:hAnsi="Times New Roman" w:cs="Times New Roman"/>
          <w:iCs/>
          <w:color w:val="000000"/>
          <w:sz w:val="24"/>
          <w:szCs w:val="24"/>
        </w:rPr>
        <w:t>Is</w:t>
      </w:r>
      <w:r w:rsidRPr="00911A05">
        <w:rPr>
          <w:rStyle w:val="14"/>
          <w:rFonts w:ascii="Times New Roman" w:hAnsi="Times New Roman" w:cs="Times New Roman"/>
          <w:iCs/>
          <w:color w:val="000000"/>
          <w:sz w:val="24"/>
          <w:szCs w:val="24"/>
          <w:vertAlign w:val="superscript"/>
          <w:lang w:val="ru-RU"/>
        </w:rPr>
        <w:t>2</w:t>
      </w:r>
      <w:r w:rsidRPr="00911A05">
        <w:rPr>
          <w:rStyle w:val="14"/>
          <w:rFonts w:ascii="Times New Roman" w:hAnsi="Times New Roman" w:cs="Times New Roman"/>
          <w:iCs/>
          <w:color w:val="000000"/>
          <w:sz w:val="24"/>
          <w:szCs w:val="24"/>
          <w:lang w:val="ru-RU"/>
        </w:rPr>
        <w:t>2</w:t>
      </w:r>
      <w:r w:rsidRPr="00911A05">
        <w:rPr>
          <w:rStyle w:val="14"/>
          <w:rFonts w:ascii="Times New Roman" w:hAnsi="Times New Roman" w:cs="Times New Roman"/>
          <w:iCs/>
          <w:color w:val="000000"/>
          <w:sz w:val="24"/>
          <w:szCs w:val="24"/>
        </w:rPr>
        <w:t>s</w:t>
      </w:r>
      <w:r w:rsidRPr="00911A05">
        <w:rPr>
          <w:rStyle w:val="14"/>
          <w:rFonts w:ascii="Times New Roman" w:hAnsi="Times New Roman" w:cs="Times New Roman"/>
          <w:iCs/>
          <w:color w:val="000000"/>
          <w:sz w:val="24"/>
          <w:szCs w:val="24"/>
          <w:vertAlign w:val="superscript"/>
          <w:lang w:val="ru-RU"/>
        </w:rPr>
        <w:t>2</w:t>
      </w:r>
      <w:r w:rsidRPr="00911A05">
        <w:rPr>
          <w:rStyle w:val="14"/>
          <w:rFonts w:ascii="Times New Roman" w:hAnsi="Times New Roman" w:cs="Times New Roman"/>
          <w:iCs/>
          <w:color w:val="000000"/>
          <w:sz w:val="24"/>
          <w:szCs w:val="24"/>
          <w:lang w:val="ru-RU"/>
        </w:rPr>
        <w:t>2</w:t>
      </w:r>
      <w:r w:rsidRPr="00911A05">
        <w:rPr>
          <w:rStyle w:val="14"/>
          <w:rFonts w:ascii="Times New Roman" w:hAnsi="Times New Roman" w:cs="Times New Roman"/>
          <w:iCs/>
          <w:color w:val="000000"/>
          <w:sz w:val="24"/>
          <w:szCs w:val="24"/>
        </w:rPr>
        <w:t>p</w:t>
      </w:r>
      <w:r w:rsidRPr="00911A05">
        <w:rPr>
          <w:rStyle w:val="14"/>
          <w:rFonts w:ascii="Times New Roman" w:hAnsi="Times New Roman" w:cs="Times New Roman"/>
          <w:iCs/>
          <w:color w:val="000000"/>
          <w:sz w:val="24"/>
          <w:szCs w:val="24"/>
          <w:vertAlign w:val="superscript"/>
          <w:lang w:val="ru-RU"/>
        </w:rPr>
        <w:t>6</w:t>
      </w:r>
      <w:r w:rsidRPr="00911A05">
        <w:rPr>
          <w:rStyle w:val="14"/>
          <w:rFonts w:ascii="Times New Roman" w:hAnsi="Times New Roman" w:cs="Times New Roman"/>
          <w:iCs/>
          <w:color w:val="000000"/>
          <w:sz w:val="24"/>
          <w:szCs w:val="24"/>
          <w:lang w:val="ru-RU"/>
        </w:rPr>
        <w:t>3</w:t>
      </w:r>
      <w:r w:rsidRPr="00911A05">
        <w:rPr>
          <w:rStyle w:val="14"/>
          <w:rFonts w:ascii="Times New Roman" w:hAnsi="Times New Roman" w:cs="Times New Roman"/>
          <w:iCs/>
          <w:color w:val="000000"/>
          <w:sz w:val="24"/>
          <w:szCs w:val="24"/>
        </w:rPr>
        <w:t>s</w:t>
      </w:r>
      <w:r w:rsidRPr="00911A05">
        <w:rPr>
          <w:rStyle w:val="14"/>
          <w:rFonts w:ascii="Times New Roman" w:hAnsi="Times New Roman" w:cs="Times New Roman"/>
          <w:iCs/>
          <w:color w:val="000000"/>
          <w:sz w:val="24"/>
          <w:szCs w:val="24"/>
          <w:vertAlign w:val="superscript"/>
          <w:lang w:val="ru-RU"/>
        </w:rPr>
        <w:t>2</w:t>
      </w:r>
      <w:r w:rsidRPr="00911A05">
        <w:rPr>
          <w:rStyle w:val="14"/>
          <w:rFonts w:ascii="Times New Roman" w:hAnsi="Times New Roman" w:cs="Times New Roman"/>
          <w:iCs/>
          <w:color w:val="000000"/>
          <w:sz w:val="24"/>
          <w:szCs w:val="24"/>
          <w:lang w:val="ru-RU"/>
        </w:rPr>
        <w:t>3</w:t>
      </w:r>
      <w:r w:rsidRPr="00911A05">
        <w:rPr>
          <w:rStyle w:val="14"/>
          <w:rFonts w:ascii="Times New Roman" w:hAnsi="Times New Roman" w:cs="Times New Roman"/>
          <w:iCs/>
          <w:color w:val="000000"/>
          <w:sz w:val="24"/>
          <w:szCs w:val="24"/>
        </w:rPr>
        <w:t>p</w:t>
      </w:r>
      <w:r w:rsidRPr="00911A05">
        <w:rPr>
          <w:rStyle w:val="14"/>
          <w:rFonts w:ascii="Times New Roman" w:hAnsi="Times New Roman" w:cs="Times New Roman"/>
          <w:iCs/>
          <w:color w:val="000000"/>
          <w:sz w:val="24"/>
          <w:szCs w:val="24"/>
          <w:vertAlign w:val="superscript"/>
          <w:lang w:val="ru-RU"/>
        </w:rPr>
        <w:t>6</w:t>
      </w:r>
      <w:r w:rsidRPr="00911A05">
        <w:rPr>
          <w:rStyle w:val="14"/>
          <w:rFonts w:ascii="Times New Roman" w:hAnsi="Times New Roman" w:cs="Times New Roman"/>
          <w:iCs/>
          <w:color w:val="000000"/>
          <w:sz w:val="24"/>
          <w:szCs w:val="24"/>
          <w:lang w:val="ru-RU"/>
        </w:rPr>
        <w:t>3</w:t>
      </w:r>
      <w:r w:rsidRPr="00911A05">
        <w:rPr>
          <w:rStyle w:val="14"/>
          <w:rFonts w:ascii="Times New Roman" w:hAnsi="Times New Roman" w:cs="Times New Roman"/>
          <w:iCs/>
          <w:color w:val="000000"/>
          <w:sz w:val="24"/>
          <w:szCs w:val="24"/>
        </w:rPr>
        <w:t>d</w:t>
      </w:r>
      <w:r w:rsidRPr="00911A05">
        <w:rPr>
          <w:rStyle w:val="14"/>
          <w:rFonts w:ascii="Times New Roman" w:hAnsi="Times New Roman" w:cs="Times New Roman"/>
          <w:iCs/>
          <w:color w:val="000000"/>
          <w:sz w:val="24"/>
          <w:szCs w:val="24"/>
          <w:vertAlign w:val="superscript"/>
          <w:lang w:val="ru-RU"/>
        </w:rPr>
        <w:t>1</w:t>
      </w:r>
      <w:r w:rsidR="00BD4CC5" w:rsidRPr="00911A05">
        <w:rPr>
          <w:rStyle w:val="14"/>
          <w:rFonts w:ascii="Times New Roman" w:hAnsi="Times New Roman" w:cs="Times New Roman"/>
          <w:iCs/>
          <w:color w:val="000000"/>
          <w:sz w:val="24"/>
          <w:szCs w:val="24"/>
          <w:vertAlign w:val="superscript"/>
          <w:lang w:val="ru-RU"/>
        </w:rPr>
        <w:t>0</w:t>
      </w:r>
      <w:r w:rsidR="00BD4CC5" w:rsidRPr="00911A05">
        <w:rPr>
          <w:rStyle w:val="14"/>
          <w:rFonts w:ascii="Times New Roman" w:hAnsi="Times New Roman" w:cs="Times New Roman"/>
          <w:iCs/>
          <w:color w:val="000000"/>
          <w:sz w:val="24"/>
          <w:szCs w:val="24"/>
          <w:lang w:val="ru-RU"/>
        </w:rPr>
        <w:t>4</w:t>
      </w:r>
      <w:r w:rsidR="00BD4CC5" w:rsidRPr="00911A05">
        <w:rPr>
          <w:rStyle w:val="14"/>
          <w:rFonts w:ascii="Times New Roman" w:hAnsi="Times New Roman" w:cs="Times New Roman"/>
          <w:iCs/>
          <w:color w:val="000000"/>
          <w:sz w:val="24"/>
          <w:szCs w:val="24"/>
        </w:rPr>
        <w:t>s</w:t>
      </w:r>
      <w:r w:rsidR="00BD4CC5" w:rsidRPr="00911A05">
        <w:rPr>
          <w:rStyle w:val="14"/>
          <w:rFonts w:ascii="Times New Roman" w:hAnsi="Times New Roman" w:cs="Times New Roman"/>
          <w:iCs/>
          <w:color w:val="000000"/>
          <w:sz w:val="24"/>
          <w:szCs w:val="24"/>
          <w:vertAlign w:val="superscript"/>
          <w:lang w:val="ru-RU"/>
        </w:rPr>
        <w:t>2</w:t>
      </w:r>
      <w:r w:rsidRPr="00911A05">
        <w:rPr>
          <w:rStyle w:val="14"/>
          <w:rFonts w:ascii="Times New Roman" w:hAnsi="Times New Roman" w:cs="Times New Roman"/>
          <w:iCs/>
          <w:color w:val="000000"/>
          <w:sz w:val="24"/>
          <w:szCs w:val="24"/>
          <w:lang w:val="ru-RU"/>
        </w:rPr>
        <w:t>4</w:t>
      </w:r>
      <w:r w:rsidRPr="00911A05">
        <w:rPr>
          <w:rStyle w:val="14"/>
          <w:rFonts w:ascii="Times New Roman" w:hAnsi="Times New Roman" w:cs="Times New Roman"/>
          <w:iCs/>
          <w:color w:val="000000"/>
          <w:sz w:val="24"/>
          <w:szCs w:val="24"/>
        </w:rPr>
        <w:t>p</w:t>
      </w:r>
      <w:r w:rsidRPr="00A27194">
        <w:rPr>
          <w:rStyle w:val="14"/>
          <w:rFonts w:ascii="Times New Roman" w:hAnsi="Times New Roman" w:cs="Times New Roman"/>
          <w:iCs/>
          <w:color w:val="000000"/>
          <w:sz w:val="24"/>
          <w:szCs w:val="24"/>
          <w:vertAlign w:val="superscript"/>
          <w:lang w:val="ru-RU"/>
        </w:rPr>
        <w:t>4</w:t>
      </w:r>
      <w:r w:rsidRPr="00911A05">
        <w:rPr>
          <w:rStyle w:val="14"/>
          <w:rFonts w:ascii="Times New Roman" w:hAnsi="Times New Roman" w:cs="Times New Roman"/>
          <w:iCs/>
          <w:color w:val="000000"/>
          <w:sz w:val="24"/>
          <w:szCs w:val="24"/>
          <w:lang w:val="ru-RU"/>
        </w:rPr>
        <w:t>.</w:t>
      </w:r>
    </w:p>
    <w:p w:rsidR="00A27CA2" w:rsidRPr="00911A05" w:rsidRDefault="00A27CA2" w:rsidP="00A27CA2">
      <w:pPr>
        <w:pStyle w:val="140"/>
        <w:shd w:val="clear" w:color="auto" w:fill="auto"/>
        <w:ind w:left="36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911A05">
        <w:rPr>
          <w:rStyle w:val="141"/>
          <w:rFonts w:ascii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Г. </w:t>
      </w:r>
      <w:r w:rsidRPr="00911A05">
        <w:rPr>
          <w:rStyle w:val="14"/>
          <w:rFonts w:ascii="Times New Roman" w:hAnsi="Times New Roman" w:cs="Times New Roman"/>
          <w:iCs/>
          <w:color w:val="000000"/>
          <w:sz w:val="24"/>
          <w:szCs w:val="24"/>
        </w:rPr>
        <w:t>Is</w:t>
      </w:r>
      <w:r w:rsidRPr="00911A05">
        <w:rPr>
          <w:rStyle w:val="14"/>
          <w:rFonts w:ascii="Times New Roman" w:hAnsi="Times New Roman" w:cs="Times New Roman"/>
          <w:iCs/>
          <w:color w:val="000000"/>
          <w:sz w:val="24"/>
          <w:szCs w:val="24"/>
          <w:vertAlign w:val="superscript"/>
          <w:lang w:val="ru-RU"/>
        </w:rPr>
        <w:t>2</w:t>
      </w:r>
      <w:r w:rsidRPr="00911A05">
        <w:rPr>
          <w:rStyle w:val="14"/>
          <w:rFonts w:ascii="Times New Roman" w:hAnsi="Times New Roman" w:cs="Times New Roman"/>
          <w:iCs/>
          <w:color w:val="000000"/>
          <w:sz w:val="24"/>
          <w:szCs w:val="24"/>
          <w:lang w:val="ru-RU"/>
        </w:rPr>
        <w:t>2</w:t>
      </w:r>
      <w:r w:rsidRPr="00911A05">
        <w:rPr>
          <w:rStyle w:val="14"/>
          <w:rFonts w:ascii="Times New Roman" w:hAnsi="Times New Roman" w:cs="Times New Roman"/>
          <w:iCs/>
          <w:color w:val="000000"/>
          <w:sz w:val="24"/>
          <w:szCs w:val="24"/>
        </w:rPr>
        <w:t>s</w:t>
      </w:r>
      <w:r w:rsidRPr="00911A05">
        <w:rPr>
          <w:rStyle w:val="14"/>
          <w:rFonts w:ascii="Times New Roman" w:hAnsi="Times New Roman" w:cs="Times New Roman"/>
          <w:iCs/>
          <w:color w:val="000000"/>
          <w:sz w:val="24"/>
          <w:szCs w:val="24"/>
          <w:vertAlign w:val="superscript"/>
          <w:lang w:val="ru-RU"/>
        </w:rPr>
        <w:t>2</w:t>
      </w:r>
      <w:r w:rsidRPr="00911A05">
        <w:rPr>
          <w:rStyle w:val="14"/>
          <w:rFonts w:ascii="Times New Roman" w:hAnsi="Times New Roman" w:cs="Times New Roman"/>
          <w:iCs/>
          <w:color w:val="000000"/>
          <w:sz w:val="24"/>
          <w:szCs w:val="24"/>
          <w:lang w:val="ru-RU"/>
        </w:rPr>
        <w:t>2</w:t>
      </w:r>
      <w:r w:rsidRPr="00911A05">
        <w:rPr>
          <w:rStyle w:val="14"/>
          <w:rFonts w:ascii="Times New Roman" w:hAnsi="Times New Roman" w:cs="Times New Roman"/>
          <w:iCs/>
          <w:color w:val="000000"/>
          <w:sz w:val="24"/>
          <w:szCs w:val="24"/>
        </w:rPr>
        <w:t>p</w:t>
      </w:r>
      <w:r w:rsidRPr="00911A05">
        <w:rPr>
          <w:rStyle w:val="14"/>
          <w:rFonts w:ascii="Times New Roman" w:hAnsi="Times New Roman" w:cs="Times New Roman"/>
          <w:iCs/>
          <w:color w:val="000000"/>
          <w:sz w:val="24"/>
          <w:szCs w:val="24"/>
          <w:vertAlign w:val="superscript"/>
          <w:lang w:val="ru-RU"/>
        </w:rPr>
        <w:t>6</w:t>
      </w:r>
      <w:r w:rsidRPr="00911A05">
        <w:rPr>
          <w:rStyle w:val="14"/>
          <w:rFonts w:ascii="Times New Roman" w:hAnsi="Times New Roman" w:cs="Times New Roman"/>
          <w:iCs/>
          <w:color w:val="000000"/>
          <w:sz w:val="24"/>
          <w:szCs w:val="24"/>
          <w:lang w:val="ru-RU"/>
        </w:rPr>
        <w:t>3</w:t>
      </w:r>
      <w:r w:rsidRPr="00911A05">
        <w:rPr>
          <w:rStyle w:val="14"/>
          <w:rFonts w:ascii="Times New Roman" w:hAnsi="Times New Roman" w:cs="Times New Roman"/>
          <w:iCs/>
          <w:color w:val="000000"/>
          <w:sz w:val="24"/>
          <w:szCs w:val="24"/>
        </w:rPr>
        <w:t>s</w:t>
      </w:r>
      <w:r w:rsidRPr="00911A05">
        <w:rPr>
          <w:rStyle w:val="14"/>
          <w:rFonts w:ascii="Times New Roman" w:hAnsi="Times New Roman" w:cs="Times New Roman"/>
          <w:iCs/>
          <w:color w:val="000000"/>
          <w:sz w:val="24"/>
          <w:szCs w:val="24"/>
          <w:vertAlign w:val="superscript"/>
          <w:lang w:val="ru-RU"/>
        </w:rPr>
        <w:t>2</w:t>
      </w:r>
      <w:r w:rsidRPr="00911A05">
        <w:rPr>
          <w:rStyle w:val="14"/>
          <w:rFonts w:ascii="Times New Roman" w:hAnsi="Times New Roman" w:cs="Times New Roman"/>
          <w:iCs/>
          <w:color w:val="000000"/>
          <w:sz w:val="24"/>
          <w:szCs w:val="24"/>
          <w:lang w:val="ru-RU"/>
        </w:rPr>
        <w:t>3</w:t>
      </w:r>
      <w:r w:rsidRPr="00911A05">
        <w:rPr>
          <w:rStyle w:val="14"/>
          <w:rFonts w:ascii="Times New Roman" w:hAnsi="Times New Roman" w:cs="Times New Roman"/>
          <w:iCs/>
          <w:color w:val="000000"/>
          <w:sz w:val="24"/>
          <w:szCs w:val="24"/>
        </w:rPr>
        <w:t>p</w:t>
      </w:r>
      <w:r w:rsidR="00A27194" w:rsidRPr="00A27194">
        <w:rPr>
          <w:rStyle w:val="14"/>
          <w:rFonts w:ascii="Times New Roman" w:hAnsi="Times New Roman" w:cs="Times New Roman"/>
          <w:iCs/>
          <w:color w:val="000000"/>
          <w:sz w:val="24"/>
          <w:szCs w:val="24"/>
          <w:vertAlign w:val="superscript"/>
          <w:lang w:val="ru-RU"/>
        </w:rPr>
        <w:t>6</w:t>
      </w:r>
      <w:r w:rsidRPr="00911A05">
        <w:rPr>
          <w:rStyle w:val="14"/>
          <w:rFonts w:ascii="Times New Roman" w:hAnsi="Times New Roman" w:cs="Times New Roman"/>
          <w:iCs/>
          <w:color w:val="000000"/>
          <w:sz w:val="24"/>
          <w:szCs w:val="24"/>
          <w:lang w:val="ru-RU"/>
        </w:rPr>
        <w:t>4</w:t>
      </w:r>
      <w:proofErr w:type="spellStart"/>
      <w:r w:rsidRPr="00911A05">
        <w:rPr>
          <w:rStyle w:val="14"/>
          <w:rFonts w:ascii="Times New Roman" w:hAnsi="Times New Roman" w:cs="Times New Roman"/>
          <w:iCs/>
          <w:color w:val="000000"/>
          <w:sz w:val="24"/>
          <w:szCs w:val="24"/>
        </w:rPr>
        <w:t>s</w:t>
      </w:r>
      <w:r w:rsidRPr="00911A05">
        <w:rPr>
          <w:rStyle w:val="14"/>
          <w:rFonts w:ascii="Times New Roman" w:hAnsi="Times New Roman" w:cs="Times New Roman"/>
          <w:iCs/>
          <w:color w:val="000000"/>
          <w:sz w:val="24"/>
          <w:szCs w:val="24"/>
          <w:vertAlign w:val="superscript"/>
        </w:rPr>
        <w:t>l</w:t>
      </w:r>
      <w:proofErr w:type="spellEnd"/>
      <w:r w:rsidRPr="00911A05">
        <w:rPr>
          <w:rStyle w:val="14"/>
          <w:rFonts w:ascii="Times New Roman" w:hAnsi="Times New Roman" w:cs="Times New Roman"/>
          <w:iCs/>
          <w:color w:val="000000"/>
          <w:sz w:val="24"/>
          <w:szCs w:val="24"/>
          <w:lang w:val="ru-RU"/>
        </w:rPr>
        <w:t>.</w:t>
      </w:r>
    </w:p>
    <w:p w:rsidR="00A27CA2" w:rsidRPr="00911A05" w:rsidRDefault="00A27CA2" w:rsidP="00A27CA2">
      <w:pPr>
        <w:pStyle w:val="a4"/>
        <w:shd w:val="clear" w:color="auto" w:fill="auto"/>
        <w:spacing w:before="0" w:line="220" w:lineRule="exact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Формула высшего оксида:</w:t>
      </w:r>
    </w:p>
    <w:p w:rsidR="00A27CA2" w:rsidRPr="00911A05" w:rsidRDefault="00A27CA2" w:rsidP="00A27CA2">
      <w:pPr>
        <w:pStyle w:val="a4"/>
        <w:shd w:val="clear" w:color="auto" w:fill="auto"/>
        <w:spacing w:before="0" w:after="61" w:line="240" w:lineRule="exact"/>
        <w:ind w:left="36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1.Э</w:t>
      </w:r>
      <w:r w:rsidRPr="00911A05">
        <w:rPr>
          <w:rStyle w:val="Corbel"/>
          <w:rFonts w:ascii="Times New Roman" w:hAnsi="Times New Roman" w:cs="Times New Roman"/>
          <w:color w:val="000000"/>
          <w:vertAlign w:val="subscript"/>
          <w:lang w:val="ru-RU" w:eastAsia="ru-RU"/>
        </w:rPr>
        <w:t>2</w:t>
      </w:r>
      <w:r w:rsidR="003E4843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. 2. Э</w:t>
      </w:r>
      <w:r w:rsidRPr="00911A05">
        <w:rPr>
          <w:rStyle w:val="Corbel"/>
          <w:rFonts w:ascii="Times New Roman" w:hAnsi="Times New Roman" w:cs="Times New Roman"/>
          <w:color w:val="000000"/>
          <w:vertAlign w:val="subscript"/>
          <w:lang w:val="ru-RU" w:eastAsia="ru-RU"/>
        </w:rPr>
        <w:t>2</w:t>
      </w:r>
      <w:r w:rsidR="003E4843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3. 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ЭО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4. 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Э</w:t>
      </w:r>
      <w:r w:rsidR="003E4843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A27CA2" w:rsidRPr="00911A05" w:rsidRDefault="00A27CA2" w:rsidP="00A27CA2">
      <w:pPr>
        <w:pStyle w:val="a4"/>
        <w:shd w:val="clear" w:color="auto" w:fill="auto"/>
        <w:spacing w:before="0" w:line="220" w:lineRule="exact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Формула </w:t>
      </w:r>
      <w:proofErr w:type="gramStart"/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высшего</w:t>
      </w:r>
      <w:proofErr w:type="gramEnd"/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гидроксида:</w:t>
      </w:r>
    </w:p>
    <w:p w:rsidR="00A27CA2" w:rsidRPr="00911A05" w:rsidRDefault="00A27CA2" w:rsidP="00A27CA2">
      <w:pPr>
        <w:pStyle w:val="a4"/>
        <w:shd w:val="clear" w:color="auto" w:fill="auto"/>
        <w:spacing w:before="0" w:after="191" w:line="240" w:lineRule="exact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а. ЭОН. б. </w:t>
      </w:r>
      <w:proofErr w:type="gramStart"/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Э(</w:t>
      </w:r>
      <w:proofErr w:type="gramEnd"/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ОН)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. в. Э(ОН)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. г. Н</w:t>
      </w:r>
      <w:r w:rsidRPr="00911A05">
        <w:rPr>
          <w:rStyle w:val="Corbel"/>
          <w:rFonts w:ascii="Times New Roman" w:hAnsi="Times New Roman" w:cs="Times New Roman"/>
          <w:color w:val="000000"/>
          <w:vertAlign w:val="subscript"/>
          <w:lang w:val="ru-RU" w:eastAsia="ru-RU"/>
        </w:rPr>
        <w:t>2</w:t>
      </w:r>
      <w:r w:rsidR="00F26D04">
        <w:rPr>
          <w:rStyle w:val="a3"/>
          <w:rFonts w:ascii="Times New Roman" w:hAnsi="Times New Roman" w:cs="Times New Roman"/>
          <w:color w:val="000000"/>
          <w:sz w:val="24"/>
          <w:szCs w:val="24"/>
        </w:rPr>
        <w:t>Э</w:t>
      </w:r>
      <w:r w:rsidR="00F26D04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911A05">
        <w:rPr>
          <w:rStyle w:val="a3"/>
          <w:rFonts w:ascii="Times New Roman" w:hAnsi="Times New Roman" w:cs="Times New Roman"/>
          <w:color w:val="000000"/>
          <w:sz w:val="24"/>
          <w:szCs w:val="24"/>
        </w:rPr>
        <w:t>.</w:t>
      </w:r>
    </w:p>
    <w:p w:rsidR="003E4843" w:rsidRDefault="003E4843" w:rsidP="00595FA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4843" w:rsidRDefault="003E4843" w:rsidP="00595FA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4843" w:rsidRDefault="003E4843" w:rsidP="00595FA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4843" w:rsidRDefault="003E4843" w:rsidP="00595FA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4843" w:rsidRDefault="003E4843" w:rsidP="00595FA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4843" w:rsidRDefault="003E4843" w:rsidP="00595FA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5FA0" w:rsidRPr="0060023E" w:rsidRDefault="00595FA0" w:rsidP="00595FA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023E">
        <w:rPr>
          <w:rFonts w:ascii="Times New Roman" w:hAnsi="Times New Roman" w:cs="Times New Roman"/>
          <w:b/>
          <w:sz w:val="28"/>
          <w:szCs w:val="28"/>
        </w:rPr>
        <w:lastRenderedPageBreak/>
        <w:t>Ключи</w:t>
      </w:r>
    </w:p>
    <w:p w:rsidR="00595FA0" w:rsidRDefault="00962DD9" w:rsidP="00595F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595FA0">
        <w:rPr>
          <w:rFonts w:ascii="Times New Roman" w:hAnsi="Times New Roman" w:cs="Times New Roman"/>
          <w:sz w:val="28"/>
          <w:szCs w:val="28"/>
        </w:rPr>
        <w:t>.</w:t>
      </w:r>
    </w:p>
    <w:p w:rsidR="00595FA0" w:rsidRDefault="00595FA0" w:rsidP="00595F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595FA0" w:rsidTr="00D257C9">
        <w:tc>
          <w:tcPr>
            <w:tcW w:w="957" w:type="dxa"/>
          </w:tcPr>
          <w:p w:rsidR="00595FA0" w:rsidRDefault="00595FA0" w:rsidP="00DE5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595FA0" w:rsidRDefault="00595FA0" w:rsidP="00DE5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595FA0" w:rsidRDefault="00595FA0" w:rsidP="00DE5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595FA0" w:rsidRDefault="00595FA0" w:rsidP="00DE5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595FA0" w:rsidRDefault="00595FA0" w:rsidP="00DE5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595FA0" w:rsidRDefault="00595FA0" w:rsidP="00DE5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7" w:type="dxa"/>
          </w:tcPr>
          <w:p w:rsidR="00595FA0" w:rsidRDefault="00595FA0" w:rsidP="00DE5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7" w:type="dxa"/>
          </w:tcPr>
          <w:p w:rsidR="00595FA0" w:rsidRDefault="00595FA0" w:rsidP="00DE5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7" w:type="dxa"/>
          </w:tcPr>
          <w:p w:rsidR="00595FA0" w:rsidRDefault="00595FA0" w:rsidP="00DE5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58" w:type="dxa"/>
          </w:tcPr>
          <w:p w:rsidR="00595FA0" w:rsidRDefault="00595FA0" w:rsidP="00DE5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95FA0" w:rsidTr="00D257C9">
        <w:tc>
          <w:tcPr>
            <w:tcW w:w="957" w:type="dxa"/>
          </w:tcPr>
          <w:p w:rsidR="00595FA0" w:rsidRDefault="00595FA0" w:rsidP="00DE5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595FA0" w:rsidRDefault="00595FA0" w:rsidP="00DE5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595FA0" w:rsidRDefault="00595FA0" w:rsidP="00DE5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57" w:type="dxa"/>
          </w:tcPr>
          <w:p w:rsidR="00595FA0" w:rsidRDefault="00595FA0" w:rsidP="00DE5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595FA0" w:rsidRDefault="00595FA0" w:rsidP="00DE5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595FA0" w:rsidRDefault="00595FA0" w:rsidP="00DE5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57" w:type="dxa"/>
          </w:tcPr>
          <w:p w:rsidR="00595FA0" w:rsidRDefault="00595FA0" w:rsidP="00DE5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595FA0" w:rsidRDefault="00595FA0" w:rsidP="00DE5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595FA0" w:rsidRDefault="00595FA0" w:rsidP="00DE5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58" w:type="dxa"/>
          </w:tcPr>
          <w:p w:rsidR="00595FA0" w:rsidRDefault="00595FA0" w:rsidP="00DE5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595FA0" w:rsidRDefault="00595FA0" w:rsidP="00595F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93EA2" w:rsidRDefault="00595FA0" w:rsidP="00595F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DD9">
        <w:rPr>
          <w:rFonts w:ascii="Times New Roman" w:hAnsi="Times New Roman" w:cs="Times New Roman"/>
          <w:sz w:val="28"/>
          <w:szCs w:val="28"/>
        </w:rPr>
        <w:t>11</w:t>
      </w:r>
      <w:r w:rsidR="00A93E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5FA0" w:rsidRPr="007434D6" w:rsidRDefault="00A93EA2" w:rsidP="00595F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95FA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95FA0" w:rsidRPr="00962DD9">
        <w:rPr>
          <w:rFonts w:ascii="Times New Roman" w:hAnsi="Times New Roman" w:cs="Times New Roman"/>
          <w:sz w:val="28"/>
          <w:szCs w:val="28"/>
        </w:rPr>
        <w:t xml:space="preserve"> – </w:t>
      </w:r>
      <w:r w:rsidR="00595FA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595FA0" w:rsidRPr="00962DD9">
        <w:rPr>
          <w:rFonts w:ascii="Times New Roman" w:hAnsi="Times New Roman" w:cs="Times New Roman"/>
          <w:sz w:val="28"/>
          <w:szCs w:val="28"/>
        </w:rPr>
        <w:t xml:space="preserve"> – 2</w:t>
      </w:r>
      <w:r w:rsidR="007434D6">
        <w:rPr>
          <w:rFonts w:ascii="Times New Roman" w:hAnsi="Times New Roman" w:cs="Times New Roman"/>
          <w:sz w:val="28"/>
          <w:szCs w:val="28"/>
        </w:rPr>
        <w:t xml:space="preserve"> – б </w:t>
      </w:r>
    </w:p>
    <w:p w:rsidR="00595FA0" w:rsidRPr="007434D6" w:rsidRDefault="00595FA0" w:rsidP="00595F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DD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62DD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962DD9">
        <w:rPr>
          <w:rFonts w:ascii="Times New Roman" w:hAnsi="Times New Roman" w:cs="Times New Roman"/>
          <w:sz w:val="28"/>
          <w:szCs w:val="28"/>
        </w:rPr>
        <w:t xml:space="preserve"> – 1</w:t>
      </w:r>
      <w:r w:rsidR="007434D6">
        <w:rPr>
          <w:rFonts w:ascii="Times New Roman" w:hAnsi="Times New Roman" w:cs="Times New Roman"/>
          <w:sz w:val="28"/>
          <w:szCs w:val="28"/>
        </w:rPr>
        <w:t xml:space="preserve"> – а  </w:t>
      </w:r>
    </w:p>
    <w:p w:rsidR="00595FA0" w:rsidRPr="00962DD9" w:rsidRDefault="00595FA0" w:rsidP="00595F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DD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62DD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962DD9">
        <w:rPr>
          <w:rFonts w:ascii="Times New Roman" w:hAnsi="Times New Roman" w:cs="Times New Roman"/>
          <w:sz w:val="28"/>
          <w:szCs w:val="28"/>
        </w:rPr>
        <w:t xml:space="preserve"> – 4</w:t>
      </w:r>
      <w:r w:rsidR="007434D6">
        <w:rPr>
          <w:rFonts w:ascii="Times New Roman" w:hAnsi="Times New Roman" w:cs="Times New Roman"/>
          <w:sz w:val="28"/>
          <w:szCs w:val="28"/>
        </w:rPr>
        <w:t xml:space="preserve"> – г </w:t>
      </w:r>
      <w:r w:rsidRPr="00962D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29BE" w:rsidRPr="00962DD9" w:rsidRDefault="00595FA0" w:rsidP="00802BC5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62DD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962DD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962DD9">
        <w:rPr>
          <w:rFonts w:ascii="Times New Roman" w:hAnsi="Times New Roman" w:cs="Times New Roman"/>
          <w:sz w:val="28"/>
          <w:szCs w:val="28"/>
        </w:rPr>
        <w:t xml:space="preserve"> – 3</w:t>
      </w:r>
      <w:r w:rsidR="007434D6">
        <w:rPr>
          <w:rFonts w:ascii="Times New Roman" w:hAnsi="Times New Roman" w:cs="Times New Roman"/>
          <w:sz w:val="28"/>
          <w:szCs w:val="28"/>
        </w:rPr>
        <w:t xml:space="preserve"> – в </w:t>
      </w:r>
      <w:r w:rsidRPr="00962D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2DD9" w:rsidRDefault="00962DD9" w:rsidP="00802BC5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962DD9" w:rsidRDefault="00962DD9" w:rsidP="00802BC5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02BC5" w:rsidRDefault="00962DD9" w:rsidP="00802B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802BC5">
        <w:rPr>
          <w:rFonts w:ascii="Times New Roman" w:hAnsi="Times New Roman" w:cs="Times New Roman"/>
          <w:sz w:val="28"/>
          <w:szCs w:val="28"/>
        </w:rPr>
        <w:t>.</w:t>
      </w:r>
    </w:p>
    <w:p w:rsidR="00802BC5" w:rsidRPr="00962DD9" w:rsidRDefault="00802BC5" w:rsidP="00802BC5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802BC5" w:rsidTr="00D257C9">
        <w:tc>
          <w:tcPr>
            <w:tcW w:w="957" w:type="dxa"/>
          </w:tcPr>
          <w:p w:rsidR="00802BC5" w:rsidRDefault="00802BC5" w:rsidP="00716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802BC5" w:rsidRDefault="00802BC5" w:rsidP="00716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802BC5" w:rsidRDefault="00802BC5" w:rsidP="00716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802BC5" w:rsidRDefault="00802BC5" w:rsidP="00716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802BC5" w:rsidRDefault="00802BC5" w:rsidP="00716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802BC5" w:rsidRDefault="00802BC5" w:rsidP="00716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7" w:type="dxa"/>
          </w:tcPr>
          <w:p w:rsidR="00802BC5" w:rsidRDefault="00802BC5" w:rsidP="00716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7" w:type="dxa"/>
          </w:tcPr>
          <w:p w:rsidR="00802BC5" w:rsidRDefault="00802BC5" w:rsidP="00716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7" w:type="dxa"/>
          </w:tcPr>
          <w:p w:rsidR="00802BC5" w:rsidRDefault="00802BC5" w:rsidP="00716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58" w:type="dxa"/>
          </w:tcPr>
          <w:p w:rsidR="00802BC5" w:rsidRDefault="00802BC5" w:rsidP="00716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02BC5" w:rsidTr="00D257C9">
        <w:tc>
          <w:tcPr>
            <w:tcW w:w="957" w:type="dxa"/>
          </w:tcPr>
          <w:p w:rsidR="00802BC5" w:rsidRDefault="007434D6" w:rsidP="00716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802BC5" w:rsidRDefault="007434D6" w:rsidP="00716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802BC5" w:rsidRDefault="007434D6" w:rsidP="00716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802BC5" w:rsidRDefault="007434D6" w:rsidP="00716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802BC5" w:rsidRDefault="007434D6" w:rsidP="00716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802BC5" w:rsidRDefault="007434D6" w:rsidP="00716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802BC5" w:rsidRDefault="007434D6" w:rsidP="00716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802BC5" w:rsidRDefault="007434D6" w:rsidP="00716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802BC5" w:rsidRDefault="007434D6" w:rsidP="00716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8" w:type="dxa"/>
          </w:tcPr>
          <w:p w:rsidR="00802BC5" w:rsidRDefault="007434D6" w:rsidP="00716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802BC5" w:rsidRDefault="00802BC5" w:rsidP="00802B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574D5" w:rsidRDefault="00802BC5" w:rsidP="00802B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C16F8">
        <w:rPr>
          <w:rFonts w:ascii="Times New Roman" w:hAnsi="Times New Roman" w:cs="Times New Roman"/>
          <w:sz w:val="28"/>
          <w:szCs w:val="28"/>
          <w:lang w:val="en-US"/>
        </w:rPr>
        <w:t xml:space="preserve">11. </w:t>
      </w:r>
    </w:p>
    <w:p w:rsidR="00802BC5" w:rsidRPr="008D0292" w:rsidRDefault="00F574D5" w:rsidP="00802B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02BC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02BC5" w:rsidRPr="00F574D5">
        <w:rPr>
          <w:rFonts w:ascii="Times New Roman" w:hAnsi="Times New Roman" w:cs="Times New Roman"/>
          <w:sz w:val="28"/>
          <w:szCs w:val="28"/>
        </w:rPr>
        <w:t xml:space="preserve"> – </w:t>
      </w:r>
      <w:r w:rsidR="00802BC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02BC5" w:rsidRPr="00F574D5">
        <w:rPr>
          <w:rFonts w:ascii="Times New Roman" w:hAnsi="Times New Roman" w:cs="Times New Roman"/>
          <w:sz w:val="28"/>
          <w:szCs w:val="28"/>
        </w:rPr>
        <w:t xml:space="preserve"> – 2</w:t>
      </w:r>
      <w:r w:rsidR="008D0292">
        <w:rPr>
          <w:rFonts w:ascii="Times New Roman" w:hAnsi="Times New Roman" w:cs="Times New Roman"/>
          <w:sz w:val="28"/>
          <w:szCs w:val="28"/>
        </w:rPr>
        <w:t xml:space="preserve"> – в </w:t>
      </w:r>
    </w:p>
    <w:p w:rsidR="00802BC5" w:rsidRPr="00A27194" w:rsidRDefault="00A27194" w:rsidP="00802B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574D5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574D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802BC5" w:rsidRPr="00F574D5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 xml:space="preserve"> – а </w:t>
      </w:r>
    </w:p>
    <w:p w:rsidR="00802BC5" w:rsidRPr="004839D6" w:rsidRDefault="00802BC5" w:rsidP="00802B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574D5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574D5">
        <w:rPr>
          <w:rFonts w:ascii="Times New Roman" w:hAnsi="Times New Roman" w:cs="Times New Roman"/>
          <w:sz w:val="28"/>
          <w:szCs w:val="28"/>
        </w:rPr>
        <w:t xml:space="preserve"> – </w:t>
      </w:r>
      <w:r w:rsidR="004839D6">
        <w:rPr>
          <w:rFonts w:ascii="Times New Roman" w:hAnsi="Times New Roman" w:cs="Times New Roman"/>
          <w:sz w:val="28"/>
          <w:szCs w:val="28"/>
        </w:rPr>
        <w:t>В</w:t>
      </w:r>
      <w:r w:rsidRPr="00F574D5">
        <w:rPr>
          <w:rFonts w:ascii="Times New Roman" w:hAnsi="Times New Roman" w:cs="Times New Roman"/>
          <w:sz w:val="28"/>
          <w:szCs w:val="28"/>
        </w:rPr>
        <w:t xml:space="preserve"> – 4 </w:t>
      </w:r>
      <w:r w:rsidR="004839D6">
        <w:rPr>
          <w:rFonts w:ascii="Times New Roman" w:hAnsi="Times New Roman" w:cs="Times New Roman"/>
          <w:sz w:val="28"/>
          <w:szCs w:val="28"/>
        </w:rPr>
        <w:t xml:space="preserve">– г </w:t>
      </w:r>
    </w:p>
    <w:p w:rsidR="00802BC5" w:rsidRPr="004839D6" w:rsidRDefault="00802BC5" w:rsidP="00802B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574D5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F574D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F574D5">
        <w:rPr>
          <w:rFonts w:ascii="Times New Roman" w:hAnsi="Times New Roman" w:cs="Times New Roman"/>
          <w:sz w:val="28"/>
          <w:szCs w:val="28"/>
        </w:rPr>
        <w:t xml:space="preserve"> – 3 </w:t>
      </w:r>
      <w:r w:rsidR="004839D6">
        <w:rPr>
          <w:rFonts w:ascii="Times New Roman" w:hAnsi="Times New Roman" w:cs="Times New Roman"/>
          <w:sz w:val="28"/>
          <w:szCs w:val="28"/>
        </w:rPr>
        <w:t xml:space="preserve">– б </w:t>
      </w:r>
    </w:p>
    <w:sectPr w:rsidR="00802BC5" w:rsidRPr="004839D6" w:rsidSect="00AF29BE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1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2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3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4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5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6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7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8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1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2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3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4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5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6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7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8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</w:abstractNum>
  <w:abstractNum w:abstractNumId="3">
    <w:nsid w:val="00000007"/>
    <w:multiLevelType w:val="multilevel"/>
    <w:tmpl w:val="00000006"/>
    <w:lvl w:ilvl="0">
      <w:start w:val="4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1">
      <w:start w:val="4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2">
      <w:start w:val="4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3">
      <w:start w:val="4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4">
      <w:start w:val="4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6">
      <w:start w:val="4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7">
      <w:start w:val="4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8">
      <w:start w:val="4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1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2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3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4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5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6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7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8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1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2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3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4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5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6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7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8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1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2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3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4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5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6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7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8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</w:abstractNum>
  <w:abstractNum w:abstractNumId="8">
    <w:nsid w:val="00000011"/>
    <w:multiLevelType w:val="multilevel"/>
    <w:tmpl w:val="00000010"/>
    <w:lvl w:ilvl="0">
      <w:start w:val="4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1">
      <w:start w:val="4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2">
      <w:start w:val="4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3">
      <w:start w:val="4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4">
      <w:start w:val="4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6">
      <w:start w:val="4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7">
      <w:start w:val="4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8">
      <w:start w:val="4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</w:abstractNum>
  <w:abstractNum w:abstractNumId="9">
    <w:nsid w:val="00000013"/>
    <w:multiLevelType w:val="multilevel"/>
    <w:tmpl w:val="00000012"/>
    <w:lvl w:ilvl="0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1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2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3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4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5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6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7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8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</w:abstractNum>
  <w:abstractNum w:abstractNumId="10">
    <w:nsid w:val="000000EF"/>
    <w:multiLevelType w:val="multilevel"/>
    <w:tmpl w:val="000000EE"/>
    <w:lvl w:ilvl="0">
      <w:start w:val="1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</w:abstractNum>
  <w:abstractNum w:abstractNumId="11">
    <w:nsid w:val="000000F9"/>
    <w:multiLevelType w:val="multilevel"/>
    <w:tmpl w:val="000000F8"/>
    <w:lvl w:ilvl="0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1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2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3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4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5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6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7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8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</w:abstractNum>
  <w:abstractNum w:abstractNumId="12">
    <w:nsid w:val="000000FF"/>
    <w:multiLevelType w:val="multilevel"/>
    <w:tmpl w:val="000000FE"/>
    <w:lvl w:ilvl="0">
      <w:start w:val="2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</w:abstractNum>
  <w:abstractNum w:abstractNumId="13">
    <w:nsid w:val="00000105"/>
    <w:multiLevelType w:val="multilevel"/>
    <w:tmpl w:val="00000104"/>
    <w:lvl w:ilvl="0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1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2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3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4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5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6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7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8">
      <w:start w:val="1"/>
      <w:numFmt w:val="upperLetter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</w:abstractNum>
  <w:abstractNum w:abstractNumId="14">
    <w:nsid w:val="0000012F"/>
    <w:multiLevelType w:val="multilevel"/>
    <w:tmpl w:val="0000012E"/>
    <w:lvl w:ilvl="0">
      <w:start w:val="1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5">
    <w:nsid w:val="00000137"/>
    <w:multiLevelType w:val="multilevel"/>
    <w:tmpl w:val="00000136"/>
    <w:lvl w:ilvl="0">
      <w:start w:val="1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6">
    <w:nsid w:val="00000141"/>
    <w:multiLevelType w:val="multilevel"/>
    <w:tmpl w:val="00000140"/>
    <w:lvl w:ilvl="0">
      <w:start w:val="2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>
    <w:nsid w:val="376A0DA9"/>
    <w:multiLevelType w:val="hybridMultilevel"/>
    <w:tmpl w:val="3320AC7A"/>
    <w:lvl w:ilvl="0" w:tplc="2D240BE8">
      <w:start w:val="9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3E3A4B"/>
    <w:multiLevelType w:val="hybridMultilevel"/>
    <w:tmpl w:val="BDD8C25E"/>
    <w:lvl w:ilvl="0" w:tplc="3A74C8D8">
      <w:start w:val="10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322196"/>
    <w:multiLevelType w:val="hybridMultilevel"/>
    <w:tmpl w:val="DC22C136"/>
    <w:lvl w:ilvl="0" w:tplc="B9DA84E6">
      <w:start w:val="1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6"/>
  </w:num>
  <w:num w:numId="12">
    <w:abstractNumId w:val="15"/>
  </w:num>
  <w:num w:numId="13">
    <w:abstractNumId w:val="18"/>
  </w:num>
  <w:num w:numId="14">
    <w:abstractNumId w:val="19"/>
  </w:num>
  <w:num w:numId="15">
    <w:abstractNumId w:val="14"/>
  </w:num>
  <w:num w:numId="16">
    <w:abstractNumId w:val="12"/>
  </w:num>
  <w:num w:numId="17">
    <w:abstractNumId w:val="13"/>
  </w:num>
  <w:num w:numId="18">
    <w:abstractNumId w:val="10"/>
  </w:num>
  <w:num w:numId="19">
    <w:abstractNumId w:val="1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EA3"/>
    <w:rsid w:val="000E0EA3"/>
    <w:rsid w:val="001541C6"/>
    <w:rsid w:val="0021651D"/>
    <w:rsid w:val="00327459"/>
    <w:rsid w:val="003E4843"/>
    <w:rsid w:val="0041616D"/>
    <w:rsid w:val="00452E0C"/>
    <w:rsid w:val="0047674F"/>
    <w:rsid w:val="004839D6"/>
    <w:rsid w:val="00595FA0"/>
    <w:rsid w:val="005C45B4"/>
    <w:rsid w:val="0060023E"/>
    <w:rsid w:val="0065047F"/>
    <w:rsid w:val="00716F67"/>
    <w:rsid w:val="00727451"/>
    <w:rsid w:val="007434D6"/>
    <w:rsid w:val="00757BB7"/>
    <w:rsid w:val="00792D98"/>
    <w:rsid w:val="00802BC5"/>
    <w:rsid w:val="00894BD8"/>
    <w:rsid w:val="008D0292"/>
    <w:rsid w:val="00911A05"/>
    <w:rsid w:val="00962DD9"/>
    <w:rsid w:val="009A76BD"/>
    <w:rsid w:val="00A27194"/>
    <w:rsid w:val="00A27CA2"/>
    <w:rsid w:val="00A93EA2"/>
    <w:rsid w:val="00AA2517"/>
    <w:rsid w:val="00AB1017"/>
    <w:rsid w:val="00AF29BE"/>
    <w:rsid w:val="00BD4CC5"/>
    <w:rsid w:val="00C143D5"/>
    <w:rsid w:val="00C62D71"/>
    <w:rsid w:val="00DA06C0"/>
    <w:rsid w:val="00DE5215"/>
    <w:rsid w:val="00EC4A72"/>
    <w:rsid w:val="00F26D04"/>
    <w:rsid w:val="00F41659"/>
    <w:rsid w:val="00F5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A27CA2"/>
    <w:rPr>
      <w:rFonts w:ascii="Century Schoolbook" w:hAnsi="Century Schoolbook" w:cs="Century Schoolbook"/>
      <w:spacing w:val="1"/>
      <w:shd w:val="clear" w:color="auto" w:fill="FFFFFF"/>
    </w:rPr>
  </w:style>
  <w:style w:type="character" w:customStyle="1" w:styleId="Corbel">
    <w:name w:val="Основной текст + Corbel"/>
    <w:aliases w:val="12 pt,Полужирный"/>
    <w:rsid w:val="00A27CA2"/>
    <w:rPr>
      <w:rFonts w:ascii="Corbel" w:hAnsi="Corbel" w:cs="Corbel"/>
      <w:b/>
      <w:bCs/>
      <w:spacing w:val="1"/>
      <w:sz w:val="24"/>
      <w:szCs w:val="24"/>
      <w:u w:val="none"/>
      <w:lang w:val="en-US" w:eastAsia="en-US"/>
    </w:rPr>
  </w:style>
  <w:style w:type="character" w:customStyle="1" w:styleId="8">
    <w:name w:val="Заголовок №8_"/>
    <w:link w:val="80"/>
    <w:rsid w:val="00A27CA2"/>
    <w:rPr>
      <w:rFonts w:ascii="Century Schoolbook" w:hAnsi="Century Schoolbook" w:cs="Century Schoolbook"/>
      <w:spacing w:val="71"/>
      <w:shd w:val="clear" w:color="auto" w:fill="FFFFFF"/>
    </w:rPr>
  </w:style>
  <w:style w:type="character" w:customStyle="1" w:styleId="10">
    <w:name w:val="Основной текст + 10"/>
    <w:aliases w:val="5 pt21,Интервал 0 pt79"/>
    <w:rsid w:val="00A27CA2"/>
    <w:rPr>
      <w:rFonts w:ascii="Century Schoolbook" w:hAnsi="Century Schoolbook" w:cs="Century Schoolbook"/>
      <w:spacing w:val="-2"/>
      <w:sz w:val="21"/>
      <w:szCs w:val="21"/>
      <w:u w:val="none"/>
    </w:rPr>
  </w:style>
  <w:style w:type="character" w:customStyle="1" w:styleId="a5">
    <w:name w:val="Основной текст + Курсив"/>
    <w:aliases w:val="Интервал 0 pt78"/>
    <w:rsid w:val="00A27CA2"/>
    <w:rPr>
      <w:rFonts w:ascii="Century Schoolbook" w:hAnsi="Century Schoolbook" w:cs="Century Schoolbook"/>
      <w:i/>
      <w:iCs/>
      <w:spacing w:val="16"/>
      <w:sz w:val="22"/>
      <w:szCs w:val="22"/>
      <w:u w:val="none"/>
    </w:rPr>
  </w:style>
  <w:style w:type="paragraph" w:styleId="a4">
    <w:name w:val="Body Text"/>
    <w:basedOn w:val="a"/>
    <w:link w:val="a3"/>
    <w:rsid w:val="00A27CA2"/>
    <w:pPr>
      <w:widowControl w:val="0"/>
      <w:shd w:val="clear" w:color="auto" w:fill="FFFFFF"/>
      <w:spacing w:before="120" w:after="0" w:line="240" w:lineRule="atLeast"/>
      <w:ind w:hanging="1140"/>
      <w:jc w:val="center"/>
    </w:pPr>
    <w:rPr>
      <w:rFonts w:ascii="Century Schoolbook" w:hAnsi="Century Schoolbook" w:cs="Century Schoolbook"/>
      <w:spacing w:val="1"/>
    </w:rPr>
  </w:style>
  <w:style w:type="character" w:customStyle="1" w:styleId="1">
    <w:name w:val="Основной текст Знак1"/>
    <w:basedOn w:val="a0"/>
    <w:uiPriority w:val="99"/>
    <w:semiHidden/>
    <w:rsid w:val="00A27CA2"/>
  </w:style>
  <w:style w:type="paragraph" w:customStyle="1" w:styleId="80">
    <w:name w:val="Заголовок №8"/>
    <w:basedOn w:val="a"/>
    <w:link w:val="8"/>
    <w:rsid w:val="00A27CA2"/>
    <w:pPr>
      <w:widowControl w:val="0"/>
      <w:shd w:val="clear" w:color="auto" w:fill="FFFFFF"/>
      <w:spacing w:before="60" w:after="240" w:line="240" w:lineRule="atLeast"/>
      <w:outlineLvl w:val="7"/>
    </w:pPr>
    <w:rPr>
      <w:rFonts w:ascii="Century Schoolbook" w:hAnsi="Century Schoolbook" w:cs="Century Schoolbook"/>
      <w:spacing w:val="71"/>
    </w:rPr>
  </w:style>
  <w:style w:type="character" w:customStyle="1" w:styleId="13">
    <w:name w:val="Основной текст (13)_"/>
    <w:link w:val="130"/>
    <w:rsid w:val="00A27CA2"/>
    <w:rPr>
      <w:rFonts w:ascii="Century Schoolbook" w:hAnsi="Century Schoolbook" w:cs="Century Schoolbook"/>
      <w:spacing w:val="-2"/>
      <w:sz w:val="21"/>
      <w:szCs w:val="21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A27CA2"/>
    <w:pPr>
      <w:widowControl w:val="0"/>
      <w:shd w:val="clear" w:color="auto" w:fill="FFFFFF"/>
      <w:spacing w:before="180" w:after="60" w:line="250" w:lineRule="exact"/>
      <w:ind w:hanging="1120"/>
    </w:pPr>
    <w:rPr>
      <w:rFonts w:ascii="Century Schoolbook" w:hAnsi="Century Schoolbook" w:cs="Century Schoolbook"/>
      <w:spacing w:val="-2"/>
      <w:sz w:val="21"/>
      <w:szCs w:val="21"/>
    </w:rPr>
  </w:style>
  <w:style w:type="character" w:customStyle="1" w:styleId="14">
    <w:name w:val="Основной текст (14)_"/>
    <w:link w:val="140"/>
    <w:rsid w:val="00A27CA2"/>
    <w:rPr>
      <w:rFonts w:ascii="Century Schoolbook" w:hAnsi="Century Schoolbook" w:cs="Century Schoolbook"/>
      <w:i/>
      <w:iCs/>
      <w:spacing w:val="16"/>
      <w:shd w:val="clear" w:color="auto" w:fill="FFFFFF"/>
      <w:lang w:val="en-US"/>
    </w:rPr>
  </w:style>
  <w:style w:type="character" w:customStyle="1" w:styleId="141">
    <w:name w:val="Основной текст (14) + Не курсив"/>
    <w:aliases w:val="Интервал 0 pt77"/>
    <w:rsid w:val="00A27CA2"/>
    <w:rPr>
      <w:rFonts w:ascii="Century Schoolbook" w:hAnsi="Century Schoolbook" w:cs="Century Schoolbook"/>
      <w:i/>
      <w:iCs/>
      <w:spacing w:val="1"/>
      <w:sz w:val="22"/>
      <w:szCs w:val="22"/>
      <w:u w:val="none"/>
      <w:lang w:val="en-US" w:eastAsia="en-US"/>
    </w:rPr>
  </w:style>
  <w:style w:type="paragraph" w:customStyle="1" w:styleId="140">
    <w:name w:val="Основной текст (14)"/>
    <w:basedOn w:val="a"/>
    <w:link w:val="14"/>
    <w:rsid w:val="00A27CA2"/>
    <w:pPr>
      <w:widowControl w:val="0"/>
      <w:shd w:val="clear" w:color="auto" w:fill="FFFFFF"/>
      <w:spacing w:after="0" w:line="270" w:lineRule="exact"/>
      <w:jc w:val="both"/>
    </w:pPr>
    <w:rPr>
      <w:rFonts w:ascii="Century Schoolbook" w:hAnsi="Century Schoolbook" w:cs="Century Schoolbook"/>
      <w:i/>
      <w:iCs/>
      <w:spacing w:val="16"/>
      <w:lang w:val="en-US"/>
    </w:rPr>
  </w:style>
  <w:style w:type="character" w:customStyle="1" w:styleId="0pt2">
    <w:name w:val="Основной текст + Интервал 0 pt2"/>
    <w:rsid w:val="00DA06C0"/>
    <w:rPr>
      <w:rFonts w:ascii="Century Schoolbook" w:hAnsi="Century Schoolbook" w:cs="Century Schoolbook"/>
      <w:spacing w:val="0"/>
      <w:sz w:val="22"/>
      <w:szCs w:val="22"/>
      <w:u w:val="none"/>
    </w:rPr>
  </w:style>
  <w:style w:type="character" w:customStyle="1" w:styleId="Corbel4">
    <w:name w:val="Основной текст + Corbel4"/>
    <w:aliases w:val="12 pt10,Полужирный13,Интервал 0 pt54"/>
    <w:rsid w:val="00F41659"/>
    <w:rPr>
      <w:rFonts w:ascii="Corbel" w:hAnsi="Corbel" w:cs="Corbel"/>
      <w:b/>
      <w:bCs/>
      <w:spacing w:val="5"/>
      <w:sz w:val="24"/>
      <w:szCs w:val="24"/>
      <w:u w:val="none"/>
    </w:rPr>
  </w:style>
  <w:style w:type="character" w:customStyle="1" w:styleId="2">
    <w:name w:val="Заголовок №2_"/>
    <w:link w:val="20"/>
    <w:rsid w:val="00F41659"/>
    <w:rPr>
      <w:rFonts w:ascii="Corbel" w:hAnsi="Corbel" w:cs="Corbel"/>
      <w:i/>
      <w:iCs/>
      <w:spacing w:val="-9"/>
      <w:sz w:val="76"/>
      <w:szCs w:val="76"/>
      <w:shd w:val="clear" w:color="auto" w:fill="FFFFFF"/>
    </w:rPr>
  </w:style>
  <w:style w:type="character" w:customStyle="1" w:styleId="3">
    <w:name w:val="Основной текст (3)_"/>
    <w:link w:val="30"/>
    <w:rsid w:val="00F41659"/>
    <w:rPr>
      <w:rFonts w:ascii="Corbel" w:hAnsi="Corbel" w:cs="Corbel"/>
      <w:i/>
      <w:iCs/>
      <w:spacing w:val="-10"/>
      <w:sz w:val="52"/>
      <w:szCs w:val="52"/>
      <w:shd w:val="clear" w:color="auto" w:fill="FFFFFF"/>
    </w:rPr>
  </w:style>
  <w:style w:type="paragraph" w:customStyle="1" w:styleId="20">
    <w:name w:val="Заголовок №2"/>
    <w:basedOn w:val="a"/>
    <w:link w:val="2"/>
    <w:rsid w:val="00F41659"/>
    <w:pPr>
      <w:widowControl w:val="0"/>
      <w:shd w:val="clear" w:color="auto" w:fill="FFFFFF"/>
      <w:spacing w:after="120" w:line="240" w:lineRule="atLeast"/>
      <w:jc w:val="center"/>
      <w:outlineLvl w:val="1"/>
    </w:pPr>
    <w:rPr>
      <w:rFonts w:ascii="Corbel" w:hAnsi="Corbel" w:cs="Corbel"/>
      <w:i/>
      <w:iCs/>
      <w:spacing w:val="-9"/>
      <w:sz w:val="76"/>
      <w:szCs w:val="76"/>
    </w:rPr>
  </w:style>
  <w:style w:type="paragraph" w:customStyle="1" w:styleId="30">
    <w:name w:val="Основной текст (3)"/>
    <w:basedOn w:val="a"/>
    <w:link w:val="3"/>
    <w:rsid w:val="00F41659"/>
    <w:pPr>
      <w:widowControl w:val="0"/>
      <w:shd w:val="clear" w:color="auto" w:fill="FFFFFF"/>
      <w:spacing w:before="120" w:after="960" w:line="540" w:lineRule="exact"/>
      <w:jc w:val="center"/>
    </w:pPr>
    <w:rPr>
      <w:rFonts w:ascii="Corbel" w:hAnsi="Corbel" w:cs="Corbel"/>
      <w:i/>
      <w:iCs/>
      <w:spacing w:val="-10"/>
      <w:sz w:val="52"/>
      <w:szCs w:val="52"/>
    </w:rPr>
  </w:style>
  <w:style w:type="table" w:styleId="a6">
    <w:name w:val="Table Grid"/>
    <w:basedOn w:val="a1"/>
    <w:uiPriority w:val="59"/>
    <w:rsid w:val="00595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A27CA2"/>
    <w:rPr>
      <w:rFonts w:ascii="Century Schoolbook" w:hAnsi="Century Schoolbook" w:cs="Century Schoolbook"/>
      <w:spacing w:val="1"/>
      <w:shd w:val="clear" w:color="auto" w:fill="FFFFFF"/>
    </w:rPr>
  </w:style>
  <w:style w:type="character" w:customStyle="1" w:styleId="Corbel">
    <w:name w:val="Основной текст + Corbel"/>
    <w:aliases w:val="12 pt,Полужирный"/>
    <w:rsid w:val="00A27CA2"/>
    <w:rPr>
      <w:rFonts w:ascii="Corbel" w:hAnsi="Corbel" w:cs="Corbel"/>
      <w:b/>
      <w:bCs/>
      <w:spacing w:val="1"/>
      <w:sz w:val="24"/>
      <w:szCs w:val="24"/>
      <w:u w:val="none"/>
      <w:lang w:val="en-US" w:eastAsia="en-US"/>
    </w:rPr>
  </w:style>
  <w:style w:type="character" w:customStyle="1" w:styleId="8">
    <w:name w:val="Заголовок №8_"/>
    <w:link w:val="80"/>
    <w:rsid w:val="00A27CA2"/>
    <w:rPr>
      <w:rFonts w:ascii="Century Schoolbook" w:hAnsi="Century Schoolbook" w:cs="Century Schoolbook"/>
      <w:spacing w:val="71"/>
      <w:shd w:val="clear" w:color="auto" w:fill="FFFFFF"/>
    </w:rPr>
  </w:style>
  <w:style w:type="character" w:customStyle="1" w:styleId="10">
    <w:name w:val="Основной текст + 10"/>
    <w:aliases w:val="5 pt21,Интервал 0 pt79"/>
    <w:rsid w:val="00A27CA2"/>
    <w:rPr>
      <w:rFonts w:ascii="Century Schoolbook" w:hAnsi="Century Schoolbook" w:cs="Century Schoolbook"/>
      <w:spacing w:val="-2"/>
      <w:sz w:val="21"/>
      <w:szCs w:val="21"/>
      <w:u w:val="none"/>
    </w:rPr>
  </w:style>
  <w:style w:type="character" w:customStyle="1" w:styleId="a5">
    <w:name w:val="Основной текст + Курсив"/>
    <w:aliases w:val="Интервал 0 pt78"/>
    <w:rsid w:val="00A27CA2"/>
    <w:rPr>
      <w:rFonts w:ascii="Century Schoolbook" w:hAnsi="Century Schoolbook" w:cs="Century Schoolbook"/>
      <w:i/>
      <w:iCs/>
      <w:spacing w:val="16"/>
      <w:sz w:val="22"/>
      <w:szCs w:val="22"/>
      <w:u w:val="none"/>
    </w:rPr>
  </w:style>
  <w:style w:type="paragraph" w:styleId="a4">
    <w:name w:val="Body Text"/>
    <w:basedOn w:val="a"/>
    <w:link w:val="a3"/>
    <w:rsid w:val="00A27CA2"/>
    <w:pPr>
      <w:widowControl w:val="0"/>
      <w:shd w:val="clear" w:color="auto" w:fill="FFFFFF"/>
      <w:spacing w:before="120" w:after="0" w:line="240" w:lineRule="atLeast"/>
      <w:ind w:hanging="1140"/>
      <w:jc w:val="center"/>
    </w:pPr>
    <w:rPr>
      <w:rFonts w:ascii="Century Schoolbook" w:hAnsi="Century Schoolbook" w:cs="Century Schoolbook"/>
      <w:spacing w:val="1"/>
    </w:rPr>
  </w:style>
  <w:style w:type="character" w:customStyle="1" w:styleId="1">
    <w:name w:val="Основной текст Знак1"/>
    <w:basedOn w:val="a0"/>
    <w:uiPriority w:val="99"/>
    <w:semiHidden/>
    <w:rsid w:val="00A27CA2"/>
  </w:style>
  <w:style w:type="paragraph" w:customStyle="1" w:styleId="80">
    <w:name w:val="Заголовок №8"/>
    <w:basedOn w:val="a"/>
    <w:link w:val="8"/>
    <w:rsid w:val="00A27CA2"/>
    <w:pPr>
      <w:widowControl w:val="0"/>
      <w:shd w:val="clear" w:color="auto" w:fill="FFFFFF"/>
      <w:spacing w:before="60" w:after="240" w:line="240" w:lineRule="atLeast"/>
      <w:outlineLvl w:val="7"/>
    </w:pPr>
    <w:rPr>
      <w:rFonts w:ascii="Century Schoolbook" w:hAnsi="Century Schoolbook" w:cs="Century Schoolbook"/>
      <w:spacing w:val="71"/>
    </w:rPr>
  </w:style>
  <w:style w:type="character" w:customStyle="1" w:styleId="13">
    <w:name w:val="Основной текст (13)_"/>
    <w:link w:val="130"/>
    <w:rsid w:val="00A27CA2"/>
    <w:rPr>
      <w:rFonts w:ascii="Century Schoolbook" w:hAnsi="Century Schoolbook" w:cs="Century Schoolbook"/>
      <w:spacing w:val="-2"/>
      <w:sz w:val="21"/>
      <w:szCs w:val="21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A27CA2"/>
    <w:pPr>
      <w:widowControl w:val="0"/>
      <w:shd w:val="clear" w:color="auto" w:fill="FFFFFF"/>
      <w:spacing w:before="180" w:after="60" w:line="250" w:lineRule="exact"/>
      <w:ind w:hanging="1120"/>
    </w:pPr>
    <w:rPr>
      <w:rFonts w:ascii="Century Schoolbook" w:hAnsi="Century Schoolbook" w:cs="Century Schoolbook"/>
      <w:spacing w:val="-2"/>
      <w:sz w:val="21"/>
      <w:szCs w:val="21"/>
    </w:rPr>
  </w:style>
  <w:style w:type="character" w:customStyle="1" w:styleId="14">
    <w:name w:val="Основной текст (14)_"/>
    <w:link w:val="140"/>
    <w:rsid w:val="00A27CA2"/>
    <w:rPr>
      <w:rFonts w:ascii="Century Schoolbook" w:hAnsi="Century Schoolbook" w:cs="Century Schoolbook"/>
      <w:i/>
      <w:iCs/>
      <w:spacing w:val="16"/>
      <w:shd w:val="clear" w:color="auto" w:fill="FFFFFF"/>
      <w:lang w:val="en-US"/>
    </w:rPr>
  </w:style>
  <w:style w:type="character" w:customStyle="1" w:styleId="141">
    <w:name w:val="Основной текст (14) + Не курсив"/>
    <w:aliases w:val="Интервал 0 pt77"/>
    <w:rsid w:val="00A27CA2"/>
    <w:rPr>
      <w:rFonts w:ascii="Century Schoolbook" w:hAnsi="Century Schoolbook" w:cs="Century Schoolbook"/>
      <w:i/>
      <w:iCs/>
      <w:spacing w:val="1"/>
      <w:sz w:val="22"/>
      <w:szCs w:val="22"/>
      <w:u w:val="none"/>
      <w:lang w:val="en-US" w:eastAsia="en-US"/>
    </w:rPr>
  </w:style>
  <w:style w:type="paragraph" w:customStyle="1" w:styleId="140">
    <w:name w:val="Основной текст (14)"/>
    <w:basedOn w:val="a"/>
    <w:link w:val="14"/>
    <w:rsid w:val="00A27CA2"/>
    <w:pPr>
      <w:widowControl w:val="0"/>
      <w:shd w:val="clear" w:color="auto" w:fill="FFFFFF"/>
      <w:spacing w:after="0" w:line="270" w:lineRule="exact"/>
      <w:jc w:val="both"/>
    </w:pPr>
    <w:rPr>
      <w:rFonts w:ascii="Century Schoolbook" w:hAnsi="Century Schoolbook" w:cs="Century Schoolbook"/>
      <w:i/>
      <w:iCs/>
      <w:spacing w:val="16"/>
      <w:lang w:val="en-US"/>
    </w:rPr>
  </w:style>
  <w:style w:type="character" w:customStyle="1" w:styleId="0pt2">
    <w:name w:val="Основной текст + Интервал 0 pt2"/>
    <w:rsid w:val="00DA06C0"/>
    <w:rPr>
      <w:rFonts w:ascii="Century Schoolbook" w:hAnsi="Century Schoolbook" w:cs="Century Schoolbook"/>
      <w:spacing w:val="0"/>
      <w:sz w:val="22"/>
      <w:szCs w:val="22"/>
      <w:u w:val="none"/>
    </w:rPr>
  </w:style>
  <w:style w:type="character" w:customStyle="1" w:styleId="Corbel4">
    <w:name w:val="Основной текст + Corbel4"/>
    <w:aliases w:val="12 pt10,Полужирный13,Интервал 0 pt54"/>
    <w:rsid w:val="00F41659"/>
    <w:rPr>
      <w:rFonts w:ascii="Corbel" w:hAnsi="Corbel" w:cs="Corbel"/>
      <w:b/>
      <w:bCs/>
      <w:spacing w:val="5"/>
      <w:sz w:val="24"/>
      <w:szCs w:val="24"/>
      <w:u w:val="none"/>
    </w:rPr>
  </w:style>
  <w:style w:type="character" w:customStyle="1" w:styleId="2">
    <w:name w:val="Заголовок №2_"/>
    <w:link w:val="20"/>
    <w:rsid w:val="00F41659"/>
    <w:rPr>
      <w:rFonts w:ascii="Corbel" w:hAnsi="Corbel" w:cs="Corbel"/>
      <w:i/>
      <w:iCs/>
      <w:spacing w:val="-9"/>
      <w:sz w:val="76"/>
      <w:szCs w:val="76"/>
      <w:shd w:val="clear" w:color="auto" w:fill="FFFFFF"/>
    </w:rPr>
  </w:style>
  <w:style w:type="character" w:customStyle="1" w:styleId="3">
    <w:name w:val="Основной текст (3)_"/>
    <w:link w:val="30"/>
    <w:rsid w:val="00F41659"/>
    <w:rPr>
      <w:rFonts w:ascii="Corbel" w:hAnsi="Corbel" w:cs="Corbel"/>
      <w:i/>
      <w:iCs/>
      <w:spacing w:val="-10"/>
      <w:sz w:val="52"/>
      <w:szCs w:val="52"/>
      <w:shd w:val="clear" w:color="auto" w:fill="FFFFFF"/>
    </w:rPr>
  </w:style>
  <w:style w:type="paragraph" w:customStyle="1" w:styleId="20">
    <w:name w:val="Заголовок №2"/>
    <w:basedOn w:val="a"/>
    <w:link w:val="2"/>
    <w:rsid w:val="00F41659"/>
    <w:pPr>
      <w:widowControl w:val="0"/>
      <w:shd w:val="clear" w:color="auto" w:fill="FFFFFF"/>
      <w:spacing w:after="120" w:line="240" w:lineRule="atLeast"/>
      <w:jc w:val="center"/>
      <w:outlineLvl w:val="1"/>
    </w:pPr>
    <w:rPr>
      <w:rFonts w:ascii="Corbel" w:hAnsi="Corbel" w:cs="Corbel"/>
      <w:i/>
      <w:iCs/>
      <w:spacing w:val="-9"/>
      <w:sz w:val="76"/>
      <w:szCs w:val="76"/>
    </w:rPr>
  </w:style>
  <w:style w:type="paragraph" w:customStyle="1" w:styleId="30">
    <w:name w:val="Основной текст (3)"/>
    <w:basedOn w:val="a"/>
    <w:link w:val="3"/>
    <w:rsid w:val="00F41659"/>
    <w:pPr>
      <w:widowControl w:val="0"/>
      <w:shd w:val="clear" w:color="auto" w:fill="FFFFFF"/>
      <w:spacing w:before="120" w:after="960" w:line="540" w:lineRule="exact"/>
      <w:jc w:val="center"/>
    </w:pPr>
    <w:rPr>
      <w:rFonts w:ascii="Corbel" w:hAnsi="Corbel" w:cs="Corbel"/>
      <w:i/>
      <w:iCs/>
      <w:spacing w:val="-10"/>
      <w:sz w:val="52"/>
      <w:szCs w:val="52"/>
    </w:rPr>
  </w:style>
  <w:style w:type="table" w:styleId="a6">
    <w:name w:val="Table Grid"/>
    <w:basedOn w:val="a1"/>
    <w:uiPriority w:val="59"/>
    <w:rsid w:val="00595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A99B4-544D-45A6-8E97-2A223C2B0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3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Кувшинова</cp:lastModifiedBy>
  <cp:revision>34</cp:revision>
  <cp:lastPrinted>2017-09-13T08:09:00Z</cp:lastPrinted>
  <dcterms:created xsi:type="dcterms:W3CDTF">2014-10-02T16:24:00Z</dcterms:created>
  <dcterms:modified xsi:type="dcterms:W3CDTF">2017-09-13T08:09:00Z</dcterms:modified>
</cp:coreProperties>
</file>