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1513105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812d4357-d192-464c-8cb9-e2b95399e3c1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молодежной политики Свердловской области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fbdca4d6-6503-4562-ae3d-2793f9a86394" w:id="2"/>
      <w:r>
        <w:rPr>
          <w:rFonts w:ascii="Times New Roman" w:hAnsi="Times New Roman"/>
          <w:b/>
          <w:i w:val="false"/>
          <w:color w:val="000000"/>
          <w:sz w:val="28"/>
        </w:rPr>
        <w:t>ОМС Управление Образованием ПГО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ПГО "СОШ № 16"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4E6975" w:rsidR="00C53FFE" w:rsidTr="000D4161" w14:paraId="26A8C608" w14:textId="77777777">
        <w:tc>
          <w:tcPr>
            <w:tcW w:w="3114" w:type="dxa"/>
          </w:tcPr>
          <w:p w:rsidRPr="0040209D" w:rsidR="00C53FFE" w:rsidP="00535FAF" w:rsidRDefault="00C53FFE" w14:paraId="5EFBAE4E" w14:textId="77777777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ФИО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79D51E2C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_______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ПГО "СОШ № 16"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Трушкова Ю.С.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7CA7471B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 ______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августа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216597)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«Русский язык»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1-4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1409a51a-857c-49b4-8420-37a2d161ed0e" w:id="3"/>
      <w:r>
        <w:rPr>
          <w:rFonts w:ascii="Times New Roman" w:hAnsi="Times New Roman"/>
          <w:b/>
          <w:i w:val="false"/>
          <w:color w:val="000000"/>
          <w:sz w:val="28"/>
        </w:rPr>
        <w:t>г. Полевской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282c3466-5cb3-4ab4-9a19-f7da1f5cd792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1513105" w:id="5"/>
    <w:p>
      <w:pPr>
        <w:sectPr>
          <w:pgSz w:w="11906" w:h="16383" w:orient="portrait"/>
        </w:sectPr>
      </w:pPr>
    </w:p>
    <w:bookmarkEnd w:id="5"/>
    <w:bookmarkEnd w:id="0"/>
    <w:bookmarkStart w:name="block-1513109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Рабочая программа учебного предмета «Русский язык»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(предметная область «Русский язык и литературное чтение»)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Calibri" w:hAnsi="Calibri"/>
          <w:b/>
          <w:i w:val="false"/>
          <w:color w:val="000000"/>
          <w:sz w:val="28"/>
        </w:rPr>
        <w:t>ОБЩАЯ ХАРАКТЕРИСТИКА УЧЕБНОГО ПРЕДМЕТА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направлено на достижение следующих целей: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>
      <w:pPr>
        <w:spacing w:before="0" w:after="0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false"/>
          <w:color w:val="000000"/>
          <w:sz w:val="28"/>
        </w:rPr>
        <w:t>«РУССКИЙ ЯЗЫК» В УЧЕБНОМ ПЛАНЕ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bookmarkStart w:name="block-1513109" w:id="7"/>
    <w:p>
      <w:pPr>
        <w:sectPr>
          <w:pgSz w:w="11906" w:h="16383" w:orient="portrait"/>
        </w:sectPr>
      </w:pPr>
    </w:p>
    <w:bookmarkEnd w:id="7"/>
    <w:bookmarkEnd w:id="6"/>
    <w:bookmarkStart w:name="block-1513110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УЧЕБНОГО ПРЕДМЕТА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Обучение грамоте</w:t>
      </w:r>
      <w:bookmarkStart w:name="_ftnref1" w:id="9"/>
      <w:hyperlink w:anchor="_ftn1">
        <w:r>
          <w:rPr>
            <w:rFonts w:ascii="Times New Roman" w:hAnsi="Times New Roman"/>
            <w:b/>
            <w:i w:val="false"/>
            <w:color w:val="0000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00ff"/>
            <w:sz w:val="24"/>
          </w:rPr>
          <w:t>[1]</w:t>
        </w:r>
      </w:hyperlink>
      <w:bookmarkEnd w:id="9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собственных игр, занятий.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Слово и предложение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  <w:bookmarkStart w:name="_ftnref1" w:id="10"/>
      <w:hyperlink r:id="rId4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[2]</w:t>
        </w:r>
      </w:hyperlink>
      <w:bookmarkEnd w:id="10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Письмо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  <w:bookmarkStart w:name="_ftnref1" w:id="11"/>
      <w:hyperlink r:id="rId5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[3]</w:t>
        </w:r>
      </w:hyperlink>
      <w:bookmarkEnd w:id="11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СИСТЕМАТИЧЕСКИЙ КУРС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общения. Цели и ситуации 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2"/>
      <w:hyperlink r:id="rId6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2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Выявление слов, значение которых требует уточнения.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слов в предложении;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 слов (без учёта морфемного членения слова);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чк, чн;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Алгоритм списывания текста.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небольших рассказов на основе наблюдений.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Общие сведения о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твёрдости ‑ мягкости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и непарные по звонкости ‑ глухости согласные звуки.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Деление слов на слоги (в том числе при стечении согласных).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знания алфавита при работе со словарями.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3"/>
      <w:hyperlink r:id="rId7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3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Однозначные и многозначные слова (простые случаи, 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синонимов, антонимов.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Суффикс как часть слова (наблюдение). Приставка как часть слова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Порядок слов в предложении; связь слов в предложении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мягкий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сочетания чт, щн, нч;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проверяемые безударные 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парные звонкие и глухие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именами существительными.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Поздравление и поздравительная открытка.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алфавита при работе со словарями, справочниками, каталогами.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4"/>
      <w:hyperlink r:id="rId8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4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орфоэпического словаря для решения практических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Повторение: лексическое значение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однородными членами предложения с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разделительный твёрдый знак;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непроизносимые согласные в корне слова;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имён существительных;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предлогов с личными местоимениями;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раздельное написание частицы не с глаголами.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Жанр письма, объявления.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текста по коллективно или самостоятельно составленному плану.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Функции ознакомительного чтения, ситуации применения.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Сведения о русском языке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Фонетика и графика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Орфоэпия</w:t>
      </w:r>
      <w:bookmarkStart w:name="_ftnref1" w:id="15"/>
      <w:hyperlink r:id="rId9">
        <w:r>
          <w:rPr>
            <w:rFonts w:ascii="Times New Roman" w:hAnsi="Times New Roman"/>
            <w:b/>
            <w:i w:val="false"/>
            <w:color w:val="0093ff"/>
            <w:sz w:val="24"/>
            <w:u w:val="single"/>
          </w:rPr>
          <w:t/>
        </w:r>
        <w:r>
          <w:rPr>
            <w:rFonts w:ascii="Times New Roman" w:hAnsi="Times New Roman"/>
            <w:b/>
            <w:i w:val="false"/>
            <w:color w:val="0093ff"/>
            <w:sz w:val="24"/>
          </w:rPr>
          <w:t>[4]</w:t>
        </w:r>
      </w:hyperlink>
      <w:bookmarkEnd w:id="15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Лексика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Наблюдение за использованием в речи фразеологизмов (простые случаи).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Состав слова (морфемика)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Основа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 неизменяемых слов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Морфология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 речи самостоятельные и служебные.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Наречие (общее представление). Значение, вопросы, употребление в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Предлог. Отличие предлогов от приставок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Союз; союзы и, а, но в простых и сложных предложениях.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Частица не, её значение (повторение).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Синтаксис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Орфография и пунктуация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Правила правописания и их применение: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падежные окончания имён прилагательных;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или отсутствие мягкого знака в глаголах на -ться и -тся;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безударные личные окончания глаголов;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Знаки препинания в предложении с прямой речью после слов автора (наблюдение).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Развитие речи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Сочинение как вид письменной работы.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>
      <w:pPr>
        <w:spacing w:before="0" w:after="0" w:line="264"/>
        <w:ind w:left="120"/>
        <w:jc w:val="both"/>
      </w:pPr>
      <w:bookmarkStart w:name="_ftn1" w:id="16"/>
      <w:hyperlink w:anchor="_ftnref1">
        <w:r>
          <w:rPr>
            <w:rFonts w:ascii="Times New Roman" w:hAnsi="Times New Roman"/>
            <w:b w:val="false"/>
            <w:i w:val="false"/>
            <w:color w:val="0000ff"/>
            <w:u w:val="single"/>
          </w:rPr>
          <w:t/>
        </w:r>
        <w:r>
          <w:rPr>
            <w:rFonts w:ascii="Times New Roman" w:hAnsi="Times New Roman"/>
            <w:b w:val="false"/>
            <w:i w:val="false"/>
            <w:color w:val="0000ff"/>
            <w:sz w:val="18"/>
          </w:rPr>
          <w:t>[1]</w:t>
        </w:r>
      </w:hyperlink>
      <w:bookmarkEnd w:id="1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>
      <w:pPr>
        <w:spacing w:before="0" w:after="0" w:line="264"/>
        <w:ind w:left="120"/>
        <w:jc w:val="both"/>
      </w:pPr>
      <w:bookmarkStart w:name="_ftn1" w:id="17"/>
      <w:hyperlink r:id="rId10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[2]</w:t>
        </w:r>
      </w:hyperlink>
      <w:bookmarkEnd w:id="1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Р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аздел «Графика» изучается параллельно с разделом «Чтение»,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_ftn1" w:id="18"/>
      <w:hyperlink r:id="rId11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[3]</w:t>
        </w:r>
      </w:hyperlink>
      <w:bookmarkEnd w:id="18"/>
      <w:r>
        <w:rPr>
          <w:rFonts w:ascii="Times New Roman" w:hAnsi="Times New Roman"/>
          <w:b w:val="false"/>
          <w:i w:val="false"/>
          <w:color w:val="333333"/>
          <w:sz w:val="28"/>
        </w:rPr>
        <w:t xml:space="preserve">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>
      <w:pPr>
        <w:spacing w:before="0" w:after="0" w:line="264"/>
        <w:ind w:left="120"/>
        <w:jc w:val="both"/>
      </w:pPr>
      <w:bookmarkStart w:name="_ftn1" w:id="19"/>
      <w:hyperlink r:id="rId12">
        <w:r>
          <w:rPr>
            <w:rFonts w:ascii="Times New Roman" w:hAnsi="Times New Roman"/>
            <w:b w:val="false"/>
            <w:i w:val="false"/>
            <w:color w:val="0093ff"/>
            <w:sz w:val="21"/>
            <w:u w:val="single"/>
            <w:shd w:fill="ffffff"/>
          </w:rPr>
          <w:t/>
        </w:r>
        <w:r>
          <w:rPr>
            <w:rFonts w:ascii="Times New Roman" w:hAnsi="Times New Roman"/>
            <w:b w:val="false"/>
            <w:i w:val="false"/>
            <w:color w:val="0093ff"/>
            <w:sz w:val="21"/>
          </w:rPr>
          <w:t>[4]</w:t>
        </w:r>
      </w:hyperlink>
      <w:bookmarkEnd w:id="1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bookmarkStart w:name="block-1513110" w:id="20"/>
    <w:p>
      <w:pPr>
        <w:sectPr>
          <w:pgSz w:w="11906" w:h="16383" w:orient="portrait"/>
        </w:sectPr>
      </w:pPr>
    </w:p>
    <w:bookmarkEnd w:id="20"/>
    <w:bookmarkEnd w:id="8"/>
    <w:bookmarkStart w:name="block-1513111" w:id="2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ОБРАЗОВАТЕЛЬНЫЕ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бережное отношение к природе, формируемое в процессе работы с текстами;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неприятие действий, приносящих вред природе;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объединять объекты (языковые единицы) по определённому признаку;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>
      <w:pPr>
        <w:numPr>
          <w:ilvl w:val="0"/>
          <w:numId w:val="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>
      <w:pPr>
        <w:numPr>
          <w:ilvl w:val="0"/>
          <w:numId w:val="9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>
      <w:pPr>
        <w:numPr>
          <w:ilvl w:val="0"/>
          <w:numId w:val="10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возможность существования разных точек зрения;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корректно и аргументированно высказывать своё мнение;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речевое высказывание в соответствии с поставленной задачей;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>
      <w:pPr>
        <w:numPr>
          <w:ilvl w:val="0"/>
          <w:numId w:val="1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планировать действия по решению учебной задачи для получения результата;</w:t>
      </w:r>
    </w:p>
    <w:p>
      <w:pPr>
        <w:numPr>
          <w:ilvl w:val="0"/>
          <w:numId w:val="1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выстраивать последовательность выбранных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причины успеха (неудач) учебной деятельности;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>
      <w:pPr>
        <w:numPr>
          <w:ilvl w:val="0"/>
          <w:numId w:val="1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false"/>
          <w:color w:val="000000"/>
          <w:sz w:val="28"/>
        </w:rPr>
        <w:t>совместной деятельности: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ответственно выполнять свою часть работы;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свой вклад в общий результат;</w:t>
      </w:r>
    </w:p>
    <w:p>
      <w:pPr>
        <w:numPr>
          <w:ilvl w:val="0"/>
          <w:numId w:val="1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 концу обучения в первом классе обучающийся научится: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слово и предложение; вычленять слова из предложений;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вычленять звуки из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ударные и безударные гласные звуки;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понятия «звук» и «буква»;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прослушанный текст;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тексте слова, значение которых требует уточнения;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предложение из набора форм слов;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>
      <w:pPr>
        <w:numPr>
          <w:ilvl w:val="0"/>
          <w:numId w:val="1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язык как основное средство общения;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однокоренные слова;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корень (простые случаи);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выделять в слове окончание;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«кто?», «что?»;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толковым, орфографическим, орфоэпическим словарями учебника;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озаглавливать текст, отражая его тему;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текст из разрозненных предложений, частей текста;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>
      <w:pPr>
        <w:numPr>
          <w:ilvl w:val="0"/>
          <w:numId w:val="1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обучающийся научится: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значение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личные местоимения (в начальной форме);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предлоги и приставки;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вид предложения по цели высказывания и по эмоциональной окраске;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главные и второстепенные (без деления на виды) члены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распространённые и нераспространённые предложения;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слова, предложения, тексты объёмом не более 70 слов;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ошибки на изученные правила, описки;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тексты разных типов, находить в тексте заданную информацию;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ключевые слова в тексте;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текста и основную мысль текста;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текста, создавать по нему текст и корректировать текст;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>
      <w:pPr>
        <w:numPr>
          <w:ilvl w:val="0"/>
          <w:numId w:val="1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уточнять значение слова с помощью толкового словаря.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 КЛАСС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четвёртом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научится:</w:t>
      </w:r>
    </w:p>
    <w:p>
      <w:pPr>
        <w:spacing w:before="0" w:after="0" w:line="264"/>
        <w:ind w:left="120"/>
        <w:jc w:val="both"/>
      </w:pP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языка как основного средства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предложение, словосочетание и слово;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различать распространённые и нераспространённые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производить синтаксический разбор простого предложения;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место орфограммы в слове и между словами на изученные правила;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правильно списывать тексты объёмом не более 85 слов;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корректировать порядок предложений и частей текста;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план к заданным текстам;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подробный пересказ текста (устно и письменно);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выборочный пересказ текста (устно);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писать (после предварительной подготовки) сочинения по заданным темам;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>
      <w:pPr>
        <w:numPr>
          <w:ilvl w:val="0"/>
          <w:numId w:val="18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bookmarkStart w:name="block-1513111" w:id="22"/>
    <w:p>
      <w:pPr>
        <w:sectPr>
          <w:pgSz w:w="11906" w:h="16383" w:orient="portrait"/>
        </w:sectPr>
      </w:pPr>
    </w:p>
    <w:bookmarkEnd w:id="22"/>
    <w:bookmarkEnd w:id="21"/>
    <w:bookmarkStart w:name="block-1513107" w:id="2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69"/>
        <w:gridCol w:w="2080"/>
        <w:gridCol w:w="1493"/>
        <w:gridCol w:w="2541"/>
        <w:gridCol w:w="2658"/>
        <w:gridCol w:w="4053"/>
      </w:tblGrid>
      <w:tr>
        <w:trPr>
          <w:trHeight w:val="300" w:hRule="atLeast"/>
          <w:trHeight w:val="144" w:hRule="atLeast"/>
        </w:trPr>
        <w:tc>
          <w:tcPr>
            <w:tcW w:w="53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Обучение грамоте</w:t>
            </w:r>
          </w:p>
        </w:tc>
      </w:tr>
      <w:tr>
        <w:trPr>
          <w:trHeight w:val="1140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Систематический курс</w:t>
            </w:r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186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148.5 </w:t>
            </w:r>
          </w:p>
        </w:tc>
        <w:tc>
          <w:tcPr>
            <w:tcW w:w="28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14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3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42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https://m.edsoo.ru/7f410de8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2"/>
        <w:gridCol w:w="2080"/>
        <w:gridCol w:w="1501"/>
        <w:gridCol w:w="2550"/>
        <w:gridCol w:w="2666"/>
        <w:gridCol w:w="4075"/>
      </w:tblGrid>
      <w:tr>
        <w:trPr>
          <w:trHeight w:val="300" w:hRule="atLeast"/>
          <w:trHeight w:val="144" w:hRule="atLeast"/>
        </w:trPr>
        <w:tc>
          <w:tcPr>
            <w:tcW w:w="50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42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5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2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https://m.edsoo.ru/7f411da6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8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161 </w:t>
            </w:r>
          </w:p>
        </w:tc>
        <w:tc>
          <w:tcPr>
            <w:tcW w:w="2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13107" w:id="24"/>
    <w:p>
      <w:pPr>
        <w:sectPr>
          <w:pgSz w:w="16383" w:h="11906" w:orient="landscape"/>
        </w:sectPr>
      </w:pPr>
    </w:p>
    <w:bookmarkEnd w:id="24"/>
    <w:bookmarkEnd w:id="23"/>
    <w:bookmarkStart w:name="block-1513106" w:id="2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элементы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0.5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5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Согласные звуки: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букв е, ё, ю, 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6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6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Ситуации общения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7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1.5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163.5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8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суффиксов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корни с чередованием согласных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состав слова: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9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9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части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0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0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на изученные правила (гласные после шипящих, прописная буква)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суффиксов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приставок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2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42"/>
        <w:gridCol w:w="2960"/>
        <w:gridCol w:w="1126"/>
        <w:gridCol w:w="2113"/>
        <w:gridCol w:w="2260"/>
        <w:gridCol w:w="1739"/>
        <w:gridCol w:w="2754"/>
      </w:tblGrid>
      <w:tr>
        <w:trPr>
          <w:trHeight w:val="300" w:hRule="atLeast"/>
          <w:trHeight w:val="144" w:hRule="atLeast"/>
        </w:trPr>
        <w:tc>
          <w:tcPr>
            <w:tcW w:w="44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25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1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2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https://m.edsoo.ru/f841ebc8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https://m.edsoo.ru/f841fb4a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https://m.edsoo.ru/f841f168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20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https://m.edsoo.ru/f841f938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https://m.edsoo.ru/f841f50a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Устаревшие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https://m.edsoo.ru/f841f35c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https://m.edsoo.ru/f8421238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Однокоренные слова и формы одного и того же слова.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https://m.edsoo.ru/f842163e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Нулевое окончание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https://m.edsoo.ru/f84219d6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https://m.edsoo.ru/f8421c24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https://m.edsoo.ru/f84222d2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https://m.edsoo.ru/f84284ac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https://m.edsoo.ru/f8428aec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5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https://m.edsoo.ru/f84291f4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https://m.edsoo.ru/f84293ca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https://m.edsoo.ru/f84296c2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6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https://m.edsoo.ru/f8429ec4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https://m.edsoo.ru/f842a086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https://m.edsoo.ru/f842b152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https://m.edsoo.ru/f842b878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https://m.edsoo.ru/f842a23e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https://m.edsoo.ru/f842ba62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https://m.edsoo.ru/f842bd28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https://m.edsoo.ru/f842bf44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https://m.edsoo.ru/f842c110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https://m.edsoo.ru/f842c750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https://m.edsoo.ru/f842e56e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https://m.edsoo.ru/f842e758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https://m.edsoo.ru/f842f036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https://m.edsoo.ru/f842eb5e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https://m.edsoo.ru/f842edb6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6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https://m.edsoo.ru/f842f3a6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https://m.edsoo.ru/f842fbda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https://m.edsoo.ru/f8430526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https://m.edsoo.ru/f8430710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https://m.edsoo.ru/f84313a4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https://m.edsoo.ru/f8431746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https://m.edsoo.ru/f843191c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https://m.edsoo.ru/f8432768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0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https://m.edsoo.ru/f8432a1a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https://m.edsoo.ru/f8432d80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https://m.edsoo.ru/f843303c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https://m.edsoo.ru/f8433500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https://m.edsoo.ru/f843337a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https://m.edsoo.ru/f8434072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https://m.edsoo.ru/f84343e2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https://m.edsoo.ru/f84287ae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7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7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https://m.edsoo.ru/f8423826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https://m.edsoo.ru/f8428268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https://m.edsoo.ru/f8423682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https://m.edsoo.ru/f8423d3a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https://m.edsoo.ru/f84248ca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Сказуемое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https://m.edsoo.ru/f8424a96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https://m.edsoo.ru/f8424532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https://m.edsoo.ru/f84252c0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https://m.edsoo.ru/f8426be8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https://m.edsoo.ru/f8426dd2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https://m.edsoo.ru/f8426f80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8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https://m.edsoo.ru/f842009a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https://m.edsoo.ru/f8428c7c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https://m.edsoo.ru/f8422494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8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https://m.edsoo.ru/f8425cca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https://m.edsoo.ru/f8423f9c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https://m.edsoo.ru/f842b42c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https://m.edsoo.ru/f842b648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https://m.edsoo.ru/f84276d8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https://m.edsoo.ru/f8427d36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двумя корнями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https://m.edsoo.ru/f8426080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Наблюдение за соединительными гласными о, е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https://m.edsoo.ru/f842da88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https://m.edsoo.ru/f842a6b2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19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https://m.edsoo.ru/f8424190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19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https://m.edsoo.ru/f8429906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https://m.edsoo.ru/f842c32c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https://m.edsoo.ru/f842c53e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https://m.edsoo.ru/f842c958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https://m.edsoo.ru/f842cb2e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https://m.edsoo.ru/f842d240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https://m.edsoo.ru/f842d47a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https://m.edsoo.ru/f842e38e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https://m.edsoo.ru/f842d682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https://m.edsoo.ru/f842d894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https://m.edsoo.ru/f842e974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https://m.edsoo.ru/f842fa4a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https://m.edsoo.ru/f843233a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0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0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https://m.edsoo.ru/f8433af0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https://m.edsoo.ru/f8434784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https://m.edsoo.ru/f8434c84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https://m.edsoo.ru/f8434a54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https://m.edsoo.ru/f84228ae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https://m.edsoo.ru/f8422d40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https://m.edsoo.ru/f8423038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https://m.edsoo.ru/f8422ac0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https://m.edsoo.ru/f84239ca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https://m.edsoo.ru/f8423b6e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https://m.edsoo.ru/f8427142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https://m.edsoo.ru/f84250e0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https://m.edsoo.ru/f8430904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План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https://m.edsoo.ru/f8423272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https://m.edsoo.ru/f8424f28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https://m.edsoo.ru/f84234ca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2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https://m.edsoo.ru/f842900a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https://m.edsoo.ru/f8426238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https://m.edsoo.ru/f8431fd4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https://m.edsoo.ru/f8433cda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1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https://m.edsoo.ru/f841ef10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https://m.edsoo.ru/f843157a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2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30.05.2024 </w:t>
            </w:r>
          </w:p>
        </w:tc>
        <w:tc>
          <w:tcPr>
            <w:tcW w:w="19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2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7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8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35"/>
        <w:gridCol w:w="3040"/>
        <w:gridCol w:w="1112"/>
        <w:gridCol w:w="2097"/>
        <w:gridCol w:w="2245"/>
        <w:gridCol w:w="1728"/>
        <w:gridCol w:w="2737"/>
      </w:tblGrid>
      <w:tr>
        <w:trPr>
          <w:trHeight w:val="300" w:hRule="atLeast"/>
          <w:trHeight w:val="144" w:hRule="atLeast"/>
        </w:trPr>
        <w:tc>
          <w:tcPr>
            <w:tcW w:w="4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https://m.edsoo.ru/f8434f36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2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https://m.edsoo.ru/f843639a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https://m.edsoo.ru/f84364e4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https://m.edsoo.ru/f8436818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https://m.edsoo.ru/fa250646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Наблюдаем за использованием в речи фразеологизмов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https://m.edsoo.ru/f843698a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https://m.edsoo.ru/f8436b10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Основа слова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https://m.edsoo.ru/f8436caa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https://m.edsoo.ru/f8436ffc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https://m.edsoo.ru/f8445a70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https://m.edsoo.ru/f8436e12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3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https://m.edsoo.ru/f843a800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https://m.edsoo.ru/f8439ff4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https://m.edsoo.ru/f843ac10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3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https://m.edsoo.ru/f8438276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https://m.edsoo.ru/f8437fb0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https://m.edsoo.ru/f843b818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https://m.edsoo.ru/f843c984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https://m.edsoo.ru/f843caec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Местоимение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https://m.edsoo.ru/f843cc40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https://m.edsoo.ru/f843cda8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https://m.edsoo.ru/f843cefc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https://m.edsoo.ru/f843d866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https://m.edsoo.ru/f843dce4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https://m.edsoo.ru/f843f210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https://m.edsoo.ru/fa25110e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https://m.edsoo.ru/f843f7c4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https://m.edsoo.ru/f8440408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https://m.edsoo.ru/f844052a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27.10.2023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https://m.edsoo.ru/f844168c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4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Повелительное наклонение глагола: наблюдение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4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Образование повелительного наклонения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https://m.edsoo.ru/f8442b90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https://m.edsoo.ru/f8442cb2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3180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https://m.edsoo.ru/f843db72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https://m.edsoo.ru/f844304a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https://m.edsoo.ru/f8443180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https://m.edsoo.ru/fa250cea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https://m.edsoo.ru/f84445f8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https://m.edsoo.ru/f84383ca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92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30.11.2023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https://m.edsoo.ru/f844369e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5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https://m.edsoo.ru/fa251244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5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https://m.edsoo.ru/fa2513de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https://m.edsoo.ru/f8435af8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https://m.edsoo.ru/f8435c42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https://m.edsoo.ru/f8438e60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8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Интонация перечисления в предложениях с однородными членами.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https://m.edsoo.ru/f8443b1c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https://m.edsoo.ru/f8443c3e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https://m.edsoo.ru/f8443ee6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https://m.edsoo.ru/f8443dc4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https://m.edsoo.ru/f844436e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https://m.edsoo.ru/f84444d6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https://m.edsoo.ru/f84448dc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29.12.2023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https://m.edsoo.ru/f8444f3a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6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https://m.edsoo.ru/f84378da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https://m.edsoo.ru/f84371d2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6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https://m.edsoo.ru/f8437344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https://m.edsoo.ru/f84374ac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https://m.edsoo.ru/f843a67a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https://m.edsoo.ru/f8437c72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31.01.2024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https://m.edsoo.ru/f843c42a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https://m.edsoo.ru/f843c7c2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https://m.edsoo.ru/f8438122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имён прилагательных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Раздельное написание личных местоимений с предлогами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https://m.edsoo.ru/f843fcd8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7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https://m.edsoo.ru/f843fa44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https://m.edsoo.ru/f843f90e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7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https://m.edsoo.ru/f8440732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https://m.edsoo.ru/f844087c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https://m.edsoo.ru/f8441d08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https://m.edsoo.ru/f84410a6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29.02.2024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https://m.edsoo.ru/f84412f4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суффиксов глаголов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https://m.edsoo.ru/f844157e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Правописание глаголов с орфограммами в суффиксах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https://m.edsoo.ru/f844179a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https://m.edsoo.ru/f844219a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https://m.edsoo.ru/f8442a6e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Мягкий знак на конце наречий после шипящих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https://m.edsoo.ru/f8443298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Отрабатываем орфограмму «Мягкий знак на конце наречий после шипящих»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правописанием числительных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https://m.edsoo.ru/f84437ca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https://m.edsoo.ru/f8439018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8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8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22.03.2024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https://m.edsoo.ru/f84451ba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https://m.edsoo.ru/f84456e2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86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https://m.edsoo.ru/fa251c12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https://m.edsoo.ru/f843508a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Речевая культура диалога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https://m.edsoo.ru/f843d6f4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https://m.edsoo.ru/f84354ea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https://m.edsoo.ru/f843f67a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https://m.edsoo.ru/f843565c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7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29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29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https://m.edsoo.ru/f843966c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59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https://m.edsoo.ru/f8441466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https://m.edsoo.ru/f8441f4c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https://m.edsoo.ru/f843aabc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38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https://m.edsoo.ru/f843b67e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https://m.edsoo.ru/f84418c6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https://m.edsoo.ru/f843bd72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https://m.edsoo.ru/f84401e2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30.05.2024 </w:t>
            </w:r>
          </w:p>
        </w:tc>
        <w:tc>
          <w:tcPr>
            <w:tcW w:w="19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hyperlink r:id="rId30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https://uchi.ru/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https://education.yandex.ru/main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https://resh.edu.ru/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30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https://urok.apkpro.ru/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5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1513106" w:id="26"/>
    <w:p>
      <w:pPr>
        <w:sectPr>
          <w:pgSz w:w="16383" w:h="11906" w:orient="landscape"/>
        </w:sectPr>
      </w:pPr>
    </w:p>
    <w:bookmarkEnd w:id="26"/>
    <w:bookmarkEnd w:id="25"/>
    <w:bookmarkStart w:name="block-1513108" w:id="2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c50223ae-c214-42c5-afa1-1cca1476c311" w:id="28"/>
      <w:r>
        <w:rPr>
          <w:rFonts w:ascii="Times New Roman" w:hAnsi="Times New Roman"/>
          <w:b w:val="false"/>
          <w:i w:val="false"/>
          <w:color w:val="000000"/>
          <w:sz w:val="28"/>
        </w:rPr>
        <w:t>• Азбука (в 2 частях), 1 класс/ Горецкий В.Г., Кирюшкин В.А., Виноградская Л.А. и другие, Акционерное общество «Издательство «Просвещение»</w:t>
      </w:r>
      <w:bookmarkEnd w:id="28"/>
      <w:r>
        <w:rPr>
          <w:sz w:val="28"/>
        </w:rPr>
        <w:br/>
      </w:r>
      <w:bookmarkStart w:name="c50223ae-c214-42c5-afa1-1cca1476c311" w:id="2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2 класс/ Канакина В.П., Горецкий В.Г., Акционерное общество «Издательство «Просвещение»</w:t>
      </w:r>
      <w:bookmarkEnd w:id="29"/>
      <w:r>
        <w:rPr>
          <w:sz w:val="28"/>
        </w:rPr>
        <w:br/>
      </w:r>
      <w:bookmarkStart w:name="c50223ae-c214-42c5-afa1-1cca1476c311" w:id="3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3 класс/ Канакина В.П., Горецкий В.Г., Акционерное общество «Издательство «Просвещение»</w:t>
      </w:r>
      <w:bookmarkEnd w:id="30"/>
      <w:r>
        <w:rPr>
          <w:sz w:val="28"/>
        </w:rPr>
        <w:br/>
      </w:r>
      <w:bookmarkStart w:name="c50223ae-c214-42c5-afa1-1cca1476c311" w:id="3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 (в 2 частях), 4 класс/ Канакина В.П., Горецкий В.Г., Акционерное общество «Издательство «Просвещение»</w:t>
      </w:r>
      <w:bookmarkEnd w:id="31"/>
      <w:r>
        <w:rPr>
          <w:sz w:val="28"/>
        </w:rPr>
        <w:br/>
      </w:r>
      <w:bookmarkStart w:name="c50223ae-c214-42c5-afa1-1cca1476c311" w:id="3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32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fd52a43b-c242-4127-baad-a48d1af65976" w:id="33"/>
      <w:r>
        <w:rPr>
          <w:rFonts w:ascii="Times New Roman" w:hAnsi="Times New Roman"/>
          <w:b w:val="false"/>
          <w:i w:val="false"/>
          <w:color w:val="000000"/>
          <w:sz w:val="28"/>
        </w:rPr>
        <w:t>Русский язык. Методическое пособие с поурочными разработками. 1 - 4 класс : учеб. пособия для</w:t>
      </w:r>
      <w:bookmarkEnd w:id="33"/>
      <w:r>
        <w:rPr>
          <w:sz w:val="28"/>
        </w:rPr>
        <w:br/>
      </w:r>
      <w:bookmarkStart w:name="fd52a43b-c242-4127-baad-a48d1af65976" w:id="3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общеобразоват. организаций / В. П. Канакина. —</w:t>
      </w:r>
      <w:bookmarkEnd w:id="34"/>
      <w:r>
        <w:rPr>
          <w:sz w:val="28"/>
        </w:rPr>
        <w:br/>
      </w:r>
      <w:bookmarkStart w:name="fd52a43b-c242-4127-baad-a48d1af65976" w:id="3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6-е изд., доп. — М. : Просвещение, 2022 — 174 с. —</w:t>
      </w:r>
      <w:bookmarkEnd w:id="35"/>
      <w:r>
        <w:rPr>
          <w:sz w:val="28"/>
        </w:rPr>
        <w:br/>
      </w:r>
      <w:bookmarkStart w:name="fd52a43b-c242-4127-baad-a48d1af65976" w:id="36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(Школа России).</w:t>
      </w:r>
      <w:bookmarkEnd w:id="36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bookmarkStart w:name="23c78781-7b6a-4b73-bf51-0c3eb6738d38" w:id="37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1. Учи.ру http://uchi.ru </w:t>
      </w:r>
      <w:bookmarkEnd w:id="37"/>
      <w:r>
        <w:rPr>
          <w:sz w:val="28"/>
        </w:rPr>
        <w:br/>
      </w:r>
      <w:bookmarkStart w:name="23c78781-7b6a-4b73-bf51-0c3eb6738d38" w:id="38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2. Яндекс.Учебник http//https://education.yandex.ru/main/</w:t>
      </w:r>
      <w:bookmarkEnd w:id="38"/>
      <w:r>
        <w:rPr>
          <w:sz w:val="28"/>
        </w:rPr>
        <w:br/>
      </w:r>
      <w:bookmarkStart w:name="23c78781-7b6a-4b73-bf51-0c3eb6738d38" w:id="39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3. Единая коллекция Цифровых Образовательных Ресурсов. – Режим доступа: http://school-collection.edu.ru</w:t>
      </w:r>
      <w:bookmarkEnd w:id="39"/>
      <w:r>
        <w:rPr>
          <w:sz w:val="28"/>
        </w:rPr>
        <w:br/>
      </w:r>
      <w:bookmarkStart w:name="23c78781-7b6a-4b73-bf51-0c3eb6738d38" w:id="40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4. Справочно-информационный Интернет-портал. – Режим доступа: http://www.gramota.ru</w:t>
      </w:r>
      <w:bookmarkEnd w:id="40"/>
      <w:r>
        <w:rPr>
          <w:sz w:val="28"/>
        </w:rPr>
        <w:br/>
      </w:r>
      <w:bookmarkStart w:name="23c78781-7b6a-4b73-bf51-0c3eb6738d38" w:id="41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5. Я иду на урок начальной школы (материалы к уроку). – Режим доступа: http://nsc.1sep-tember.ru/urok</w:t>
      </w:r>
      <w:bookmarkEnd w:id="41"/>
      <w:r>
        <w:rPr>
          <w:sz w:val="28"/>
        </w:rPr>
        <w:br/>
      </w:r>
      <w:bookmarkStart w:name="23c78781-7b6a-4b73-bf51-0c3eb6738d38" w:id="4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6. Презентации уроков «Начальная школа». – Режим доступа: http://nachalka.info/</w:t>
      </w:r>
      <w:bookmarkEnd w:id="42"/>
      <w:r>
        <w:rPr>
          <w:sz w:val="28"/>
        </w:rPr>
        <w:br/>
      </w:r>
      <w:bookmarkStart w:name="23c78781-7b6a-4b73-bf51-0c3eb6738d38" w:id="43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7. Фестиваль педагогических идей «Открытый урок». – Режим доступа: http://festival.1sep-tember.ru</w:t>
      </w:r>
      <w:bookmarkEnd w:id="43"/>
      <w:r>
        <w:rPr>
          <w:sz w:val="28"/>
        </w:rPr>
        <w:br/>
      </w:r>
      <w:bookmarkStart w:name="23c78781-7b6a-4b73-bf51-0c3eb6738d38" w:id="44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8. РЭШ https://resh.edu.ru/</w:t>
      </w:r>
      <w:bookmarkEnd w:id="44"/>
      <w:r>
        <w:rPr>
          <w:sz w:val="28"/>
        </w:rPr>
        <w:br/>
      </w:r>
      <w:bookmarkStart w:name="23c78781-7b6a-4b73-bf51-0c3eb6738d38" w:id="45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9. Библиотека ЦОК https://urok.apkpro.ru/</w:t>
      </w:r>
      <w:bookmarkEnd w:id="45"/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1513108" w:id="46"/>
    <w:p>
      <w:pPr>
        <w:sectPr>
          <w:pgSz w:w="11906" w:h="16383" w:orient="portrait"/>
        </w:sectPr>
      </w:pPr>
    </w:p>
    <w:bookmarkEnd w:id="46"/>
    <w:bookmarkEnd w:id="2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2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multiLevelType w:val="multilevel"/>
    <w:lvl w:ilvl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workprogram.edsoo.ru/templates/415#_ftn1" Type="http://schemas.openxmlformats.org/officeDocument/2006/relationships/hyperlink" Id="rId4"/>
    <Relationship TargetMode="External" Target="https://workprogram.edsoo.ru/templates/415#_ftn1" Type="http://schemas.openxmlformats.org/officeDocument/2006/relationships/hyperlink" Id="rId5"/>
    <Relationship TargetMode="External" Target="https://workprogram.edsoo.ru/templates/415#_ftn1" Type="http://schemas.openxmlformats.org/officeDocument/2006/relationships/hyperlink" Id="rId6"/>
    <Relationship TargetMode="External" Target="https://workprogram.edsoo.ru/templates/415#_ftn1" Type="http://schemas.openxmlformats.org/officeDocument/2006/relationships/hyperlink" Id="rId7"/>
    <Relationship TargetMode="External" Target="https://workprogram.edsoo.ru/templates/415#_ftn1" Type="http://schemas.openxmlformats.org/officeDocument/2006/relationships/hyperlink" Id="rId8"/>
    <Relationship TargetMode="External" Target="https://workprogram.edsoo.ru/templates/415#_ftn1" Type="http://schemas.openxmlformats.org/officeDocument/2006/relationships/hyperlink" Id="rId9"/>
    <Relationship TargetMode="External" Target="https://workprogram.edsoo.ru/templates/415#_ftnref1" Type="http://schemas.openxmlformats.org/officeDocument/2006/relationships/hyperlink" Id="rId10"/>
    <Relationship TargetMode="External" Target="https://workprogram.edsoo.ru/templates/415#_ftnref1" Type="http://schemas.openxmlformats.org/officeDocument/2006/relationships/hyperlink" Id="rId11"/>
    <Relationship TargetMode="External" Target="https://workprogram.edsoo.ru/templates/415#_ftnref1" Type="http://schemas.openxmlformats.org/officeDocument/2006/relationships/hyperlink" Id="rId12"/>
    <Relationship TargetMode="External" Target="https://uchi.ru/" Type="http://schemas.openxmlformats.org/officeDocument/2006/relationships/hyperlink" Id="rId13"/>
    <Relationship TargetMode="External" Target="https://education.yandex.ru/main" Type="http://schemas.openxmlformats.org/officeDocument/2006/relationships/hyperlink" Id="rId14"/>
    <Relationship TargetMode="External" Target="https://resh.edu.ru/" Type="http://schemas.openxmlformats.org/officeDocument/2006/relationships/hyperlink" Id="rId15"/>
    <Relationship TargetMode="External" Target="https://urok.apkpro.ru/" Type="http://schemas.openxmlformats.org/officeDocument/2006/relationships/hyperlink" Id="rId16"/>
    <Relationship TargetMode="External" Target="https://uchi.ru/" Type="http://schemas.openxmlformats.org/officeDocument/2006/relationships/hyperlink" Id="rId17"/>
    <Relationship TargetMode="External" Target="https://education.yandex.ru/main" Type="http://schemas.openxmlformats.org/officeDocument/2006/relationships/hyperlink" Id="rId18"/>
    <Relationship TargetMode="External" Target="https://resh.edu.ru/" Type="http://schemas.openxmlformats.org/officeDocument/2006/relationships/hyperlink" Id="rId19"/>
    <Relationship TargetMode="External" Target="https://urok.apkpro.ru/" Type="http://schemas.openxmlformats.org/officeDocument/2006/relationships/hyperlink" Id="rId20"/>
    <Relationship TargetMode="External" Target="https://uchi.ru/" Type="http://schemas.openxmlformats.org/officeDocument/2006/relationships/hyperlink" Id="rId21"/>
    <Relationship TargetMode="External" Target="https://education.yandex.ru/main" Type="http://schemas.openxmlformats.org/officeDocument/2006/relationships/hyperlink" Id="rId22"/>
    <Relationship TargetMode="External" Target="https://resh.edu.ru/" Type="http://schemas.openxmlformats.org/officeDocument/2006/relationships/hyperlink" Id="rId23"/>
    <Relationship TargetMode="External" Target="https://urok.apkpro.ru/" Type="http://schemas.openxmlformats.org/officeDocument/2006/relationships/hyperlink" Id="rId24"/>
    <Relationship TargetMode="External" Target="https://uchi.ru/" Type="http://schemas.openxmlformats.org/officeDocument/2006/relationships/hyperlink" Id="rId25"/>
    <Relationship TargetMode="External" Target="https://education.yandex.ru/main" Type="http://schemas.openxmlformats.org/officeDocument/2006/relationships/hyperlink" Id="rId26"/>
    <Relationship TargetMode="External" Target="https://resh.edu.ru/" Type="http://schemas.openxmlformats.org/officeDocument/2006/relationships/hyperlink" Id="rId27"/>
    <Relationship TargetMode="External" Target="https://urok.apkpro.ru/" Type="http://schemas.openxmlformats.org/officeDocument/2006/relationships/hyperlink" Id="rId28"/>
    <Relationship TargetMode="External" Target="https://uchi.ru/" Type="http://schemas.openxmlformats.org/officeDocument/2006/relationships/hyperlink" Id="rId29"/>
    <Relationship TargetMode="External" Target="https://education.yandex.ru/main" Type="http://schemas.openxmlformats.org/officeDocument/2006/relationships/hyperlink" Id="rId30"/>
    <Relationship TargetMode="External" Target="https://resh.edu.ru/" Type="http://schemas.openxmlformats.org/officeDocument/2006/relationships/hyperlink" Id="rId31"/>
    <Relationship TargetMode="External" Target="https://urok.apkpro.ru/" Type="http://schemas.openxmlformats.org/officeDocument/2006/relationships/hyperlink" Id="rId32"/>
    <Relationship TargetMode="External" Target="https://uchi.ru/" Type="http://schemas.openxmlformats.org/officeDocument/2006/relationships/hyperlink" Id="rId33"/>
    <Relationship TargetMode="External" Target="https://education.yandex.ru/main" Type="http://schemas.openxmlformats.org/officeDocument/2006/relationships/hyperlink" Id="rId34"/>
    <Relationship TargetMode="External" Target="https://resh.edu.ru/" Type="http://schemas.openxmlformats.org/officeDocument/2006/relationships/hyperlink" Id="rId35"/>
    <Relationship TargetMode="External" Target="https://urok.apkpro.ru/" Type="http://schemas.openxmlformats.org/officeDocument/2006/relationships/hyperlink" Id="rId36"/>
    <Relationship TargetMode="External" Target="https://uchi.ru/" Type="http://schemas.openxmlformats.org/officeDocument/2006/relationships/hyperlink" Id="rId37"/>
    <Relationship TargetMode="External" Target="https://education.yandex.ru/main" Type="http://schemas.openxmlformats.org/officeDocument/2006/relationships/hyperlink" Id="rId38"/>
    <Relationship TargetMode="External" Target="https://resh.edu.ru/" Type="http://schemas.openxmlformats.org/officeDocument/2006/relationships/hyperlink" Id="rId39"/>
    <Relationship TargetMode="External" Target="https://urok.apkpro.ru/" Type="http://schemas.openxmlformats.org/officeDocument/2006/relationships/hyperlink" Id="rId40"/>
    <Relationship TargetMode="External" Target="https://uchi.ru/" Type="http://schemas.openxmlformats.org/officeDocument/2006/relationships/hyperlink" Id="rId41"/>
    <Relationship TargetMode="External" Target="https://education.yandex.ru/main" Type="http://schemas.openxmlformats.org/officeDocument/2006/relationships/hyperlink" Id="rId42"/>
    <Relationship TargetMode="External" Target="https://resh.edu.ru/" Type="http://schemas.openxmlformats.org/officeDocument/2006/relationships/hyperlink" Id="rId43"/>
    <Relationship TargetMode="External" Target="https://urok.apkpro.ru/" Type="http://schemas.openxmlformats.org/officeDocument/2006/relationships/hyperlink" Id="rId44"/>
    <Relationship TargetMode="External" Target="https://uchi.ru/" Type="http://schemas.openxmlformats.org/officeDocument/2006/relationships/hyperlink" Id="rId45"/>
    <Relationship TargetMode="External" Target="https://education.yandex.ru/main" Type="http://schemas.openxmlformats.org/officeDocument/2006/relationships/hyperlink" Id="rId46"/>
    <Relationship TargetMode="External" Target="https://resh.edu.ru/" Type="http://schemas.openxmlformats.org/officeDocument/2006/relationships/hyperlink" Id="rId47"/>
    <Relationship TargetMode="External" Target="https://urok.apkpro.ru/" Type="http://schemas.openxmlformats.org/officeDocument/2006/relationships/hyperlink" Id="rId48"/>
    <Relationship TargetMode="External" Target="https://uchi.ru/" Type="http://schemas.openxmlformats.org/officeDocument/2006/relationships/hyperlink" Id="rId49"/>
    <Relationship TargetMode="External" Target="https://education.yandex.ru/main" Type="http://schemas.openxmlformats.org/officeDocument/2006/relationships/hyperlink" Id="rId50"/>
    <Relationship TargetMode="External" Target="https://resh.edu.ru/" Type="http://schemas.openxmlformats.org/officeDocument/2006/relationships/hyperlink" Id="rId51"/>
    <Relationship TargetMode="External" Target="https://urok.apkpro.ru/" Type="http://schemas.openxmlformats.org/officeDocument/2006/relationships/hyperlink" Id="rId52"/>
    <Relationship TargetMode="External" Target="https://uchi.ru/" Type="http://schemas.openxmlformats.org/officeDocument/2006/relationships/hyperlink" Id="rId53"/>
    <Relationship TargetMode="External" Target="https://education.yandex.ru/main" Type="http://schemas.openxmlformats.org/officeDocument/2006/relationships/hyperlink" Id="rId54"/>
    <Relationship TargetMode="External" Target="https://resh.edu.ru/" Type="http://schemas.openxmlformats.org/officeDocument/2006/relationships/hyperlink" Id="rId55"/>
    <Relationship TargetMode="External" Target="https://urok.apkpro.ru/" Type="http://schemas.openxmlformats.org/officeDocument/2006/relationships/hyperlink" Id="rId56"/>
    <Relationship TargetMode="External" Target="https://uchi.ru/" Type="http://schemas.openxmlformats.org/officeDocument/2006/relationships/hyperlink" Id="rId57"/>
    <Relationship TargetMode="External" Target="https://education.yandex.ru/main" Type="http://schemas.openxmlformats.org/officeDocument/2006/relationships/hyperlink" Id="rId58"/>
    <Relationship TargetMode="External" Target="https://resh.edu.ru/" Type="http://schemas.openxmlformats.org/officeDocument/2006/relationships/hyperlink" Id="rId59"/>
    <Relationship TargetMode="External" Target="https://urok.apkpro.ru/" Type="http://schemas.openxmlformats.org/officeDocument/2006/relationships/hyperlink" Id="rId60"/>
    <Relationship TargetMode="External" Target="https://uchi.ru/" Type="http://schemas.openxmlformats.org/officeDocument/2006/relationships/hyperlink" Id="rId61"/>
    <Relationship TargetMode="External" Target="https://education.yandex.ru/main" Type="http://schemas.openxmlformats.org/officeDocument/2006/relationships/hyperlink" Id="rId62"/>
    <Relationship TargetMode="External" Target="https://resh.edu.ru/" Type="http://schemas.openxmlformats.org/officeDocument/2006/relationships/hyperlink" Id="rId63"/>
    <Relationship TargetMode="External" Target="https://urok.apkpro.ru/" Type="http://schemas.openxmlformats.org/officeDocument/2006/relationships/hyperlink" Id="rId64"/>
    <Relationship TargetMode="External" Target="https://uchi.ru/" Type="http://schemas.openxmlformats.org/officeDocument/2006/relationships/hyperlink" Id="rId65"/>
    <Relationship TargetMode="External" Target="https://education.yandex.ru/main" Type="http://schemas.openxmlformats.org/officeDocument/2006/relationships/hyperlink" Id="rId66"/>
    <Relationship TargetMode="External" Target="https://resh.edu.ru/" Type="http://schemas.openxmlformats.org/officeDocument/2006/relationships/hyperlink" Id="rId67"/>
    <Relationship TargetMode="External" Target="https://urok.apkpro.ru/" Type="http://schemas.openxmlformats.org/officeDocument/2006/relationships/hyperlink" Id="rId68"/>
    <Relationship TargetMode="External" Target="https://uchi.ru/" Type="http://schemas.openxmlformats.org/officeDocument/2006/relationships/hyperlink" Id="rId69"/>
    <Relationship TargetMode="External" Target="https://education.yandex.ru/main" Type="http://schemas.openxmlformats.org/officeDocument/2006/relationships/hyperlink" Id="rId70"/>
    <Relationship TargetMode="External" Target="https://resh.edu.ru/" Type="http://schemas.openxmlformats.org/officeDocument/2006/relationships/hyperlink" Id="rId71"/>
    <Relationship TargetMode="External" Target="https://urok.apkpro.ru/" Type="http://schemas.openxmlformats.org/officeDocument/2006/relationships/hyperlink" Id="rId72"/>
    <Relationship TargetMode="External" Target="https://uchi.ru/" Type="http://schemas.openxmlformats.org/officeDocument/2006/relationships/hyperlink" Id="rId73"/>
    <Relationship TargetMode="External" Target="https://education.yandex.ru/main" Type="http://schemas.openxmlformats.org/officeDocument/2006/relationships/hyperlink" Id="rId74"/>
    <Relationship TargetMode="External" Target="https://resh.edu.ru/" Type="http://schemas.openxmlformats.org/officeDocument/2006/relationships/hyperlink" Id="rId75"/>
    <Relationship TargetMode="External" Target="https://urok.apkpro.ru/" Type="http://schemas.openxmlformats.org/officeDocument/2006/relationships/hyperlink" Id="rId76"/>
    <Relationship TargetMode="External" Target="https://uchi.ru/" Type="http://schemas.openxmlformats.org/officeDocument/2006/relationships/hyperlink" Id="rId77"/>
    <Relationship TargetMode="External" Target="https://education.yandex.ru/main" Type="http://schemas.openxmlformats.org/officeDocument/2006/relationships/hyperlink" Id="rId78"/>
    <Relationship TargetMode="External" Target="https://resh.edu.ru/" Type="http://schemas.openxmlformats.org/officeDocument/2006/relationships/hyperlink" Id="rId79"/>
    <Relationship TargetMode="External" Target="https://urok.apkpro.ru/" Type="http://schemas.openxmlformats.org/officeDocument/2006/relationships/hyperlink" Id="rId80"/>
    <Relationship TargetMode="External" Target="https://uchi.ru/" Type="http://schemas.openxmlformats.org/officeDocument/2006/relationships/hyperlink" Id="rId81"/>
    <Relationship TargetMode="External" Target="https://education.yandex.ru/main" Type="http://schemas.openxmlformats.org/officeDocument/2006/relationships/hyperlink" Id="rId82"/>
    <Relationship TargetMode="External" Target="https://resh.edu.ru/" Type="http://schemas.openxmlformats.org/officeDocument/2006/relationships/hyperlink" Id="rId83"/>
    <Relationship TargetMode="External" Target="https://urok.apkpro.ru/" Type="http://schemas.openxmlformats.org/officeDocument/2006/relationships/hyperlink" Id="rId84"/>
    <Relationship TargetMode="External" Target="https://uchi.ru/" Type="http://schemas.openxmlformats.org/officeDocument/2006/relationships/hyperlink" Id="rId85"/>
    <Relationship TargetMode="External" Target="https://education.yandex.ru/main" Type="http://schemas.openxmlformats.org/officeDocument/2006/relationships/hyperlink" Id="rId86"/>
    <Relationship TargetMode="External" Target="https://resh.edu.ru/" Type="http://schemas.openxmlformats.org/officeDocument/2006/relationships/hyperlink" Id="rId87"/>
    <Relationship TargetMode="External" Target="https://urok.apkpro.ru/" Type="http://schemas.openxmlformats.org/officeDocument/2006/relationships/hyperlink" Id="rId88"/>
    <Relationship TargetMode="External" Target="https://m.edsoo.ru/7f410de8" Type="http://schemas.openxmlformats.org/officeDocument/2006/relationships/hyperlink" Id="rId89"/>
    <Relationship TargetMode="External" Target="https://uchi.ru/" Type="http://schemas.openxmlformats.org/officeDocument/2006/relationships/hyperlink" Id="rId90"/>
    <Relationship TargetMode="External" Target="https://education.yandex.ru/main" Type="http://schemas.openxmlformats.org/officeDocument/2006/relationships/hyperlink" Id="rId91"/>
    <Relationship TargetMode="External" Target="https://resh.edu.ru/" Type="http://schemas.openxmlformats.org/officeDocument/2006/relationships/hyperlink" Id="rId92"/>
    <Relationship TargetMode="External" Target="https://urok.apkpro.ru/" Type="http://schemas.openxmlformats.org/officeDocument/2006/relationships/hyperlink" Id="rId93"/>
    <Relationship TargetMode="External" Target="https://m.edsoo.ru/7f410de8" Type="http://schemas.openxmlformats.org/officeDocument/2006/relationships/hyperlink" Id="rId94"/>
    <Relationship TargetMode="External" Target="https://uchi.ru/" Type="http://schemas.openxmlformats.org/officeDocument/2006/relationships/hyperlink" Id="rId95"/>
    <Relationship TargetMode="External" Target="https://education.yandex.ru/main" Type="http://schemas.openxmlformats.org/officeDocument/2006/relationships/hyperlink" Id="rId96"/>
    <Relationship TargetMode="External" Target="https://resh.edu.ru/" Type="http://schemas.openxmlformats.org/officeDocument/2006/relationships/hyperlink" Id="rId97"/>
    <Relationship TargetMode="External" Target="https://urok.apkpro.ru/" Type="http://schemas.openxmlformats.org/officeDocument/2006/relationships/hyperlink" Id="rId98"/>
    <Relationship TargetMode="External" Target="https://m.edsoo.ru/7f410de8" Type="http://schemas.openxmlformats.org/officeDocument/2006/relationships/hyperlink" Id="rId99"/>
    <Relationship TargetMode="External" Target="https://uchi.ru/" Type="http://schemas.openxmlformats.org/officeDocument/2006/relationships/hyperlink" Id="rId100"/>
    <Relationship TargetMode="External" Target="https://education.yandex.ru/main" Type="http://schemas.openxmlformats.org/officeDocument/2006/relationships/hyperlink" Id="rId101"/>
    <Relationship TargetMode="External" Target="https://resh.edu.ru/" Type="http://schemas.openxmlformats.org/officeDocument/2006/relationships/hyperlink" Id="rId102"/>
    <Relationship TargetMode="External" Target="https://urok.apkpro.ru/" Type="http://schemas.openxmlformats.org/officeDocument/2006/relationships/hyperlink" Id="rId103"/>
    <Relationship TargetMode="External" Target="https://m.edsoo.ru/7f410de8" Type="http://schemas.openxmlformats.org/officeDocument/2006/relationships/hyperlink" Id="rId104"/>
    <Relationship TargetMode="External" Target="https://uchi.ru/" Type="http://schemas.openxmlformats.org/officeDocument/2006/relationships/hyperlink" Id="rId105"/>
    <Relationship TargetMode="External" Target="https://education.yandex.ru/main" Type="http://schemas.openxmlformats.org/officeDocument/2006/relationships/hyperlink" Id="rId106"/>
    <Relationship TargetMode="External" Target="https://resh.edu.ru/" Type="http://schemas.openxmlformats.org/officeDocument/2006/relationships/hyperlink" Id="rId107"/>
    <Relationship TargetMode="External" Target="https://urok.apkpro.ru/" Type="http://schemas.openxmlformats.org/officeDocument/2006/relationships/hyperlink" Id="rId108"/>
    <Relationship TargetMode="External" Target="https://m.edsoo.ru/7f410de8" Type="http://schemas.openxmlformats.org/officeDocument/2006/relationships/hyperlink" Id="rId109"/>
    <Relationship TargetMode="External" Target="https://uchi.ru/" Type="http://schemas.openxmlformats.org/officeDocument/2006/relationships/hyperlink" Id="rId110"/>
    <Relationship TargetMode="External" Target="https://education.yandex.ru/main" Type="http://schemas.openxmlformats.org/officeDocument/2006/relationships/hyperlink" Id="rId111"/>
    <Relationship TargetMode="External" Target="https://resh.edu.ru/" Type="http://schemas.openxmlformats.org/officeDocument/2006/relationships/hyperlink" Id="rId112"/>
    <Relationship TargetMode="External" Target="https://urok.apkpro.ru/" Type="http://schemas.openxmlformats.org/officeDocument/2006/relationships/hyperlink" Id="rId113"/>
    <Relationship TargetMode="External" Target="https://m.edsoo.ru/7f410de8" Type="http://schemas.openxmlformats.org/officeDocument/2006/relationships/hyperlink" Id="rId114"/>
    <Relationship TargetMode="External" Target="https://uchi.ru/" Type="http://schemas.openxmlformats.org/officeDocument/2006/relationships/hyperlink" Id="rId115"/>
    <Relationship TargetMode="External" Target="https://education.yandex.ru/main" Type="http://schemas.openxmlformats.org/officeDocument/2006/relationships/hyperlink" Id="rId116"/>
    <Relationship TargetMode="External" Target="https://resh.edu.ru/" Type="http://schemas.openxmlformats.org/officeDocument/2006/relationships/hyperlink" Id="rId117"/>
    <Relationship TargetMode="External" Target="https://urok.apkpro.ru/" Type="http://schemas.openxmlformats.org/officeDocument/2006/relationships/hyperlink" Id="rId118"/>
    <Relationship TargetMode="External" Target="https://m.edsoo.ru/7f410de8" Type="http://schemas.openxmlformats.org/officeDocument/2006/relationships/hyperlink" Id="rId119"/>
    <Relationship TargetMode="External" Target="https://uchi.ru/" Type="http://schemas.openxmlformats.org/officeDocument/2006/relationships/hyperlink" Id="rId120"/>
    <Relationship TargetMode="External" Target="https://education.yandex.ru/main" Type="http://schemas.openxmlformats.org/officeDocument/2006/relationships/hyperlink" Id="rId121"/>
    <Relationship TargetMode="External" Target="https://resh.edu.ru/" Type="http://schemas.openxmlformats.org/officeDocument/2006/relationships/hyperlink" Id="rId122"/>
    <Relationship TargetMode="External" Target="https://urok.apkpro.ru/" Type="http://schemas.openxmlformats.org/officeDocument/2006/relationships/hyperlink" Id="rId123"/>
    <Relationship TargetMode="External" Target="https://m.edsoo.ru/7f410de8" Type="http://schemas.openxmlformats.org/officeDocument/2006/relationships/hyperlink" Id="rId124"/>
    <Relationship TargetMode="External" Target="https://uchi.ru/" Type="http://schemas.openxmlformats.org/officeDocument/2006/relationships/hyperlink" Id="rId125"/>
    <Relationship TargetMode="External" Target="https://education.yandex.ru/main" Type="http://schemas.openxmlformats.org/officeDocument/2006/relationships/hyperlink" Id="rId126"/>
    <Relationship TargetMode="External" Target="https://resh.edu.ru/" Type="http://schemas.openxmlformats.org/officeDocument/2006/relationships/hyperlink" Id="rId127"/>
    <Relationship TargetMode="External" Target="https://urok.apkpro.ru/" Type="http://schemas.openxmlformats.org/officeDocument/2006/relationships/hyperlink" Id="rId128"/>
    <Relationship TargetMode="External" Target="https://m.edsoo.ru/7f411da6" Type="http://schemas.openxmlformats.org/officeDocument/2006/relationships/hyperlink" Id="rId129"/>
    <Relationship TargetMode="External" Target="https://uchi.ru/" Type="http://schemas.openxmlformats.org/officeDocument/2006/relationships/hyperlink" Id="rId130"/>
    <Relationship TargetMode="External" Target="https://education.yandex.ru/main" Type="http://schemas.openxmlformats.org/officeDocument/2006/relationships/hyperlink" Id="rId131"/>
    <Relationship TargetMode="External" Target="https://resh.edu.ru/" Type="http://schemas.openxmlformats.org/officeDocument/2006/relationships/hyperlink" Id="rId132"/>
    <Relationship TargetMode="External" Target="https://urok.apkpro.ru/" Type="http://schemas.openxmlformats.org/officeDocument/2006/relationships/hyperlink" Id="rId133"/>
    <Relationship TargetMode="External" Target="https://m.edsoo.ru/7f411da6" Type="http://schemas.openxmlformats.org/officeDocument/2006/relationships/hyperlink" Id="rId134"/>
    <Relationship TargetMode="External" Target="https://uchi.ru/" Type="http://schemas.openxmlformats.org/officeDocument/2006/relationships/hyperlink" Id="rId135"/>
    <Relationship TargetMode="External" Target="https://education.yandex.ru/main" Type="http://schemas.openxmlformats.org/officeDocument/2006/relationships/hyperlink" Id="rId136"/>
    <Relationship TargetMode="External" Target="https://resh.edu.ru/" Type="http://schemas.openxmlformats.org/officeDocument/2006/relationships/hyperlink" Id="rId137"/>
    <Relationship TargetMode="External" Target="https://urok.apkpro.ru/" Type="http://schemas.openxmlformats.org/officeDocument/2006/relationships/hyperlink" Id="rId138"/>
    <Relationship TargetMode="External" Target="https://m.edsoo.ru/7f411da6" Type="http://schemas.openxmlformats.org/officeDocument/2006/relationships/hyperlink" Id="rId139"/>
    <Relationship TargetMode="External" Target="https://uchi.ru/" Type="http://schemas.openxmlformats.org/officeDocument/2006/relationships/hyperlink" Id="rId140"/>
    <Relationship TargetMode="External" Target="https://education.yandex.ru/main" Type="http://schemas.openxmlformats.org/officeDocument/2006/relationships/hyperlink" Id="rId141"/>
    <Relationship TargetMode="External" Target="https://resh.edu.ru/" Type="http://schemas.openxmlformats.org/officeDocument/2006/relationships/hyperlink" Id="rId142"/>
    <Relationship TargetMode="External" Target="https://urok.apkpro.ru/" Type="http://schemas.openxmlformats.org/officeDocument/2006/relationships/hyperlink" Id="rId143"/>
    <Relationship TargetMode="External" Target="https://m.edsoo.ru/7f411da6" Type="http://schemas.openxmlformats.org/officeDocument/2006/relationships/hyperlink" Id="rId144"/>
    <Relationship TargetMode="External" Target="https://uchi.ru/" Type="http://schemas.openxmlformats.org/officeDocument/2006/relationships/hyperlink" Id="rId145"/>
    <Relationship TargetMode="External" Target="https://education.yandex.ru/main" Type="http://schemas.openxmlformats.org/officeDocument/2006/relationships/hyperlink" Id="rId146"/>
    <Relationship TargetMode="External" Target="https://resh.edu.ru/" Type="http://schemas.openxmlformats.org/officeDocument/2006/relationships/hyperlink" Id="rId147"/>
    <Relationship TargetMode="External" Target="https://urok.apkpro.ru/" Type="http://schemas.openxmlformats.org/officeDocument/2006/relationships/hyperlink" Id="rId148"/>
    <Relationship TargetMode="External" Target="https://m.edsoo.ru/7f411da6" Type="http://schemas.openxmlformats.org/officeDocument/2006/relationships/hyperlink" Id="rId149"/>
    <Relationship TargetMode="External" Target="https://uchi.ru/" Type="http://schemas.openxmlformats.org/officeDocument/2006/relationships/hyperlink" Id="rId150"/>
    <Relationship TargetMode="External" Target="https://education.yandex.ru/main" Type="http://schemas.openxmlformats.org/officeDocument/2006/relationships/hyperlink" Id="rId151"/>
    <Relationship TargetMode="External" Target="https://resh.edu.ru/" Type="http://schemas.openxmlformats.org/officeDocument/2006/relationships/hyperlink" Id="rId152"/>
    <Relationship TargetMode="External" Target="https://urok.apkpro.ru/" Type="http://schemas.openxmlformats.org/officeDocument/2006/relationships/hyperlink" Id="rId153"/>
    <Relationship TargetMode="External" Target="https://m.edsoo.ru/7f411da6" Type="http://schemas.openxmlformats.org/officeDocument/2006/relationships/hyperlink" Id="rId154"/>
    <Relationship TargetMode="External" Target="https://uchi.ru/" Type="http://schemas.openxmlformats.org/officeDocument/2006/relationships/hyperlink" Id="rId155"/>
    <Relationship TargetMode="External" Target="https://education.yandex.ru/main" Type="http://schemas.openxmlformats.org/officeDocument/2006/relationships/hyperlink" Id="rId156"/>
    <Relationship TargetMode="External" Target="https://resh.edu.ru/" Type="http://schemas.openxmlformats.org/officeDocument/2006/relationships/hyperlink" Id="rId157"/>
    <Relationship TargetMode="External" Target="https://urok.apkpro.ru/" Type="http://schemas.openxmlformats.org/officeDocument/2006/relationships/hyperlink" Id="rId158"/>
    <Relationship TargetMode="External" Target="https://m.edsoo.ru/7f411da6" Type="http://schemas.openxmlformats.org/officeDocument/2006/relationships/hyperlink" Id="rId159"/>
    <Relationship TargetMode="External" Target="https://uchi.ru/" Type="http://schemas.openxmlformats.org/officeDocument/2006/relationships/hyperlink" Id="rId160"/>
    <Relationship TargetMode="External" Target="https://education.yandex.ru/main" Type="http://schemas.openxmlformats.org/officeDocument/2006/relationships/hyperlink" Id="rId161"/>
    <Relationship TargetMode="External" Target="https://resh.edu.ru/" Type="http://schemas.openxmlformats.org/officeDocument/2006/relationships/hyperlink" Id="rId162"/>
    <Relationship TargetMode="External" Target="https://urok.apkpro.ru/" Type="http://schemas.openxmlformats.org/officeDocument/2006/relationships/hyperlink" Id="rId163"/>
    <Relationship TargetMode="External" Target="https://m.edsoo.ru/7f411da6" Type="http://schemas.openxmlformats.org/officeDocument/2006/relationships/hyperlink" Id="rId164"/>
    <Relationship TargetMode="External" Target="https://uchi.ru/" Type="http://schemas.openxmlformats.org/officeDocument/2006/relationships/hyperlink" Id="rId165"/>
    <Relationship TargetMode="External" Target="https://education.yandex.ru/main" Type="http://schemas.openxmlformats.org/officeDocument/2006/relationships/hyperlink" Id="rId166"/>
    <Relationship TargetMode="External" Target="https://resh.edu.ru/" Type="http://schemas.openxmlformats.org/officeDocument/2006/relationships/hyperlink" Id="rId167"/>
    <Relationship TargetMode="External" Target="https://urok.apkpro.ru/" Type="http://schemas.openxmlformats.org/officeDocument/2006/relationships/hyperlink" Id="rId168"/>
    <Relationship TargetMode="External" Target="https://uchi.ru/" Type="http://schemas.openxmlformats.org/officeDocument/2006/relationships/hyperlink" Id="rId169"/>
    <Relationship TargetMode="External" Target="https://education.yandex.ru/main" Type="http://schemas.openxmlformats.org/officeDocument/2006/relationships/hyperlink" Id="rId170"/>
    <Relationship TargetMode="External" Target="https://resh.edu.ru/" Type="http://schemas.openxmlformats.org/officeDocument/2006/relationships/hyperlink" Id="rId171"/>
    <Relationship TargetMode="External" Target="https://urok.apkpro.ru/" Type="http://schemas.openxmlformats.org/officeDocument/2006/relationships/hyperlink" Id="rId172"/>
    <Relationship TargetMode="External" Target="https://uchi.ru/" Type="http://schemas.openxmlformats.org/officeDocument/2006/relationships/hyperlink" Id="rId173"/>
    <Relationship TargetMode="External" Target="https://education.yandex.ru/main" Type="http://schemas.openxmlformats.org/officeDocument/2006/relationships/hyperlink" Id="rId174"/>
    <Relationship TargetMode="External" Target="https://resh.edu.ru/" Type="http://schemas.openxmlformats.org/officeDocument/2006/relationships/hyperlink" Id="rId175"/>
    <Relationship TargetMode="External" Target="https://urok.apkpro.ru/" Type="http://schemas.openxmlformats.org/officeDocument/2006/relationships/hyperlink" Id="rId176"/>
    <Relationship TargetMode="External" Target="https://uchi.ru/" Type="http://schemas.openxmlformats.org/officeDocument/2006/relationships/hyperlink" Id="rId177"/>
    <Relationship TargetMode="External" Target="https://education.yandex.ru/main" Type="http://schemas.openxmlformats.org/officeDocument/2006/relationships/hyperlink" Id="rId178"/>
    <Relationship TargetMode="External" Target="https://resh.edu.ru/" Type="http://schemas.openxmlformats.org/officeDocument/2006/relationships/hyperlink" Id="rId179"/>
    <Relationship TargetMode="External" Target="https://urok.apkpro.ru/" Type="http://schemas.openxmlformats.org/officeDocument/2006/relationships/hyperlink" Id="rId180"/>
    <Relationship TargetMode="External" Target="https://uchi.ru/" Type="http://schemas.openxmlformats.org/officeDocument/2006/relationships/hyperlink" Id="rId181"/>
    <Relationship TargetMode="External" Target="https://education.yandex.ru/main" Type="http://schemas.openxmlformats.org/officeDocument/2006/relationships/hyperlink" Id="rId182"/>
    <Relationship TargetMode="External" Target="https://resh.edu.ru/" Type="http://schemas.openxmlformats.org/officeDocument/2006/relationships/hyperlink" Id="rId183"/>
    <Relationship TargetMode="External" Target="https://urok.apkpro.ru/" Type="http://schemas.openxmlformats.org/officeDocument/2006/relationships/hyperlink" Id="rId184"/>
    <Relationship TargetMode="External" Target="https://uchi.ru/" Type="http://schemas.openxmlformats.org/officeDocument/2006/relationships/hyperlink" Id="rId185"/>
    <Relationship TargetMode="External" Target="https://education.yandex.ru/main" Type="http://schemas.openxmlformats.org/officeDocument/2006/relationships/hyperlink" Id="rId186"/>
    <Relationship TargetMode="External" Target="https://resh.edu.ru/" Type="http://schemas.openxmlformats.org/officeDocument/2006/relationships/hyperlink" Id="rId187"/>
    <Relationship TargetMode="External" Target="https://urok.apkpro.ru/" Type="http://schemas.openxmlformats.org/officeDocument/2006/relationships/hyperlink" Id="rId188"/>
    <Relationship TargetMode="External" Target="https://uchi.ru/" Type="http://schemas.openxmlformats.org/officeDocument/2006/relationships/hyperlink" Id="rId189"/>
    <Relationship TargetMode="External" Target="https://education.yandex.ru/main" Type="http://schemas.openxmlformats.org/officeDocument/2006/relationships/hyperlink" Id="rId190"/>
    <Relationship TargetMode="External" Target="https://resh.edu.ru/" Type="http://schemas.openxmlformats.org/officeDocument/2006/relationships/hyperlink" Id="rId191"/>
    <Relationship TargetMode="External" Target="https://urok.apkpro.ru/" Type="http://schemas.openxmlformats.org/officeDocument/2006/relationships/hyperlink" Id="rId192"/>
    <Relationship TargetMode="External" Target="https://uchi.ru/" Type="http://schemas.openxmlformats.org/officeDocument/2006/relationships/hyperlink" Id="rId193"/>
    <Relationship TargetMode="External" Target="https://education.yandex.ru/main" Type="http://schemas.openxmlformats.org/officeDocument/2006/relationships/hyperlink" Id="rId194"/>
    <Relationship TargetMode="External" Target="https://resh.edu.ru/" Type="http://schemas.openxmlformats.org/officeDocument/2006/relationships/hyperlink" Id="rId195"/>
    <Relationship TargetMode="External" Target="https://urok.apkpro.ru/" Type="http://schemas.openxmlformats.org/officeDocument/2006/relationships/hyperlink" Id="rId196"/>
    <Relationship TargetMode="External" Target="https://uchi.ru/" Type="http://schemas.openxmlformats.org/officeDocument/2006/relationships/hyperlink" Id="rId197"/>
    <Relationship TargetMode="External" Target="https://education.yandex.ru/main" Type="http://schemas.openxmlformats.org/officeDocument/2006/relationships/hyperlink" Id="rId198"/>
    <Relationship TargetMode="External" Target="https://resh.edu.ru/" Type="http://schemas.openxmlformats.org/officeDocument/2006/relationships/hyperlink" Id="rId199"/>
    <Relationship TargetMode="External" Target="https://urok.apkpro.ru/" Type="http://schemas.openxmlformats.org/officeDocument/2006/relationships/hyperlink" Id="rId200"/>
    <Relationship TargetMode="External" Target="https://uchi.ru/" Type="http://schemas.openxmlformats.org/officeDocument/2006/relationships/hyperlink" Id="rId201"/>
    <Relationship TargetMode="External" Target="https://education.yandex.ru/main" Type="http://schemas.openxmlformats.org/officeDocument/2006/relationships/hyperlink" Id="rId202"/>
    <Relationship TargetMode="External" Target="https://resh.edu.ru/" Type="http://schemas.openxmlformats.org/officeDocument/2006/relationships/hyperlink" Id="rId203"/>
    <Relationship TargetMode="External" Target="https://urok.apkpro.ru/" Type="http://schemas.openxmlformats.org/officeDocument/2006/relationships/hyperlink" Id="rId204"/>
    <Relationship TargetMode="External" Target="https://uchi.ru/" Type="http://schemas.openxmlformats.org/officeDocument/2006/relationships/hyperlink" Id="rId205"/>
    <Relationship TargetMode="External" Target="https://education.yandex.ru/main" Type="http://schemas.openxmlformats.org/officeDocument/2006/relationships/hyperlink" Id="rId206"/>
    <Relationship TargetMode="External" Target="https://resh.edu.ru/" Type="http://schemas.openxmlformats.org/officeDocument/2006/relationships/hyperlink" Id="rId207"/>
    <Relationship TargetMode="External" Target="https://urok.apkpro.ru/" Type="http://schemas.openxmlformats.org/officeDocument/2006/relationships/hyperlink" Id="rId208"/>
    <Relationship TargetMode="External" Target="https://uchi.ru/" Type="http://schemas.openxmlformats.org/officeDocument/2006/relationships/hyperlink" Id="rId209"/>
    <Relationship TargetMode="External" Target="https://education.yandex.ru/main" Type="http://schemas.openxmlformats.org/officeDocument/2006/relationships/hyperlink" Id="rId210"/>
    <Relationship TargetMode="External" Target="https://resh.edu.ru/" Type="http://schemas.openxmlformats.org/officeDocument/2006/relationships/hyperlink" Id="rId211"/>
    <Relationship TargetMode="External" Target="https://urok.apkpro.ru/" Type="http://schemas.openxmlformats.org/officeDocument/2006/relationships/hyperlink" Id="rId212"/>
    <Relationship TargetMode="External" Target="https://uchi.ru/" Type="http://schemas.openxmlformats.org/officeDocument/2006/relationships/hyperlink" Id="rId213"/>
    <Relationship TargetMode="External" Target="https://education.yandex.ru/main" Type="http://schemas.openxmlformats.org/officeDocument/2006/relationships/hyperlink" Id="rId214"/>
    <Relationship TargetMode="External" Target="https://resh.edu.ru/" Type="http://schemas.openxmlformats.org/officeDocument/2006/relationships/hyperlink" Id="rId215"/>
    <Relationship TargetMode="External" Target="https://urok.apkpro.ru/" Type="http://schemas.openxmlformats.org/officeDocument/2006/relationships/hyperlink" Id="rId216"/>
    <Relationship TargetMode="External" Target="https://uchi.ru/" Type="http://schemas.openxmlformats.org/officeDocument/2006/relationships/hyperlink" Id="rId217"/>
    <Relationship TargetMode="External" Target="https://education.yandex.ru/main" Type="http://schemas.openxmlformats.org/officeDocument/2006/relationships/hyperlink" Id="rId218"/>
    <Relationship TargetMode="External" Target="https://resh.edu.ru/" Type="http://schemas.openxmlformats.org/officeDocument/2006/relationships/hyperlink" Id="rId219"/>
    <Relationship TargetMode="External" Target="https://urok.apkpro.ru/" Type="http://schemas.openxmlformats.org/officeDocument/2006/relationships/hyperlink" Id="rId220"/>
    <Relationship TargetMode="External" Target="https://uchi.ru/" Type="http://schemas.openxmlformats.org/officeDocument/2006/relationships/hyperlink" Id="rId221"/>
    <Relationship TargetMode="External" Target="https://education.yandex.ru/main" Type="http://schemas.openxmlformats.org/officeDocument/2006/relationships/hyperlink" Id="rId222"/>
    <Relationship TargetMode="External" Target="https://resh.edu.ru/" Type="http://schemas.openxmlformats.org/officeDocument/2006/relationships/hyperlink" Id="rId223"/>
    <Relationship TargetMode="External" Target="https://urok.apkpro.ru/" Type="http://schemas.openxmlformats.org/officeDocument/2006/relationships/hyperlink" Id="rId224"/>
    <Relationship TargetMode="External" Target="https://uchi.ru/" Type="http://schemas.openxmlformats.org/officeDocument/2006/relationships/hyperlink" Id="rId225"/>
    <Relationship TargetMode="External" Target="https://education.yandex.ru/main" Type="http://schemas.openxmlformats.org/officeDocument/2006/relationships/hyperlink" Id="rId226"/>
    <Relationship TargetMode="External" Target="https://resh.edu.ru/" Type="http://schemas.openxmlformats.org/officeDocument/2006/relationships/hyperlink" Id="rId227"/>
    <Relationship TargetMode="External" Target="https://urok.apkpro.ru/" Type="http://schemas.openxmlformats.org/officeDocument/2006/relationships/hyperlink" Id="rId228"/>
    <Relationship TargetMode="External" Target="https://uchi.ru/" Type="http://schemas.openxmlformats.org/officeDocument/2006/relationships/hyperlink" Id="rId229"/>
    <Relationship TargetMode="External" Target="https://education.yandex.ru/main" Type="http://schemas.openxmlformats.org/officeDocument/2006/relationships/hyperlink" Id="rId230"/>
    <Relationship TargetMode="External" Target="https://resh.edu.ru/" Type="http://schemas.openxmlformats.org/officeDocument/2006/relationships/hyperlink" Id="rId231"/>
    <Relationship TargetMode="External" Target="https://urok.apkpro.ru/" Type="http://schemas.openxmlformats.org/officeDocument/2006/relationships/hyperlink" Id="rId232"/>
    <Relationship TargetMode="External" Target="https://uchi.ru/" Type="http://schemas.openxmlformats.org/officeDocument/2006/relationships/hyperlink" Id="rId233"/>
    <Relationship TargetMode="External" Target="https://education.yandex.ru/main" Type="http://schemas.openxmlformats.org/officeDocument/2006/relationships/hyperlink" Id="rId234"/>
    <Relationship TargetMode="External" Target="https://resh.edu.ru/" Type="http://schemas.openxmlformats.org/officeDocument/2006/relationships/hyperlink" Id="rId235"/>
    <Relationship TargetMode="External" Target="https://urok.apkpro.ru/" Type="http://schemas.openxmlformats.org/officeDocument/2006/relationships/hyperlink" Id="rId236"/>
    <Relationship TargetMode="External" Target="https://uchi.ru/" Type="http://schemas.openxmlformats.org/officeDocument/2006/relationships/hyperlink" Id="rId237"/>
    <Relationship TargetMode="External" Target="https://education.yandex.ru/main" Type="http://schemas.openxmlformats.org/officeDocument/2006/relationships/hyperlink" Id="rId238"/>
    <Relationship TargetMode="External" Target="https://resh.edu.ru/" Type="http://schemas.openxmlformats.org/officeDocument/2006/relationships/hyperlink" Id="rId239"/>
    <Relationship TargetMode="External" Target="https://urok.apkpro.ru/" Type="http://schemas.openxmlformats.org/officeDocument/2006/relationships/hyperlink" Id="rId240"/>
    <Relationship TargetMode="External" Target="https://uchi.ru/" Type="http://schemas.openxmlformats.org/officeDocument/2006/relationships/hyperlink" Id="rId241"/>
    <Relationship TargetMode="External" Target="https://education.yandex.ru/main" Type="http://schemas.openxmlformats.org/officeDocument/2006/relationships/hyperlink" Id="rId242"/>
    <Relationship TargetMode="External" Target="https://resh.edu.ru/" Type="http://schemas.openxmlformats.org/officeDocument/2006/relationships/hyperlink" Id="rId243"/>
    <Relationship TargetMode="External" Target="https://urok.apkpro.ru/" Type="http://schemas.openxmlformats.org/officeDocument/2006/relationships/hyperlink" Id="rId244"/>
    <Relationship TargetMode="External" Target="https://uchi.ru/" Type="http://schemas.openxmlformats.org/officeDocument/2006/relationships/hyperlink" Id="rId245"/>
    <Relationship TargetMode="External" Target="https://education.yandex.ru/main" Type="http://schemas.openxmlformats.org/officeDocument/2006/relationships/hyperlink" Id="rId246"/>
    <Relationship TargetMode="External" Target="https://resh.edu.ru/" Type="http://schemas.openxmlformats.org/officeDocument/2006/relationships/hyperlink" Id="rId247"/>
    <Relationship TargetMode="External" Target="https://urok.apkpro.ru/" Type="http://schemas.openxmlformats.org/officeDocument/2006/relationships/hyperlink" Id="rId248"/>
    <Relationship TargetMode="External" Target="https://uchi.ru/" Type="http://schemas.openxmlformats.org/officeDocument/2006/relationships/hyperlink" Id="rId249"/>
    <Relationship TargetMode="External" Target="https://education.yandex.ru/main" Type="http://schemas.openxmlformats.org/officeDocument/2006/relationships/hyperlink" Id="rId250"/>
    <Relationship TargetMode="External" Target="https://resh.edu.ru/" Type="http://schemas.openxmlformats.org/officeDocument/2006/relationships/hyperlink" Id="rId251"/>
    <Relationship TargetMode="External" Target="https://urok.apkpro.ru/" Type="http://schemas.openxmlformats.org/officeDocument/2006/relationships/hyperlink" Id="rId252"/>
    <Relationship TargetMode="External" Target="https://uchi.ru/" Type="http://schemas.openxmlformats.org/officeDocument/2006/relationships/hyperlink" Id="rId253"/>
    <Relationship TargetMode="External" Target="https://education.yandex.ru/main" Type="http://schemas.openxmlformats.org/officeDocument/2006/relationships/hyperlink" Id="rId254"/>
    <Relationship TargetMode="External" Target="https://resh.edu.ru/" Type="http://schemas.openxmlformats.org/officeDocument/2006/relationships/hyperlink" Id="rId255"/>
    <Relationship TargetMode="External" Target="https://urok.apkpro.ru/" Type="http://schemas.openxmlformats.org/officeDocument/2006/relationships/hyperlink" Id="rId256"/>
    <Relationship TargetMode="External" Target="https://uchi.ru/" Type="http://schemas.openxmlformats.org/officeDocument/2006/relationships/hyperlink" Id="rId257"/>
    <Relationship TargetMode="External" Target="https://education.yandex.ru/main" Type="http://schemas.openxmlformats.org/officeDocument/2006/relationships/hyperlink" Id="rId258"/>
    <Relationship TargetMode="External" Target="https://resh.edu.ru/" Type="http://schemas.openxmlformats.org/officeDocument/2006/relationships/hyperlink" Id="rId259"/>
    <Relationship TargetMode="External" Target="https://urok.apkpro.ru/" Type="http://schemas.openxmlformats.org/officeDocument/2006/relationships/hyperlink" Id="rId260"/>
    <Relationship TargetMode="External" Target="https://uchi.ru/" Type="http://schemas.openxmlformats.org/officeDocument/2006/relationships/hyperlink" Id="rId261"/>
    <Relationship TargetMode="External" Target="https://education.yandex.ru/main" Type="http://schemas.openxmlformats.org/officeDocument/2006/relationships/hyperlink" Id="rId262"/>
    <Relationship TargetMode="External" Target="https://resh.edu.ru/" Type="http://schemas.openxmlformats.org/officeDocument/2006/relationships/hyperlink" Id="rId263"/>
    <Relationship TargetMode="External" Target="https://urok.apkpro.ru/" Type="http://schemas.openxmlformats.org/officeDocument/2006/relationships/hyperlink" Id="rId264"/>
    <Relationship TargetMode="External" Target="https://uchi.ru/" Type="http://schemas.openxmlformats.org/officeDocument/2006/relationships/hyperlink" Id="rId265"/>
    <Relationship TargetMode="External" Target="https://education.yandex.ru/main" Type="http://schemas.openxmlformats.org/officeDocument/2006/relationships/hyperlink" Id="rId266"/>
    <Relationship TargetMode="External" Target="https://resh.edu.ru/" Type="http://schemas.openxmlformats.org/officeDocument/2006/relationships/hyperlink" Id="rId267"/>
    <Relationship TargetMode="External" Target="https://urok.apkpro.ru/" Type="http://schemas.openxmlformats.org/officeDocument/2006/relationships/hyperlink" Id="rId268"/>
    <Relationship TargetMode="External" Target="https://uchi.ru/" Type="http://schemas.openxmlformats.org/officeDocument/2006/relationships/hyperlink" Id="rId269"/>
    <Relationship TargetMode="External" Target="https://education.yandex.ru/main" Type="http://schemas.openxmlformats.org/officeDocument/2006/relationships/hyperlink" Id="rId270"/>
    <Relationship TargetMode="External" Target="https://resh.edu.ru/" Type="http://schemas.openxmlformats.org/officeDocument/2006/relationships/hyperlink" Id="rId271"/>
    <Relationship TargetMode="External" Target="https://urok.apkpro.ru/" Type="http://schemas.openxmlformats.org/officeDocument/2006/relationships/hyperlink" Id="rId272"/>
    <Relationship TargetMode="External" Target="https://uchi.ru/" Type="http://schemas.openxmlformats.org/officeDocument/2006/relationships/hyperlink" Id="rId273"/>
    <Relationship TargetMode="External" Target="https://education.yandex.ru/main" Type="http://schemas.openxmlformats.org/officeDocument/2006/relationships/hyperlink" Id="rId274"/>
    <Relationship TargetMode="External" Target="https://resh.edu.ru/" Type="http://schemas.openxmlformats.org/officeDocument/2006/relationships/hyperlink" Id="rId275"/>
    <Relationship TargetMode="External" Target="https://urok.apkpro.ru/" Type="http://schemas.openxmlformats.org/officeDocument/2006/relationships/hyperlink" Id="rId276"/>
    <Relationship TargetMode="External" Target="https://uchi.ru/" Type="http://schemas.openxmlformats.org/officeDocument/2006/relationships/hyperlink" Id="rId277"/>
    <Relationship TargetMode="External" Target="https://education.yandex.ru/main" Type="http://schemas.openxmlformats.org/officeDocument/2006/relationships/hyperlink" Id="rId278"/>
    <Relationship TargetMode="External" Target="https://resh.edu.ru/" Type="http://schemas.openxmlformats.org/officeDocument/2006/relationships/hyperlink" Id="rId279"/>
    <Relationship TargetMode="External" Target="https://urok.apkpro.ru/" Type="http://schemas.openxmlformats.org/officeDocument/2006/relationships/hyperlink" Id="rId280"/>
    <Relationship TargetMode="External" Target="https://uchi.ru/" Type="http://schemas.openxmlformats.org/officeDocument/2006/relationships/hyperlink" Id="rId281"/>
    <Relationship TargetMode="External" Target="https://education.yandex.ru/main" Type="http://schemas.openxmlformats.org/officeDocument/2006/relationships/hyperlink" Id="rId282"/>
    <Relationship TargetMode="External" Target="https://resh.edu.ru/" Type="http://schemas.openxmlformats.org/officeDocument/2006/relationships/hyperlink" Id="rId283"/>
    <Relationship TargetMode="External" Target="https://urok.apkpro.ru/" Type="http://schemas.openxmlformats.org/officeDocument/2006/relationships/hyperlink" Id="rId284"/>
    <Relationship TargetMode="External" Target="https://uchi.ru/" Type="http://schemas.openxmlformats.org/officeDocument/2006/relationships/hyperlink" Id="rId285"/>
    <Relationship TargetMode="External" Target="https://education.yandex.ru/main" Type="http://schemas.openxmlformats.org/officeDocument/2006/relationships/hyperlink" Id="rId286"/>
    <Relationship TargetMode="External" Target="https://resh.edu.ru/" Type="http://schemas.openxmlformats.org/officeDocument/2006/relationships/hyperlink" Id="rId287"/>
    <Relationship TargetMode="External" Target="https://urok.apkpro.ru/" Type="http://schemas.openxmlformats.org/officeDocument/2006/relationships/hyperlink" Id="rId288"/>
    <Relationship TargetMode="External" Target="https://uchi.ru/" Type="http://schemas.openxmlformats.org/officeDocument/2006/relationships/hyperlink" Id="rId289"/>
    <Relationship TargetMode="External" Target="https://education.yandex.ru/main" Type="http://schemas.openxmlformats.org/officeDocument/2006/relationships/hyperlink" Id="rId290"/>
    <Relationship TargetMode="External" Target="https://resh.edu.ru/" Type="http://schemas.openxmlformats.org/officeDocument/2006/relationships/hyperlink" Id="rId291"/>
    <Relationship TargetMode="External" Target="https://urok.apkpro.ru/" Type="http://schemas.openxmlformats.org/officeDocument/2006/relationships/hyperlink" Id="rId292"/>
    <Relationship TargetMode="External" Target="https://uchi.ru/" Type="http://schemas.openxmlformats.org/officeDocument/2006/relationships/hyperlink" Id="rId293"/>
    <Relationship TargetMode="External" Target="https://education.yandex.ru/main" Type="http://schemas.openxmlformats.org/officeDocument/2006/relationships/hyperlink" Id="rId294"/>
    <Relationship TargetMode="External" Target="https://resh.edu.ru/" Type="http://schemas.openxmlformats.org/officeDocument/2006/relationships/hyperlink" Id="rId295"/>
    <Relationship TargetMode="External" Target="https://urok.apkpro.ru/" Type="http://schemas.openxmlformats.org/officeDocument/2006/relationships/hyperlink" Id="rId296"/>
    <Relationship TargetMode="External" Target="https://uchi.ru/" Type="http://schemas.openxmlformats.org/officeDocument/2006/relationships/hyperlink" Id="rId297"/>
    <Relationship TargetMode="External" Target="https://education.yandex.ru/main" Type="http://schemas.openxmlformats.org/officeDocument/2006/relationships/hyperlink" Id="rId298"/>
    <Relationship TargetMode="External" Target="https://resh.edu.ru/" Type="http://schemas.openxmlformats.org/officeDocument/2006/relationships/hyperlink" Id="rId299"/>
    <Relationship TargetMode="External" Target="https://urok.apkpro.ru/" Type="http://schemas.openxmlformats.org/officeDocument/2006/relationships/hyperlink" Id="rId300"/>
    <Relationship TargetMode="External" Target="https://uchi.ru/" Type="http://schemas.openxmlformats.org/officeDocument/2006/relationships/hyperlink" Id="rId301"/>
    <Relationship TargetMode="External" Target="https://education.yandex.ru/main" Type="http://schemas.openxmlformats.org/officeDocument/2006/relationships/hyperlink" Id="rId302"/>
    <Relationship TargetMode="External" Target="https://resh.edu.ru/" Type="http://schemas.openxmlformats.org/officeDocument/2006/relationships/hyperlink" Id="rId303"/>
    <Relationship TargetMode="External" Target="https://urok.apkpro.ru/" Type="http://schemas.openxmlformats.org/officeDocument/2006/relationships/hyperlink" Id="rId304"/>
    <Relationship TargetMode="External" Target="https://uchi.ru/" Type="http://schemas.openxmlformats.org/officeDocument/2006/relationships/hyperlink" Id="rId305"/>
    <Relationship TargetMode="External" Target="https://education.yandex.ru/main" Type="http://schemas.openxmlformats.org/officeDocument/2006/relationships/hyperlink" Id="rId306"/>
    <Relationship TargetMode="External" Target="https://resh.edu.ru/" Type="http://schemas.openxmlformats.org/officeDocument/2006/relationships/hyperlink" Id="rId307"/>
    <Relationship TargetMode="External" Target="https://urok.apkpro.ru/" Type="http://schemas.openxmlformats.org/officeDocument/2006/relationships/hyperlink" Id="rId308"/>
    <Relationship TargetMode="External" Target="https://uchi.ru/" Type="http://schemas.openxmlformats.org/officeDocument/2006/relationships/hyperlink" Id="rId309"/>
    <Relationship TargetMode="External" Target="https://education.yandex.ru/main" Type="http://schemas.openxmlformats.org/officeDocument/2006/relationships/hyperlink" Id="rId310"/>
    <Relationship TargetMode="External" Target="https://resh.edu.ru/" Type="http://schemas.openxmlformats.org/officeDocument/2006/relationships/hyperlink" Id="rId311"/>
    <Relationship TargetMode="External" Target="https://urok.apkpro.ru/" Type="http://schemas.openxmlformats.org/officeDocument/2006/relationships/hyperlink" Id="rId312"/>
    <Relationship TargetMode="External" Target="https://uchi.ru/" Type="http://schemas.openxmlformats.org/officeDocument/2006/relationships/hyperlink" Id="rId313"/>
    <Relationship TargetMode="External" Target="https://education.yandex.ru/main" Type="http://schemas.openxmlformats.org/officeDocument/2006/relationships/hyperlink" Id="rId314"/>
    <Relationship TargetMode="External" Target="https://resh.edu.ru/" Type="http://schemas.openxmlformats.org/officeDocument/2006/relationships/hyperlink" Id="rId315"/>
    <Relationship TargetMode="External" Target="https://urok.apkpro.ru/" Type="http://schemas.openxmlformats.org/officeDocument/2006/relationships/hyperlink" Id="rId316"/>
    <Relationship TargetMode="External" Target="https://uchi.ru/" Type="http://schemas.openxmlformats.org/officeDocument/2006/relationships/hyperlink" Id="rId317"/>
    <Relationship TargetMode="External" Target="https://education.yandex.ru/main" Type="http://schemas.openxmlformats.org/officeDocument/2006/relationships/hyperlink" Id="rId318"/>
    <Relationship TargetMode="External" Target="https://resh.edu.ru/" Type="http://schemas.openxmlformats.org/officeDocument/2006/relationships/hyperlink" Id="rId319"/>
    <Relationship TargetMode="External" Target="https://urok.apkpro.ru/" Type="http://schemas.openxmlformats.org/officeDocument/2006/relationships/hyperlink" Id="rId320"/>
    <Relationship TargetMode="External" Target="https://uchi.ru/" Type="http://schemas.openxmlformats.org/officeDocument/2006/relationships/hyperlink" Id="rId321"/>
    <Relationship TargetMode="External" Target="https://education.yandex.ru/main" Type="http://schemas.openxmlformats.org/officeDocument/2006/relationships/hyperlink" Id="rId322"/>
    <Relationship TargetMode="External" Target="https://resh.edu.ru/" Type="http://schemas.openxmlformats.org/officeDocument/2006/relationships/hyperlink" Id="rId323"/>
    <Relationship TargetMode="External" Target="https://urok.apkpro.ru/" Type="http://schemas.openxmlformats.org/officeDocument/2006/relationships/hyperlink" Id="rId324"/>
    <Relationship TargetMode="External" Target="https://uchi.ru/" Type="http://schemas.openxmlformats.org/officeDocument/2006/relationships/hyperlink" Id="rId325"/>
    <Relationship TargetMode="External" Target="https://education.yandex.ru/main" Type="http://schemas.openxmlformats.org/officeDocument/2006/relationships/hyperlink" Id="rId326"/>
    <Relationship TargetMode="External" Target="https://resh.edu.ru/" Type="http://schemas.openxmlformats.org/officeDocument/2006/relationships/hyperlink" Id="rId327"/>
    <Relationship TargetMode="External" Target="https://urok.apkpro.ru/" Type="http://schemas.openxmlformats.org/officeDocument/2006/relationships/hyperlink" Id="rId328"/>
    <Relationship TargetMode="External" Target="https://uchi.ru/" Type="http://schemas.openxmlformats.org/officeDocument/2006/relationships/hyperlink" Id="rId329"/>
    <Relationship TargetMode="External" Target="https://education.yandex.ru/main" Type="http://schemas.openxmlformats.org/officeDocument/2006/relationships/hyperlink" Id="rId330"/>
    <Relationship TargetMode="External" Target="https://resh.edu.ru/" Type="http://schemas.openxmlformats.org/officeDocument/2006/relationships/hyperlink" Id="rId331"/>
    <Relationship TargetMode="External" Target="https://urok.apkpro.ru/" Type="http://schemas.openxmlformats.org/officeDocument/2006/relationships/hyperlink" Id="rId332"/>
    <Relationship TargetMode="External" Target="https://uchi.ru/" Type="http://schemas.openxmlformats.org/officeDocument/2006/relationships/hyperlink" Id="rId333"/>
    <Relationship TargetMode="External" Target="https://education.yandex.ru/main" Type="http://schemas.openxmlformats.org/officeDocument/2006/relationships/hyperlink" Id="rId334"/>
    <Relationship TargetMode="External" Target="https://resh.edu.ru/" Type="http://schemas.openxmlformats.org/officeDocument/2006/relationships/hyperlink" Id="rId335"/>
    <Relationship TargetMode="External" Target="https://urok.apkpro.ru/" Type="http://schemas.openxmlformats.org/officeDocument/2006/relationships/hyperlink" Id="rId336"/>
    <Relationship TargetMode="External" Target="https://uchi.ru/" Type="http://schemas.openxmlformats.org/officeDocument/2006/relationships/hyperlink" Id="rId337"/>
    <Relationship TargetMode="External" Target="https://education.yandex.ru/main" Type="http://schemas.openxmlformats.org/officeDocument/2006/relationships/hyperlink" Id="rId338"/>
    <Relationship TargetMode="External" Target="https://resh.edu.ru/" Type="http://schemas.openxmlformats.org/officeDocument/2006/relationships/hyperlink" Id="rId339"/>
    <Relationship TargetMode="External" Target="https://urok.apkpro.ru/" Type="http://schemas.openxmlformats.org/officeDocument/2006/relationships/hyperlink" Id="rId340"/>
    <Relationship TargetMode="External" Target="https://uchi.ru/" Type="http://schemas.openxmlformats.org/officeDocument/2006/relationships/hyperlink" Id="rId341"/>
    <Relationship TargetMode="External" Target="https://education.yandex.ru/main" Type="http://schemas.openxmlformats.org/officeDocument/2006/relationships/hyperlink" Id="rId342"/>
    <Relationship TargetMode="External" Target="https://resh.edu.ru/" Type="http://schemas.openxmlformats.org/officeDocument/2006/relationships/hyperlink" Id="rId343"/>
    <Relationship TargetMode="External" Target="https://urok.apkpro.ru/" Type="http://schemas.openxmlformats.org/officeDocument/2006/relationships/hyperlink" Id="rId344"/>
    <Relationship TargetMode="External" Target="https://uchi.ru/" Type="http://schemas.openxmlformats.org/officeDocument/2006/relationships/hyperlink" Id="rId345"/>
    <Relationship TargetMode="External" Target="https://education.yandex.ru/main" Type="http://schemas.openxmlformats.org/officeDocument/2006/relationships/hyperlink" Id="rId346"/>
    <Relationship TargetMode="External" Target="https://resh.edu.ru/" Type="http://schemas.openxmlformats.org/officeDocument/2006/relationships/hyperlink" Id="rId347"/>
    <Relationship TargetMode="External" Target="https://urok.apkpro.ru/" Type="http://schemas.openxmlformats.org/officeDocument/2006/relationships/hyperlink" Id="rId348"/>
    <Relationship TargetMode="External" Target="https://uchi.ru/" Type="http://schemas.openxmlformats.org/officeDocument/2006/relationships/hyperlink" Id="rId349"/>
    <Relationship TargetMode="External" Target="https://education.yandex.ru/main" Type="http://schemas.openxmlformats.org/officeDocument/2006/relationships/hyperlink" Id="rId350"/>
    <Relationship TargetMode="External" Target="https://resh.edu.ru/" Type="http://schemas.openxmlformats.org/officeDocument/2006/relationships/hyperlink" Id="rId351"/>
    <Relationship TargetMode="External" Target="https://urok.apkpro.ru/" Type="http://schemas.openxmlformats.org/officeDocument/2006/relationships/hyperlink" Id="rId352"/>
    <Relationship TargetMode="External" Target="https://uchi.ru/" Type="http://schemas.openxmlformats.org/officeDocument/2006/relationships/hyperlink" Id="rId353"/>
    <Relationship TargetMode="External" Target="https://education.yandex.ru/main" Type="http://schemas.openxmlformats.org/officeDocument/2006/relationships/hyperlink" Id="rId354"/>
    <Relationship TargetMode="External" Target="https://resh.edu.ru/" Type="http://schemas.openxmlformats.org/officeDocument/2006/relationships/hyperlink" Id="rId355"/>
    <Relationship TargetMode="External" Target="https://urok.apkpro.ru/" Type="http://schemas.openxmlformats.org/officeDocument/2006/relationships/hyperlink" Id="rId356"/>
    <Relationship TargetMode="External" Target="https://uchi.ru/" Type="http://schemas.openxmlformats.org/officeDocument/2006/relationships/hyperlink" Id="rId357"/>
    <Relationship TargetMode="External" Target="https://education.yandex.ru/main" Type="http://schemas.openxmlformats.org/officeDocument/2006/relationships/hyperlink" Id="rId358"/>
    <Relationship TargetMode="External" Target="https://resh.edu.ru/" Type="http://schemas.openxmlformats.org/officeDocument/2006/relationships/hyperlink" Id="rId359"/>
    <Relationship TargetMode="External" Target="https://urok.apkpro.ru/" Type="http://schemas.openxmlformats.org/officeDocument/2006/relationships/hyperlink" Id="rId360"/>
    <Relationship TargetMode="External" Target="https://uchi.ru/" Type="http://schemas.openxmlformats.org/officeDocument/2006/relationships/hyperlink" Id="rId361"/>
    <Relationship TargetMode="External" Target="https://education.yandex.ru/main" Type="http://schemas.openxmlformats.org/officeDocument/2006/relationships/hyperlink" Id="rId362"/>
    <Relationship TargetMode="External" Target="https://resh.edu.ru/" Type="http://schemas.openxmlformats.org/officeDocument/2006/relationships/hyperlink" Id="rId363"/>
    <Relationship TargetMode="External" Target="https://urok.apkpro.ru/" Type="http://schemas.openxmlformats.org/officeDocument/2006/relationships/hyperlink" Id="rId364"/>
    <Relationship TargetMode="External" Target="https://uchi.ru/" Type="http://schemas.openxmlformats.org/officeDocument/2006/relationships/hyperlink" Id="rId365"/>
    <Relationship TargetMode="External" Target="https://education.yandex.ru/main" Type="http://schemas.openxmlformats.org/officeDocument/2006/relationships/hyperlink" Id="rId366"/>
    <Relationship TargetMode="External" Target="https://resh.edu.ru/" Type="http://schemas.openxmlformats.org/officeDocument/2006/relationships/hyperlink" Id="rId367"/>
    <Relationship TargetMode="External" Target="https://urok.apkpro.ru/" Type="http://schemas.openxmlformats.org/officeDocument/2006/relationships/hyperlink" Id="rId368"/>
    <Relationship TargetMode="External" Target="https://uchi.ru/" Type="http://schemas.openxmlformats.org/officeDocument/2006/relationships/hyperlink" Id="rId369"/>
    <Relationship TargetMode="External" Target="https://education.yandex.ru/main" Type="http://schemas.openxmlformats.org/officeDocument/2006/relationships/hyperlink" Id="rId370"/>
    <Relationship TargetMode="External" Target="https://resh.edu.ru/" Type="http://schemas.openxmlformats.org/officeDocument/2006/relationships/hyperlink" Id="rId371"/>
    <Relationship TargetMode="External" Target="https://urok.apkpro.ru/" Type="http://schemas.openxmlformats.org/officeDocument/2006/relationships/hyperlink" Id="rId372"/>
    <Relationship TargetMode="External" Target="https://uchi.ru/" Type="http://schemas.openxmlformats.org/officeDocument/2006/relationships/hyperlink" Id="rId373"/>
    <Relationship TargetMode="External" Target="https://education.yandex.ru/main" Type="http://schemas.openxmlformats.org/officeDocument/2006/relationships/hyperlink" Id="rId374"/>
    <Relationship TargetMode="External" Target="https://resh.edu.ru/" Type="http://schemas.openxmlformats.org/officeDocument/2006/relationships/hyperlink" Id="rId375"/>
    <Relationship TargetMode="External" Target="https://urok.apkpro.ru/" Type="http://schemas.openxmlformats.org/officeDocument/2006/relationships/hyperlink" Id="rId376"/>
    <Relationship TargetMode="External" Target="https://uchi.ru/" Type="http://schemas.openxmlformats.org/officeDocument/2006/relationships/hyperlink" Id="rId377"/>
    <Relationship TargetMode="External" Target="https://education.yandex.ru/main" Type="http://schemas.openxmlformats.org/officeDocument/2006/relationships/hyperlink" Id="rId378"/>
    <Relationship TargetMode="External" Target="https://resh.edu.ru/" Type="http://schemas.openxmlformats.org/officeDocument/2006/relationships/hyperlink" Id="rId379"/>
    <Relationship TargetMode="External" Target="https://urok.apkpro.ru/" Type="http://schemas.openxmlformats.org/officeDocument/2006/relationships/hyperlink" Id="rId380"/>
    <Relationship TargetMode="External" Target="https://uchi.ru/" Type="http://schemas.openxmlformats.org/officeDocument/2006/relationships/hyperlink" Id="rId381"/>
    <Relationship TargetMode="External" Target="https://education.yandex.ru/main" Type="http://schemas.openxmlformats.org/officeDocument/2006/relationships/hyperlink" Id="rId382"/>
    <Relationship TargetMode="External" Target="https://resh.edu.ru/" Type="http://schemas.openxmlformats.org/officeDocument/2006/relationships/hyperlink" Id="rId383"/>
    <Relationship TargetMode="External" Target="https://urok.apkpro.ru/" Type="http://schemas.openxmlformats.org/officeDocument/2006/relationships/hyperlink" Id="rId384"/>
    <Relationship TargetMode="External" Target="https://uchi.ru/" Type="http://schemas.openxmlformats.org/officeDocument/2006/relationships/hyperlink" Id="rId385"/>
    <Relationship TargetMode="External" Target="https://education.yandex.ru/main" Type="http://schemas.openxmlformats.org/officeDocument/2006/relationships/hyperlink" Id="rId386"/>
    <Relationship TargetMode="External" Target="https://resh.edu.ru/" Type="http://schemas.openxmlformats.org/officeDocument/2006/relationships/hyperlink" Id="rId387"/>
    <Relationship TargetMode="External" Target="https://urok.apkpro.ru/" Type="http://schemas.openxmlformats.org/officeDocument/2006/relationships/hyperlink" Id="rId388"/>
    <Relationship TargetMode="External" Target="https://uchi.ru/" Type="http://schemas.openxmlformats.org/officeDocument/2006/relationships/hyperlink" Id="rId389"/>
    <Relationship TargetMode="External" Target="https://education.yandex.ru/main" Type="http://schemas.openxmlformats.org/officeDocument/2006/relationships/hyperlink" Id="rId390"/>
    <Relationship TargetMode="External" Target="https://resh.edu.ru/" Type="http://schemas.openxmlformats.org/officeDocument/2006/relationships/hyperlink" Id="rId391"/>
    <Relationship TargetMode="External" Target="https://urok.apkpro.ru/" Type="http://schemas.openxmlformats.org/officeDocument/2006/relationships/hyperlink" Id="rId392"/>
    <Relationship TargetMode="External" Target="https://uchi.ru/" Type="http://schemas.openxmlformats.org/officeDocument/2006/relationships/hyperlink" Id="rId393"/>
    <Relationship TargetMode="External" Target="https://education.yandex.ru/main" Type="http://schemas.openxmlformats.org/officeDocument/2006/relationships/hyperlink" Id="rId394"/>
    <Relationship TargetMode="External" Target="https://resh.edu.ru/" Type="http://schemas.openxmlformats.org/officeDocument/2006/relationships/hyperlink" Id="rId395"/>
    <Relationship TargetMode="External" Target="https://urok.apkpro.ru/" Type="http://schemas.openxmlformats.org/officeDocument/2006/relationships/hyperlink" Id="rId396"/>
    <Relationship TargetMode="External" Target="https://uchi.ru/" Type="http://schemas.openxmlformats.org/officeDocument/2006/relationships/hyperlink" Id="rId397"/>
    <Relationship TargetMode="External" Target="https://education.yandex.ru/main" Type="http://schemas.openxmlformats.org/officeDocument/2006/relationships/hyperlink" Id="rId398"/>
    <Relationship TargetMode="External" Target="https://resh.edu.ru/" Type="http://schemas.openxmlformats.org/officeDocument/2006/relationships/hyperlink" Id="rId399"/>
    <Relationship TargetMode="External" Target="https://urok.apkpro.ru/" Type="http://schemas.openxmlformats.org/officeDocument/2006/relationships/hyperlink" Id="rId400"/>
    <Relationship TargetMode="External" Target="https://uchi.ru/" Type="http://schemas.openxmlformats.org/officeDocument/2006/relationships/hyperlink" Id="rId401"/>
    <Relationship TargetMode="External" Target="https://education.yandex.ru/main" Type="http://schemas.openxmlformats.org/officeDocument/2006/relationships/hyperlink" Id="rId402"/>
    <Relationship TargetMode="External" Target="https://resh.edu.ru/" Type="http://schemas.openxmlformats.org/officeDocument/2006/relationships/hyperlink" Id="rId403"/>
    <Relationship TargetMode="External" Target="https://urok.apkpro.ru/" Type="http://schemas.openxmlformats.org/officeDocument/2006/relationships/hyperlink" Id="rId404"/>
    <Relationship TargetMode="External" Target="https://uchi.ru/" Type="http://schemas.openxmlformats.org/officeDocument/2006/relationships/hyperlink" Id="rId405"/>
    <Relationship TargetMode="External" Target="https://education.yandex.ru/main" Type="http://schemas.openxmlformats.org/officeDocument/2006/relationships/hyperlink" Id="rId406"/>
    <Relationship TargetMode="External" Target="https://resh.edu.ru/" Type="http://schemas.openxmlformats.org/officeDocument/2006/relationships/hyperlink" Id="rId407"/>
    <Relationship TargetMode="External" Target="https://urok.apkpro.ru/" Type="http://schemas.openxmlformats.org/officeDocument/2006/relationships/hyperlink" Id="rId408"/>
    <Relationship TargetMode="External" Target="https://uchi.ru/" Type="http://schemas.openxmlformats.org/officeDocument/2006/relationships/hyperlink" Id="rId409"/>
    <Relationship TargetMode="External" Target="https://education.yandex.ru/main" Type="http://schemas.openxmlformats.org/officeDocument/2006/relationships/hyperlink" Id="rId410"/>
    <Relationship TargetMode="External" Target="https://resh.edu.ru/" Type="http://schemas.openxmlformats.org/officeDocument/2006/relationships/hyperlink" Id="rId411"/>
    <Relationship TargetMode="External" Target="https://urok.apkpro.ru/" Type="http://schemas.openxmlformats.org/officeDocument/2006/relationships/hyperlink" Id="rId412"/>
    <Relationship TargetMode="External" Target="https://uchi.ru/" Type="http://schemas.openxmlformats.org/officeDocument/2006/relationships/hyperlink" Id="rId413"/>
    <Relationship TargetMode="External" Target="https://education.yandex.ru/main" Type="http://schemas.openxmlformats.org/officeDocument/2006/relationships/hyperlink" Id="rId414"/>
    <Relationship TargetMode="External" Target="https://resh.edu.ru/" Type="http://schemas.openxmlformats.org/officeDocument/2006/relationships/hyperlink" Id="rId415"/>
    <Relationship TargetMode="External" Target="https://urok.apkpro.ru/" Type="http://schemas.openxmlformats.org/officeDocument/2006/relationships/hyperlink" Id="rId416"/>
    <Relationship TargetMode="External" Target="https://uchi.ru/" Type="http://schemas.openxmlformats.org/officeDocument/2006/relationships/hyperlink" Id="rId417"/>
    <Relationship TargetMode="External" Target="https://education.yandex.ru/main" Type="http://schemas.openxmlformats.org/officeDocument/2006/relationships/hyperlink" Id="rId418"/>
    <Relationship TargetMode="External" Target="https://resh.edu.ru/" Type="http://schemas.openxmlformats.org/officeDocument/2006/relationships/hyperlink" Id="rId419"/>
    <Relationship TargetMode="External" Target="https://urok.apkpro.ru/" Type="http://schemas.openxmlformats.org/officeDocument/2006/relationships/hyperlink" Id="rId420"/>
    <Relationship TargetMode="External" Target="https://uchi.ru/" Type="http://schemas.openxmlformats.org/officeDocument/2006/relationships/hyperlink" Id="rId421"/>
    <Relationship TargetMode="External" Target="https://education.yandex.ru/main" Type="http://schemas.openxmlformats.org/officeDocument/2006/relationships/hyperlink" Id="rId422"/>
    <Relationship TargetMode="External" Target="https://resh.edu.ru/" Type="http://schemas.openxmlformats.org/officeDocument/2006/relationships/hyperlink" Id="rId423"/>
    <Relationship TargetMode="External" Target="https://urok.apkpro.ru/" Type="http://schemas.openxmlformats.org/officeDocument/2006/relationships/hyperlink" Id="rId424"/>
    <Relationship TargetMode="External" Target="https://uchi.ru/" Type="http://schemas.openxmlformats.org/officeDocument/2006/relationships/hyperlink" Id="rId425"/>
    <Relationship TargetMode="External" Target="https://education.yandex.ru/main" Type="http://schemas.openxmlformats.org/officeDocument/2006/relationships/hyperlink" Id="rId426"/>
    <Relationship TargetMode="External" Target="https://resh.edu.ru/" Type="http://schemas.openxmlformats.org/officeDocument/2006/relationships/hyperlink" Id="rId427"/>
    <Relationship TargetMode="External" Target="https://urok.apkpro.ru/" Type="http://schemas.openxmlformats.org/officeDocument/2006/relationships/hyperlink" Id="rId428"/>
    <Relationship TargetMode="External" Target="https://uchi.ru/" Type="http://schemas.openxmlformats.org/officeDocument/2006/relationships/hyperlink" Id="rId429"/>
    <Relationship TargetMode="External" Target="https://education.yandex.ru/main" Type="http://schemas.openxmlformats.org/officeDocument/2006/relationships/hyperlink" Id="rId430"/>
    <Relationship TargetMode="External" Target="https://resh.edu.ru/" Type="http://schemas.openxmlformats.org/officeDocument/2006/relationships/hyperlink" Id="rId431"/>
    <Relationship TargetMode="External" Target="https://urok.apkpro.ru/" Type="http://schemas.openxmlformats.org/officeDocument/2006/relationships/hyperlink" Id="rId432"/>
    <Relationship TargetMode="External" Target="https://uchi.ru/" Type="http://schemas.openxmlformats.org/officeDocument/2006/relationships/hyperlink" Id="rId433"/>
    <Relationship TargetMode="External" Target="https://education.yandex.ru/main" Type="http://schemas.openxmlformats.org/officeDocument/2006/relationships/hyperlink" Id="rId434"/>
    <Relationship TargetMode="External" Target="https://resh.edu.ru/" Type="http://schemas.openxmlformats.org/officeDocument/2006/relationships/hyperlink" Id="rId435"/>
    <Relationship TargetMode="External" Target="https://urok.apkpro.ru/" Type="http://schemas.openxmlformats.org/officeDocument/2006/relationships/hyperlink" Id="rId436"/>
    <Relationship TargetMode="External" Target="https://uchi.ru/" Type="http://schemas.openxmlformats.org/officeDocument/2006/relationships/hyperlink" Id="rId437"/>
    <Relationship TargetMode="External" Target="https://education.yandex.ru/main" Type="http://schemas.openxmlformats.org/officeDocument/2006/relationships/hyperlink" Id="rId438"/>
    <Relationship TargetMode="External" Target="https://resh.edu.ru/" Type="http://schemas.openxmlformats.org/officeDocument/2006/relationships/hyperlink" Id="rId439"/>
    <Relationship TargetMode="External" Target="https://urok.apkpro.ru/" Type="http://schemas.openxmlformats.org/officeDocument/2006/relationships/hyperlink" Id="rId440"/>
    <Relationship TargetMode="External" Target="https://uchi.ru/" Type="http://schemas.openxmlformats.org/officeDocument/2006/relationships/hyperlink" Id="rId441"/>
    <Relationship TargetMode="External" Target="https://education.yandex.ru/main" Type="http://schemas.openxmlformats.org/officeDocument/2006/relationships/hyperlink" Id="rId442"/>
    <Relationship TargetMode="External" Target="https://resh.edu.ru/" Type="http://schemas.openxmlformats.org/officeDocument/2006/relationships/hyperlink" Id="rId443"/>
    <Relationship TargetMode="External" Target="https://urok.apkpro.ru/" Type="http://schemas.openxmlformats.org/officeDocument/2006/relationships/hyperlink" Id="rId444"/>
    <Relationship TargetMode="External" Target="https://uchi.ru/" Type="http://schemas.openxmlformats.org/officeDocument/2006/relationships/hyperlink" Id="rId445"/>
    <Relationship TargetMode="External" Target="https://education.yandex.ru/main" Type="http://schemas.openxmlformats.org/officeDocument/2006/relationships/hyperlink" Id="rId446"/>
    <Relationship TargetMode="External" Target="https://resh.edu.ru/" Type="http://schemas.openxmlformats.org/officeDocument/2006/relationships/hyperlink" Id="rId447"/>
    <Relationship TargetMode="External" Target="https://urok.apkpro.ru/" Type="http://schemas.openxmlformats.org/officeDocument/2006/relationships/hyperlink" Id="rId448"/>
    <Relationship TargetMode="External" Target="https://uchi.ru/" Type="http://schemas.openxmlformats.org/officeDocument/2006/relationships/hyperlink" Id="rId449"/>
    <Relationship TargetMode="External" Target="https://education.yandex.ru/main" Type="http://schemas.openxmlformats.org/officeDocument/2006/relationships/hyperlink" Id="rId450"/>
    <Relationship TargetMode="External" Target="https://resh.edu.ru/" Type="http://schemas.openxmlformats.org/officeDocument/2006/relationships/hyperlink" Id="rId451"/>
    <Relationship TargetMode="External" Target="https://urok.apkpro.ru/" Type="http://schemas.openxmlformats.org/officeDocument/2006/relationships/hyperlink" Id="rId452"/>
    <Relationship TargetMode="External" Target="https://uchi.ru/" Type="http://schemas.openxmlformats.org/officeDocument/2006/relationships/hyperlink" Id="rId453"/>
    <Relationship TargetMode="External" Target="https://education.yandex.ru/main" Type="http://schemas.openxmlformats.org/officeDocument/2006/relationships/hyperlink" Id="rId454"/>
    <Relationship TargetMode="External" Target="https://resh.edu.ru/" Type="http://schemas.openxmlformats.org/officeDocument/2006/relationships/hyperlink" Id="rId455"/>
    <Relationship TargetMode="External" Target="https://urok.apkpro.ru/" Type="http://schemas.openxmlformats.org/officeDocument/2006/relationships/hyperlink" Id="rId456"/>
    <Relationship TargetMode="External" Target="https://uchi.ru/" Type="http://schemas.openxmlformats.org/officeDocument/2006/relationships/hyperlink" Id="rId457"/>
    <Relationship TargetMode="External" Target="https://education.yandex.ru/main" Type="http://schemas.openxmlformats.org/officeDocument/2006/relationships/hyperlink" Id="rId458"/>
    <Relationship TargetMode="External" Target="https://resh.edu.ru/" Type="http://schemas.openxmlformats.org/officeDocument/2006/relationships/hyperlink" Id="rId459"/>
    <Relationship TargetMode="External" Target="https://urok.apkpro.ru/" Type="http://schemas.openxmlformats.org/officeDocument/2006/relationships/hyperlink" Id="rId460"/>
    <Relationship TargetMode="External" Target="https://uchi.ru/" Type="http://schemas.openxmlformats.org/officeDocument/2006/relationships/hyperlink" Id="rId461"/>
    <Relationship TargetMode="External" Target="https://education.yandex.ru/main" Type="http://schemas.openxmlformats.org/officeDocument/2006/relationships/hyperlink" Id="rId462"/>
    <Relationship TargetMode="External" Target="https://resh.edu.ru/" Type="http://schemas.openxmlformats.org/officeDocument/2006/relationships/hyperlink" Id="rId463"/>
    <Relationship TargetMode="External" Target="https://urok.apkpro.ru/" Type="http://schemas.openxmlformats.org/officeDocument/2006/relationships/hyperlink" Id="rId464"/>
    <Relationship TargetMode="External" Target="https://uchi.ru/" Type="http://schemas.openxmlformats.org/officeDocument/2006/relationships/hyperlink" Id="rId465"/>
    <Relationship TargetMode="External" Target="https://education.yandex.ru/main" Type="http://schemas.openxmlformats.org/officeDocument/2006/relationships/hyperlink" Id="rId466"/>
    <Relationship TargetMode="External" Target="https://resh.edu.ru/" Type="http://schemas.openxmlformats.org/officeDocument/2006/relationships/hyperlink" Id="rId467"/>
    <Relationship TargetMode="External" Target="https://urok.apkpro.ru/" Type="http://schemas.openxmlformats.org/officeDocument/2006/relationships/hyperlink" Id="rId468"/>
    <Relationship TargetMode="External" Target="https://uchi.ru/" Type="http://schemas.openxmlformats.org/officeDocument/2006/relationships/hyperlink" Id="rId469"/>
    <Relationship TargetMode="External" Target="https://education.yandex.ru/main" Type="http://schemas.openxmlformats.org/officeDocument/2006/relationships/hyperlink" Id="rId470"/>
    <Relationship TargetMode="External" Target="https://resh.edu.ru/" Type="http://schemas.openxmlformats.org/officeDocument/2006/relationships/hyperlink" Id="rId471"/>
    <Relationship TargetMode="External" Target="https://urok.apkpro.ru/" Type="http://schemas.openxmlformats.org/officeDocument/2006/relationships/hyperlink" Id="rId472"/>
    <Relationship TargetMode="External" Target="https://uchi.ru/" Type="http://schemas.openxmlformats.org/officeDocument/2006/relationships/hyperlink" Id="rId473"/>
    <Relationship TargetMode="External" Target="https://education.yandex.ru/main" Type="http://schemas.openxmlformats.org/officeDocument/2006/relationships/hyperlink" Id="rId474"/>
    <Relationship TargetMode="External" Target="https://resh.edu.ru/" Type="http://schemas.openxmlformats.org/officeDocument/2006/relationships/hyperlink" Id="rId475"/>
    <Relationship TargetMode="External" Target="https://urok.apkpro.ru/" Type="http://schemas.openxmlformats.org/officeDocument/2006/relationships/hyperlink" Id="rId476"/>
    <Relationship TargetMode="External" Target="https://uchi.ru/" Type="http://schemas.openxmlformats.org/officeDocument/2006/relationships/hyperlink" Id="rId477"/>
    <Relationship TargetMode="External" Target="https://education.yandex.ru/main" Type="http://schemas.openxmlformats.org/officeDocument/2006/relationships/hyperlink" Id="rId478"/>
    <Relationship TargetMode="External" Target="https://resh.edu.ru/" Type="http://schemas.openxmlformats.org/officeDocument/2006/relationships/hyperlink" Id="rId479"/>
    <Relationship TargetMode="External" Target="https://urok.apkpro.ru/" Type="http://schemas.openxmlformats.org/officeDocument/2006/relationships/hyperlink" Id="rId480"/>
    <Relationship TargetMode="External" Target="https://uchi.ru/" Type="http://schemas.openxmlformats.org/officeDocument/2006/relationships/hyperlink" Id="rId481"/>
    <Relationship TargetMode="External" Target="https://education.yandex.ru/main" Type="http://schemas.openxmlformats.org/officeDocument/2006/relationships/hyperlink" Id="rId482"/>
    <Relationship TargetMode="External" Target="https://resh.edu.ru/" Type="http://schemas.openxmlformats.org/officeDocument/2006/relationships/hyperlink" Id="rId483"/>
    <Relationship TargetMode="External" Target="https://urok.apkpro.ru/" Type="http://schemas.openxmlformats.org/officeDocument/2006/relationships/hyperlink" Id="rId484"/>
    <Relationship TargetMode="External" Target="https://uchi.ru/" Type="http://schemas.openxmlformats.org/officeDocument/2006/relationships/hyperlink" Id="rId485"/>
    <Relationship TargetMode="External" Target="https://education.yandex.ru/main" Type="http://schemas.openxmlformats.org/officeDocument/2006/relationships/hyperlink" Id="rId486"/>
    <Relationship TargetMode="External" Target="https://resh.edu.ru/" Type="http://schemas.openxmlformats.org/officeDocument/2006/relationships/hyperlink" Id="rId487"/>
    <Relationship TargetMode="External" Target="https://urok.apkpro.ru/" Type="http://schemas.openxmlformats.org/officeDocument/2006/relationships/hyperlink" Id="rId488"/>
    <Relationship TargetMode="External" Target="https://uchi.ru/" Type="http://schemas.openxmlformats.org/officeDocument/2006/relationships/hyperlink" Id="rId489"/>
    <Relationship TargetMode="External" Target="https://education.yandex.ru/main" Type="http://schemas.openxmlformats.org/officeDocument/2006/relationships/hyperlink" Id="rId490"/>
    <Relationship TargetMode="External" Target="https://resh.edu.ru/" Type="http://schemas.openxmlformats.org/officeDocument/2006/relationships/hyperlink" Id="rId491"/>
    <Relationship TargetMode="External" Target="https://urok.apkpro.ru/" Type="http://schemas.openxmlformats.org/officeDocument/2006/relationships/hyperlink" Id="rId492"/>
    <Relationship TargetMode="External" Target="https://uchi.ru/" Type="http://schemas.openxmlformats.org/officeDocument/2006/relationships/hyperlink" Id="rId493"/>
    <Relationship TargetMode="External" Target="https://education.yandex.ru/main" Type="http://schemas.openxmlformats.org/officeDocument/2006/relationships/hyperlink" Id="rId494"/>
    <Relationship TargetMode="External" Target="https://resh.edu.ru/" Type="http://schemas.openxmlformats.org/officeDocument/2006/relationships/hyperlink" Id="rId495"/>
    <Relationship TargetMode="External" Target="https://urok.apkpro.ru/" Type="http://schemas.openxmlformats.org/officeDocument/2006/relationships/hyperlink" Id="rId496"/>
    <Relationship TargetMode="External" Target="https://uchi.ru/" Type="http://schemas.openxmlformats.org/officeDocument/2006/relationships/hyperlink" Id="rId497"/>
    <Relationship TargetMode="External" Target="https://education.yandex.ru/main" Type="http://schemas.openxmlformats.org/officeDocument/2006/relationships/hyperlink" Id="rId498"/>
    <Relationship TargetMode="External" Target="https://resh.edu.ru/" Type="http://schemas.openxmlformats.org/officeDocument/2006/relationships/hyperlink" Id="rId499"/>
    <Relationship TargetMode="External" Target="https://urok.apkpro.ru/" Type="http://schemas.openxmlformats.org/officeDocument/2006/relationships/hyperlink" Id="rId500"/>
    <Relationship TargetMode="External" Target="https://uchi.ru/" Type="http://schemas.openxmlformats.org/officeDocument/2006/relationships/hyperlink" Id="rId501"/>
    <Relationship TargetMode="External" Target="https://education.yandex.ru/main" Type="http://schemas.openxmlformats.org/officeDocument/2006/relationships/hyperlink" Id="rId502"/>
    <Relationship TargetMode="External" Target="https://resh.edu.ru/" Type="http://schemas.openxmlformats.org/officeDocument/2006/relationships/hyperlink" Id="rId503"/>
    <Relationship TargetMode="External" Target="https://urok.apkpro.ru/" Type="http://schemas.openxmlformats.org/officeDocument/2006/relationships/hyperlink" Id="rId504"/>
    <Relationship TargetMode="External" Target="https://uchi.ru/" Type="http://schemas.openxmlformats.org/officeDocument/2006/relationships/hyperlink" Id="rId505"/>
    <Relationship TargetMode="External" Target="https://education.yandex.ru/main" Type="http://schemas.openxmlformats.org/officeDocument/2006/relationships/hyperlink" Id="rId506"/>
    <Relationship TargetMode="External" Target="https://resh.edu.ru/" Type="http://schemas.openxmlformats.org/officeDocument/2006/relationships/hyperlink" Id="rId507"/>
    <Relationship TargetMode="External" Target="https://urok.apkpro.ru/" Type="http://schemas.openxmlformats.org/officeDocument/2006/relationships/hyperlink" Id="rId508"/>
    <Relationship TargetMode="External" Target="https://uchi.ru/" Type="http://schemas.openxmlformats.org/officeDocument/2006/relationships/hyperlink" Id="rId509"/>
    <Relationship TargetMode="External" Target="https://education.yandex.ru/main" Type="http://schemas.openxmlformats.org/officeDocument/2006/relationships/hyperlink" Id="rId510"/>
    <Relationship TargetMode="External" Target="https://resh.edu.ru/" Type="http://schemas.openxmlformats.org/officeDocument/2006/relationships/hyperlink" Id="rId511"/>
    <Relationship TargetMode="External" Target="https://urok.apkpro.ru/" Type="http://schemas.openxmlformats.org/officeDocument/2006/relationships/hyperlink" Id="rId512"/>
    <Relationship TargetMode="External" Target="https://uchi.ru/" Type="http://schemas.openxmlformats.org/officeDocument/2006/relationships/hyperlink" Id="rId513"/>
    <Relationship TargetMode="External" Target="https://education.yandex.ru/main" Type="http://schemas.openxmlformats.org/officeDocument/2006/relationships/hyperlink" Id="rId514"/>
    <Relationship TargetMode="External" Target="https://resh.edu.ru/" Type="http://schemas.openxmlformats.org/officeDocument/2006/relationships/hyperlink" Id="rId515"/>
    <Relationship TargetMode="External" Target="https://urok.apkpro.ru/" Type="http://schemas.openxmlformats.org/officeDocument/2006/relationships/hyperlink" Id="rId516"/>
    <Relationship TargetMode="External" Target="https://uchi.ru/" Type="http://schemas.openxmlformats.org/officeDocument/2006/relationships/hyperlink" Id="rId517"/>
    <Relationship TargetMode="External" Target="https://education.yandex.ru/main" Type="http://schemas.openxmlformats.org/officeDocument/2006/relationships/hyperlink" Id="rId518"/>
    <Relationship TargetMode="External" Target="https://resh.edu.ru/" Type="http://schemas.openxmlformats.org/officeDocument/2006/relationships/hyperlink" Id="rId519"/>
    <Relationship TargetMode="External" Target="https://urok.apkpro.ru/" Type="http://schemas.openxmlformats.org/officeDocument/2006/relationships/hyperlink" Id="rId520"/>
    <Relationship TargetMode="External" Target="https://uchi.ru/" Type="http://schemas.openxmlformats.org/officeDocument/2006/relationships/hyperlink" Id="rId521"/>
    <Relationship TargetMode="External" Target="https://education.yandex.ru/main" Type="http://schemas.openxmlformats.org/officeDocument/2006/relationships/hyperlink" Id="rId522"/>
    <Relationship TargetMode="External" Target="https://resh.edu.ru/" Type="http://schemas.openxmlformats.org/officeDocument/2006/relationships/hyperlink" Id="rId523"/>
    <Relationship TargetMode="External" Target="https://urok.apkpro.ru/" Type="http://schemas.openxmlformats.org/officeDocument/2006/relationships/hyperlink" Id="rId524"/>
    <Relationship TargetMode="External" Target="https://uchi.ru/" Type="http://schemas.openxmlformats.org/officeDocument/2006/relationships/hyperlink" Id="rId525"/>
    <Relationship TargetMode="External" Target="https://education.yandex.ru/main" Type="http://schemas.openxmlformats.org/officeDocument/2006/relationships/hyperlink" Id="rId526"/>
    <Relationship TargetMode="External" Target="https://resh.edu.ru/" Type="http://schemas.openxmlformats.org/officeDocument/2006/relationships/hyperlink" Id="rId527"/>
    <Relationship TargetMode="External" Target="https://urok.apkpro.ru/" Type="http://schemas.openxmlformats.org/officeDocument/2006/relationships/hyperlink" Id="rId528"/>
    <Relationship TargetMode="External" Target="https://uchi.ru/" Type="http://schemas.openxmlformats.org/officeDocument/2006/relationships/hyperlink" Id="rId529"/>
    <Relationship TargetMode="External" Target="https://education.yandex.ru/main" Type="http://schemas.openxmlformats.org/officeDocument/2006/relationships/hyperlink" Id="rId530"/>
    <Relationship TargetMode="External" Target="https://resh.edu.ru/" Type="http://schemas.openxmlformats.org/officeDocument/2006/relationships/hyperlink" Id="rId531"/>
    <Relationship TargetMode="External" Target="https://urok.apkpro.ru/" Type="http://schemas.openxmlformats.org/officeDocument/2006/relationships/hyperlink" Id="rId532"/>
    <Relationship TargetMode="External" Target="https://uchi.ru/" Type="http://schemas.openxmlformats.org/officeDocument/2006/relationships/hyperlink" Id="rId533"/>
    <Relationship TargetMode="External" Target="https://education.yandex.ru/main" Type="http://schemas.openxmlformats.org/officeDocument/2006/relationships/hyperlink" Id="rId534"/>
    <Relationship TargetMode="External" Target="https://resh.edu.ru/" Type="http://schemas.openxmlformats.org/officeDocument/2006/relationships/hyperlink" Id="rId535"/>
    <Relationship TargetMode="External" Target="https://urok.apkpro.ru/" Type="http://schemas.openxmlformats.org/officeDocument/2006/relationships/hyperlink" Id="rId536"/>
    <Relationship TargetMode="External" Target="https://uchi.ru/" Type="http://schemas.openxmlformats.org/officeDocument/2006/relationships/hyperlink" Id="rId537"/>
    <Relationship TargetMode="External" Target="https://education.yandex.ru/main" Type="http://schemas.openxmlformats.org/officeDocument/2006/relationships/hyperlink" Id="rId538"/>
    <Relationship TargetMode="External" Target="https://resh.edu.ru/" Type="http://schemas.openxmlformats.org/officeDocument/2006/relationships/hyperlink" Id="rId539"/>
    <Relationship TargetMode="External" Target="https://urok.apkpro.ru/" Type="http://schemas.openxmlformats.org/officeDocument/2006/relationships/hyperlink" Id="rId540"/>
    <Relationship TargetMode="External" Target="https://uchi.ru/" Type="http://schemas.openxmlformats.org/officeDocument/2006/relationships/hyperlink" Id="rId541"/>
    <Relationship TargetMode="External" Target="https://education.yandex.ru/main" Type="http://schemas.openxmlformats.org/officeDocument/2006/relationships/hyperlink" Id="rId542"/>
    <Relationship TargetMode="External" Target="https://resh.edu.ru/" Type="http://schemas.openxmlformats.org/officeDocument/2006/relationships/hyperlink" Id="rId543"/>
    <Relationship TargetMode="External" Target="https://urok.apkpro.ru/" Type="http://schemas.openxmlformats.org/officeDocument/2006/relationships/hyperlink" Id="rId544"/>
    <Relationship TargetMode="External" Target="https://uchi.ru/" Type="http://schemas.openxmlformats.org/officeDocument/2006/relationships/hyperlink" Id="rId545"/>
    <Relationship TargetMode="External" Target="https://education.yandex.ru/main" Type="http://schemas.openxmlformats.org/officeDocument/2006/relationships/hyperlink" Id="rId546"/>
    <Relationship TargetMode="External" Target="https://resh.edu.ru/" Type="http://schemas.openxmlformats.org/officeDocument/2006/relationships/hyperlink" Id="rId547"/>
    <Relationship TargetMode="External" Target="https://urok.apkpro.ru/" Type="http://schemas.openxmlformats.org/officeDocument/2006/relationships/hyperlink" Id="rId548"/>
    <Relationship TargetMode="External" Target="https://uchi.ru/" Type="http://schemas.openxmlformats.org/officeDocument/2006/relationships/hyperlink" Id="rId549"/>
    <Relationship TargetMode="External" Target="https://education.yandex.ru/main" Type="http://schemas.openxmlformats.org/officeDocument/2006/relationships/hyperlink" Id="rId550"/>
    <Relationship TargetMode="External" Target="https://resh.edu.ru/" Type="http://schemas.openxmlformats.org/officeDocument/2006/relationships/hyperlink" Id="rId551"/>
    <Relationship TargetMode="External" Target="https://urok.apkpro.ru/" Type="http://schemas.openxmlformats.org/officeDocument/2006/relationships/hyperlink" Id="rId552"/>
    <Relationship TargetMode="External" Target="https://uchi.ru/" Type="http://schemas.openxmlformats.org/officeDocument/2006/relationships/hyperlink" Id="rId553"/>
    <Relationship TargetMode="External" Target="https://education.yandex.ru/main" Type="http://schemas.openxmlformats.org/officeDocument/2006/relationships/hyperlink" Id="rId554"/>
    <Relationship TargetMode="External" Target="https://resh.edu.ru/" Type="http://schemas.openxmlformats.org/officeDocument/2006/relationships/hyperlink" Id="rId555"/>
    <Relationship TargetMode="External" Target="https://urok.apkpro.ru/" Type="http://schemas.openxmlformats.org/officeDocument/2006/relationships/hyperlink" Id="rId556"/>
    <Relationship TargetMode="External" Target="https://uchi.ru/" Type="http://schemas.openxmlformats.org/officeDocument/2006/relationships/hyperlink" Id="rId557"/>
    <Relationship TargetMode="External" Target="https://education.yandex.ru/main" Type="http://schemas.openxmlformats.org/officeDocument/2006/relationships/hyperlink" Id="rId558"/>
    <Relationship TargetMode="External" Target="https://resh.edu.ru/" Type="http://schemas.openxmlformats.org/officeDocument/2006/relationships/hyperlink" Id="rId559"/>
    <Relationship TargetMode="External" Target="https://urok.apkpro.ru/" Type="http://schemas.openxmlformats.org/officeDocument/2006/relationships/hyperlink" Id="rId560"/>
    <Relationship TargetMode="External" Target="https://uchi.ru/" Type="http://schemas.openxmlformats.org/officeDocument/2006/relationships/hyperlink" Id="rId561"/>
    <Relationship TargetMode="External" Target="https://education.yandex.ru/main" Type="http://schemas.openxmlformats.org/officeDocument/2006/relationships/hyperlink" Id="rId562"/>
    <Relationship TargetMode="External" Target="https://resh.edu.ru/" Type="http://schemas.openxmlformats.org/officeDocument/2006/relationships/hyperlink" Id="rId563"/>
    <Relationship TargetMode="External" Target="https://urok.apkpro.ru/" Type="http://schemas.openxmlformats.org/officeDocument/2006/relationships/hyperlink" Id="rId564"/>
    <Relationship TargetMode="External" Target="https://uchi.ru/" Type="http://schemas.openxmlformats.org/officeDocument/2006/relationships/hyperlink" Id="rId565"/>
    <Relationship TargetMode="External" Target="https://education.yandex.ru/main" Type="http://schemas.openxmlformats.org/officeDocument/2006/relationships/hyperlink" Id="rId566"/>
    <Relationship TargetMode="External" Target="https://resh.edu.ru/" Type="http://schemas.openxmlformats.org/officeDocument/2006/relationships/hyperlink" Id="rId567"/>
    <Relationship TargetMode="External" Target="https://urok.apkpro.ru/" Type="http://schemas.openxmlformats.org/officeDocument/2006/relationships/hyperlink" Id="rId568"/>
    <Relationship TargetMode="External" Target="https://uchi.ru/" Type="http://schemas.openxmlformats.org/officeDocument/2006/relationships/hyperlink" Id="rId569"/>
    <Relationship TargetMode="External" Target="https://education.yandex.ru/main" Type="http://schemas.openxmlformats.org/officeDocument/2006/relationships/hyperlink" Id="rId570"/>
    <Relationship TargetMode="External" Target="https://resh.edu.ru/" Type="http://schemas.openxmlformats.org/officeDocument/2006/relationships/hyperlink" Id="rId571"/>
    <Relationship TargetMode="External" Target="https://urok.apkpro.ru/" Type="http://schemas.openxmlformats.org/officeDocument/2006/relationships/hyperlink" Id="rId572"/>
    <Relationship TargetMode="External" Target="https://uchi.ru/" Type="http://schemas.openxmlformats.org/officeDocument/2006/relationships/hyperlink" Id="rId573"/>
    <Relationship TargetMode="External" Target="https://education.yandex.ru/main" Type="http://schemas.openxmlformats.org/officeDocument/2006/relationships/hyperlink" Id="rId574"/>
    <Relationship TargetMode="External" Target="https://resh.edu.ru/" Type="http://schemas.openxmlformats.org/officeDocument/2006/relationships/hyperlink" Id="rId575"/>
    <Relationship TargetMode="External" Target="https://urok.apkpro.ru/" Type="http://schemas.openxmlformats.org/officeDocument/2006/relationships/hyperlink" Id="rId576"/>
    <Relationship TargetMode="External" Target="https://uchi.ru/" Type="http://schemas.openxmlformats.org/officeDocument/2006/relationships/hyperlink" Id="rId577"/>
    <Relationship TargetMode="External" Target="https://education.yandex.ru/main" Type="http://schemas.openxmlformats.org/officeDocument/2006/relationships/hyperlink" Id="rId578"/>
    <Relationship TargetMode="External" Target="https://resh.edu.ru/" Type="http://schemas.openxmlformats.org/officeDocument/2006/relationships/hyperlink" Id="rId579"/>
    <Relationship TargetMode="External" Target="https://urok.apkpro.ru/" Type="http://schemas.openxmlformats.org/officeDocument/2006/relationships/hyperlink" Id="rId580"/>
    <Relationship TargetMode="External" Target="https://uchi.ru/" Type="http://schemas.openxmlformats.org/officeDocument/2006/relationships/hyperlink" Id="rId581"/>
    <Relationship TargetMode="External" Target="https://education.yandex.ru/main" Type="http://schemas.openxmlformats.org/officeDocument/2006/relationships/hyperlink" Id="rId582"/>
    <Relationship TargetMode="External" Target="https://resh.edu.ru/" Type="http://schemas.openxmlformats.org/officeDocument/2006/relationships/hyperlink" Id="rId583"/>
    <Relationship TargetMode="External" Target="https://urok.apkpro.ru/" Type="http://schemas.openxmlformats.org/officeDocument/2006/relationships/hyperlink" Id="rId584"/>
    <Relationship TargetMode="External" Target="https://uchi.ru/" Type="http://schemas.openxmlformats.org/officeDocument/2006/relationships/hyperlink" Id="rId585"/>
    <Relationship TargetMode="External" Target="https://education.yandex.ru/main" Type="http://schemas.openxmlformats.org/officeDocument/2006/relationships/hyperlink" Id="rId586"/>
    <Relationship TargetMode="External" Target="https://resh.edu.ru/" Type="http://schemas.openxmlformats.org/officeDocument/2006/relationships/hyperlink" Id="rId587"/>
    <Relationship TargetMode="External" Target="https://urok.apkpro.ru/" Type="http://schemas.openxmlformats.org/officeDocument/2006/relationships/hyperlink" Id="rId588"/>
    <Relationship TargetMode="External" Target="https://uchi.ru/" Type="http://schemas.openxmlformats.org/officeDocument/2006/relationships/hyperlink" Id="rId589"/>
    <Relationship TargetMode="External" Target="https://education.yandex.ru/main" Type="http://schemas.openxmlformats.org/officeDocument/2006/relationships/hyperlink" Id="rId590"/>
    <Relationship TargetMode="External" Target="https://resh.edu.ru/" Type="http://schemas.openxmlformats.org/officeDocument/2006/relationships/hyperlink" Id="rId591"/>
    <Relationship TargetMode="External" Target="https://urok.apkpro.ru/" Type="http://schemas.openxmlformats.org/officeDocument/2006/relationships/hyperlink" Id="rId592"/>
    <Relationship TargetMode="External" Target="https://uchi.ru/" Type="http://schemas.openxmlformats.org/officeDocument/2006/relationships/hyperlink" Id="rId593"/>
    <Relationship TargetMode="External" Target="https://education.yandex.ru/main" Type="http://schemas.openxmlformats.org/officeDocument/2006/relationships/hyperlink" Id="rId594"/>
    <Relationship TargetMode="External" Target="https://resh.edu.ru/" Type="http://schemas.openxmlformats.org/officeDocument/2006/relationships/hyperlink" Id="rId595"/>
    <Relationship TargetMode="External" Target="https://urok.apkpro.ru/" Type="http://schemas.openxmlformats.org/officeDocument/2006/relationships/hyperlink" Id="rId596"/>
    <Relationship TargetMode="External" Target="https://uchi.ru/" Type="http://schemas.openxmlformats.org/officeDocument/2006/relationships/hyperlink" Id="rId597"/>
    <Relationship TargetMode="External" Target="https://education.yandex.ru/main" Type="http://schemas.openxmlformats.org/officeDocument/2006/relationships/hyperlink" Id="rId598"/>
    <Relationship TargetMode="External" Target="https://resh.edu.ru/" Type="http://schemas.openxmlformats.org/officeDocument/2006/relationships/hyperlink" Id="rId599"/>
    <Relationship TargetMode="External" Target="https://urok.apkpro.ru/" Type="http://schemas.openxmlformats.org/officeDocument/2006/relationships/hyperlink" Id="rId600"/>
    <Relationship TargetMode="External" Target="https://uchi.ru/" Type="http://schemas.openxmlformats.org/officeDocument/2006/relationships/hyperlink" Id="rId601"/>
    <Relationship TargetMode="External" Target="https://education.yandex.ru/main" Type="http://schemas.openxmlformats.org/officeDocument/2006/relationships/hyperlink" Id="rId602"/>
    <Relationship TargetMode="External" Target="https://resh.edu.ru/" Type="http://schemas.openxmlformats.org/officeDocument/2006/relationships/hyperlink" Id="rId603"/>
    <Relationship TargetMode="External" Target="https://urok.apkpro.ru/" Type="http://schemas.openxmlformats.org/officeDocument/2006/relationships/hyperlink" Id="rId604"/>
    <Relationship TargetMode="External" Target="https://uchi.ru/" Type="http://schemas.openxmlformats.org/officeDocument/2006/relationships/hyperlink" Id="rId605"/>
    <Relationship TargetMode="External" Target="https://education.yandex.ru/main" Type="http://schemas.openxmlformats.org/officeDocument/2006/relationships/hyperlink" Id="rId606"/>
    <Relationship TargetMode="External" Target="https://resh.edu.ru/" Type="http://schemas.openxmlformats.org/officeDocument/2006/relationships/hyperlink" Id="rId607"/>
    <Relationship TargetMode="External" Target="https://urok.apkpro.ru/" Type="http://schemas.openxmlformats.org/officeDocument/2006/relationships/hyperlink" Id="rId608"/>
    <Relationship TargetMode="External" Target="https://uchi.ru/" Type="http://schemas.openxmlformats.org/officeDocument/2006/relationships/hyperlink" Id="rId609"/>
    <Relationship TargetMode="External" Target="https://education.yandex.ru/main" Type="http://schemas.openxmlformats.org/officeDocument/2006/relationships/hyperlink" Id="rId610"/>
    <Relationship TargetMode="External" Target="https://resh.edu.ru/" Type="http://schemas.openxmlformats.org/officeDocument/2006/relationships/hyperlink" Id="rId611"/>
    <Relationship TargetMode="External" Target="https://urok.apkpro.ru/" Type="http://schemas.openxmlformats.org/officeDocument/2006/relationships/hyperlink" Id="rId612"/>
    <Relationship TargetMode="External" Target="https://uchi.ru/" Type="http://schemas.openxmlformats.org/officeDocument/2006/relationships/hyperlink" Id="rId613"/>
    <Relationship TargetMode="External" Target="https://education.yandex.ru/main" Type="http://schemas.openxmlformats.org/officeDocument/2006/relationships/hyperlink" Id="rId614"/>
    <Relationship TargetMode="External" Target="https://resh.edu.ru/" Type="http://schemas.openxmlformats.org/officeDocument/2006/relationships/hyperlink" Id="rId615"/>
    <Relationship TargetMode="External" Target="https://urok.apkpro.ru/" Type="http://schemas.openxmlformats.org/officeDocument/2006/relationships/hyperlink" Id="rId616"/>
    <Relationship TargetMode="External" Target="https://uchi.ru/" Type="http://schemas.openxmlformats.org/officeDocument/2006/relationships/hyperlink" Id="rId617"/>
    <Relationship TargetMode="External" Target="https://education.yandex.ru/main" Type="http://schemas.openxmlformats.org/officeDocument/2006/relationships/hyperlink" Id="rId618"/>
    <Relationship TargetMode="External" Target="https://resh.edu.ru/" Type="http://schemas.openxmlformats.org/officeDocument/2006/relationships/hyperlink" Id="rId619"/>
    <Relationship TargetMode="External" Target="https://urok.apkpro.ru/" Type="http://schemas.openxmlformats.org/officeDocument/2006/relationships/hyperlink" Id="rId620"/>
    <Relationship TargetMode="External" Target="https://uchi.ru/" Type="http://schemas.openxmlformats.org/officeDocument/2006/relationships/hyperlink" Id="rId621"/>
    <Relationship TargetMode="External" Target="https://education.yandex.ru/main" Type="http://schemas.openxmlformats.org/officeDocument/2006/relationships/hyperlink" Id="rId622"/>
    <Relationship TargetMode="External" Target="https://resh.edu.ru/" Type="http://schemas.openxmlformats.org/officeDocument/2006/relationships/hyperlink" Id="rId623"/>
    <Relationship TargetMode="External" Target="https://urok.apkpro.ru/" Type="http://schemas.openxmlformats.org/officeDocument/2006/relationships/hyperlink" Id="rId624"/>
    <Relationship TargetMode="External" Target="https://uchi.ru/" Type="http://schemas.openxmlformats.org/officeDocument/2006/relationships/hyperlink" Id="rId625"/>
    <Relationship TargetMode="External" Target="https://education.yandex.ru/main" Type="http://schemas.openxmlformats.org/officeDocument/2006/relationships/hyperlink" Id="rId626"/>
    <Relationship TargetMode="External" Target="https://resh.edu.ru/" Type="http://schemas.openxmlformats.org/officeDocument/2006/relationships/hyperlink" Id="rId627"/>
    <Relationship TargetMode="External" Target="https://urok.apkpro.ru/" Type="http://schemas.openxmlformats.org/officeDocument/2006/relationships/hyperlink" Id="rId628"/>
    <Relationship TargetMode="External" Target="https://uchi.ru/" Type="http://schemas.openxmlformats.org/officeDocument/2006/relationships/hyperlink" Id="rId629"/>
    <Relationship TargetMode="External" Target="https://education.yandex.ru/main" Type="http://schemas.openxmlformats.org/officeDocument/2006/relationships/hyperlink" Id="rId630"/>
    <Relationship TargetMode="External" Target="https://resh.edu.ru/" Type="http://schemas.openxmlformats.org/officeDocument/2006/relationships/hyperlink" Id="rId631"/>
    <Relationship TargetMode="External" Target="https://urok.apkpro.ru/" Type="http://schemas.openxmlformats.org/officeDocument/2006/relationships/hyperlink" Id="rId632"/>
    <Relationship TargetMode="External" Target="https://uchi.ru/" Type="http://schemas.openxmlformats.org/officeDocument/2006/relationships/hyperlink" Id="rId633"/>
    <Relationship TargetMode="External" Target="https://education.yandex.ru/main" Type="http://schemas.openxmlformats.org/officeDocument/2006/relationships/hyperlink" Id="rId634"/>
    <Relationship TargetMode="External" Target="https://resh.edu.ru/" Type="http://schemas.openxmlformats.org/officeDocument/2006/relationships/hyperlink" Id="rId635"/>
    <Relationship TargetMode="External" Target="https://urok.apkpro.ru/" Type="http://schemas.openxmlformats.org/officeDocument/2006/relationships/hyperlink" Id="rId636"/>
    <Relationship TargetMode="External" Target="https://uchi.ru/" Type="http://schemas.openxmlformats.org/officeDocument/2006/relationships/hyperlink" Id="rId637"/>
    <Relationship TargetMode="External" Target="https://education.yandex.ru/main" Type="http://schemas.openxmlformats.org/officeDocument/2006/relationships/hyperlink" Id="rId638"/>
    <Relationship TargetMode="External" Target="https://resh.edu.ru/" Type="http://schemas.openxmlformats.org/officeDocument/2006/relationships/hyperlink" Id="rId639"/>
    <Relationship TargetMode="External" Target="https://urok.apkpro.ru/" Type="http://schemas.openxmlformats.org/officeDocument/2006/relationships/hyperlink" Id="rId640"/>
    <Relationship TargetMode="External" Target="https://uchi.ru/" Type="http://schemas.openxmlformats.org/officeDocument/2006/relationships/hyperlink" Id="rId641"/>
    <Relationship TargetMode="External" Target="https://education.yandex.ru/main" Type="http://schemas.openxmlformats.org/officeDocument/2006/relationships/hyperlink" Id="rId642"/>
    <Relationship TargetMode="External" Target="https://resh.edu.ru/" Type="http://schemas.openxmlformats.org/officeDocument/2006/relationships/hyperlink" Id="rId643"/>
    <Relationship TargetMode="External" Target="https://urok.apkpro.ru/" Type="http://schemas.openxmlformats.org/officeDocument/2006/relationships/hyperlink" Id="rId644"/>
    <Relationship TargetMode="External" Target="https://uchi.ru/" Type="http://schemas.openxmlformats.org/officeDocument/2006/relationships/hyperlink" Id="rId645"/>
    <Relationship TargetMode="External" Target="https://education.yandex.ru/main" Type="http://schemas.openxmlformats.org/officeDocument/2006/relationships/hyperlink" Id="rId646"/>
    <Relationship TargetMode="External" Target="https://resh.edu.ru/" Type="http://schemas.openxmlformats.org/officeDocument/2006/relationships/hyperlink" Id="rId647"/>
    <Relationship TargetMode="External" Target="https://urok.apkpro.ru/" Type="http://schemas.openxmlformats.org/officeDocument/2006/relationships/hyperlink" Id="rId648"/>
    <Relationship TargetMode="External" Target="https://uchi.ru/" Type="http://schemas.openxmlformats.org/officeDocument/2006/relationships/hyperlink" Id="rId649"/>
    <Relationship TargetMode="External" Target="https://education.yandex.ru/main" Type="http://schemas.openxmlformats.org/officeDocument/2006/relationships/hyperlink" Id="rId650"/>
    <Relationship TargetMode="External" Target="https://resh.edu.ru/" Type="http://schemas.openxmlformats.org/officeDocument/2006/relationships/hyperlink" Id="rId651"/>
    <Relationship TargetMode="External" Target="https://urok.apkpro.ru/" Type="http://schemas.openxmlformats.org/officeDocument/2006/relationships/hyperlink" Id="rId652"/>
    <Relationship TargetMode="External" Target="https://uchi.ru/" Type="http://schemas.openxmlformats.org/officeDocument/2006/relationships/hyperlink" Id="rId653"/>
    <Relationship TargetMode="External" Target="https://education.yandex.ru/main" Type="http://schemas.openxmlformats.org/officeDocument/2006/relationships/hyperlink" Id="rId654"/>
    <Relationship TargetMode="External" Target="https://resh.edu.ru/" Type="http://schemas.openxmlformats.org/officeDocument/2006/relationships/hyperlink" Id="rId655"/>
    <Relationship TargetMode="External" Target="https://urok.apkpro.ru/" Type="http://schemas.openxmlformats.org/officeDocument/2006/relationships/hyperlink" Id="rId656"/>
    <Relationship TargetMode="External" Target="https://uchi.ru/" Type="http://schemas.openxmlformats.org/officeDocument/2006/relationships/hyperlink" Id="rId657"/>
    <Relationship TargetMode="External" Target="https://education.yandex.ru/main" Type="http://schemas.openxmlformats.org/officeDocument/2006/relationships/hyperlink" Id="rId658"/>
    <Relationship TargetMode="External" Target="https://resh.edu.ru/" Type="http://schemas.openxmlformats.org/officeDocument/2006/relationships/hyperlink" Id="rId659"/>
    <Relationship TargetMode="External" Target="https://urok.apkpro.ru/" Type="http://schemas.openxmlformats.org/officeDocument/2006/relationships/hyperlink" Id="rId660"/>
    <Relationship TargetMode="External" Target="https://uchi.ru/" Type="http://schemas.openxmlformats.org/officeDocument/2006/relationships/hyperlink" Id="rId661"/>
    <Relationship TargetMode="External" Target="https://education.yandex.ru/main" Type="http://schemas.openxmlformats.org/officeDocument/2006/relationships/hyperlink" Id="rId662"/>
    <Relationship TargetMode="External" Target="https://resh.edu.ru/" Type="http://schemas.openxmlformats.org/officeDocument/2006/relationships/hyperlink" Id="rId663"/>
    <Relationship TargetMode="External" Target="https://urok.apkpro.ru/" Type="http://schemas.openxmlformats.org/officeDocument/2006/relationships/hyperlink" Id="rId664"/>
    <Relationship TargetMode="External" Target="https://uchi.ru/" Type="http://schemas.openxmlformats.org/officeDocument/2006/relationships/hyperlink" Id="rId665"/>
    <Relationship TargetMode="External" Target="https://education.yandex.ru/main" Type="http://schemas.openxmlformats.org/officeDocument/2006/relationships/hyperlink" Id="rId666"/>
    <Relationship TargetMode="External" Target="https://resh.edu.ru/" Type="http://schemas.openxmlformats.org/officeDocument/2006/relationships/hyperlink" Id="rId667"/>
    <Relationship TargetMode="External" Target="https://urok.apkpro.ru/" Type="http://schemas.openxmlformats.org/officeDocument/2006/relationships/hyperlink" Id="rId668"/>
    <Relationship TargetMode="External" Target="https://uchi.ru/" Type="http://schemas.openxmlformats.org/officeDocument/2006/relationships/hyperlink" Id="rId669"/>
    <Relationship TargetMode="External" Target="https://education.yandex.ru/main" Type="http://schemas.openxmlformats.org/officeDocument/2006/relationships/hyperlink" Id="rId670"/>
    <Relationship TargetMode="External" Target="https://resh.edu.ru/" Type="http://schemas.openxmlformats.org/officeDocument/2006/relationships/hyperlink" Id="rId671"/>
    <Relationship TargetMode="External" Target="https://urok.apkpro.ru/" Type="http://schemas.openxmlformats.org/officeDocument/2006/relationships/hyperlink" Id="rId672"/>
    <Relationship TargetMode="External" Target="https://uchi.ru/" Type="http://schemas.openxmlformats.org/officeDocument/2006/relationships/hyperlink" Id="rId673"/>
    <Relationship TargetMode="External" Target="https://education.yandex.ru/main" Type="http://schemas.openxmlformats.org/officeDocument/2006/relationships/hyperlink" Id="rId674"/>
    <Relationship TargetMode="External" Target="https://resh.edu.ru/" Type="http://schemas.openxmlformats.org/officeDocument/2006/relationships/hyperlink" Id="rId675"/>
    <Relationship TargetMode="External" Target="https://urok.apkpro.ru/" Type="http://schemas.openxmlformats.org/officeDocument/2006/relationships/hyperlink" Id="rId676"/>
    <Relationship TargetMode="External" Target="https://uchi.ru/" Type="http://schemas.openxmlformats.org/officeDocument/2006/relationships/hyperlink" Id="rId677"/>
    <Relationship TargetMode="External" Target="https://education.yandex.ru/main" Type="http://schemas.openxmlformats.org/officeDocument/2006/relationships/hyperlink" Id="rId678"/>
    <Relationship TargetMode="External" Target="https://resh.edu.ru/" Type="http://schemas.openxmlformats.org/officeDocument/2006/relationships/hyperlink" Id="rId679"/>
    <Relationship TargetMode="External" Target="https://urok.apkpro.ru/" Type="http://schemas.openxmlformats.org/officeDocument/2006/relationships/hyperlink" Id="rId680"/>
    <Relationship TargetMode="External" Target="https://uchi.ru/" Type="http://schemas.openxmlformats.org/officeDocument/2006/relationships/hyperlink" Id="rId681"/>
    <Relationship TargetMode="External" Target="https://education.yandex.ru/main" Type="http://schemas.openxmlformats.org/officeDocument/2006/relationships/hyperlink" Id="rId682"/>
    <Relationship TargetMode="External" Target="https://resh.edu.ru/" Type="http://schemas.openxmlformats.org/officeDocument/2006/relationships/hyperlink" Id="rId683"/>
    <Relationship TargetMode="External" Target="https://urok.apkpro.ru/" Type="http://schemas.openxmlformats.org/officeDocument/2006/relationships/hyperlink" Id="rId684"/>
    <Relationship TargetMode="External" Target="https://uchi.ru/" Type="http://schemas.openxmlformats.org/officeDocument/2006/relationships/hyperlink" Id="rId685"/>
    <Relationship TargetMode="External" Target="https://education.yandex.ru/main" Type="http://schemas.openxmlformats.org/officeDocument/2006/relationships/hyperlink" Id="rId686"/>
    <Relationship TargetMode="External" Target="https://resh.edu.ru/" Type="http://schemas.openxmlformats.org/officeDocument/2006/relationships/hyperlink" Id="rId687"/>
    <Relationship TargetMode="External" Target="https://urok.apkpro.ru/" Type="http://schemas.openxmlformats.org/officeDocument/2006/relationships/hyperlink" Id="rId688"/>
    <Relationship TargetMode="External" Target="https://uchi.ru/" Type="http://schemas.openxmlformats.org/officeDocument/2006/relationships/hyperlink" Id="rId689"/>
    <Relationship TargetMode="External" Target="https://education.yandex.ru/main" Type="http://schemas.openxmlformats.org/officeDocument/2006/relationships/hyperlink" Id="rId690"/>
    <Relationship TargetMode="External" Target="https://resh.edu.ru/" Type="http://schemas.openxmlformats.org/officeDocument/2006/relationships/hyperlink" Id="rId691"/>
    <Relationship TargetMode="External" Target="https://urok.apkpro.ru/" Type="http://schemas.openxmlformats.org/officeDocument/2006/relationships/hyperlink" Id="rId692"/>
    <Relationship TargetMode="External" Target="https://uchi.ru/" Type="http://schemas.openxmlformats.org/officeDocument/2006/relationships/hyperlink" Id="rId693"/>
    <Relationship TargetMode="External" Target="https://education.yandex.ru/main" Type="http://schemas.openxmlformats.org/officeDocument/2006/relationships/hyperlink" Id="rId694"/>
    <Relationship TargetMode="External" Target="https://resh.edu.ru/" Type="http://schemas.openxmlformats.org/officeDocument/2006/relationships/hyperlink" Id="rId695"/>
    <Relationship TargetMode="External" Target="https://urok.apkpro.ru/" Type="http://schemas.openxmlformats.org/officeDocument/2006/relationships/hyperlink" Id="rId696"/>
    <Relationship TargetMode="External" Target="https://uchi.ru/" Type="http://schemas.openxmlformats.org/officeDocument/2006/relationships/hyperlink" Id="rId697"/>
    <Relationship TargetMode="External" Target="https://education.yandex.ru/main" Type="http://schemas.openxmlformats.org/officeDocument/2006/relationships/hyperlink" Id="rId698"/>
    <Relationship TargetMode="External" Target="https://resh.edu.ru/" Type="http://schemas.openxmlformats.org/officeDocument/2006/relationships/hyperlink" Id="rId699"/>
    <Relationship TargetMode="External" Target="https://urok.apkpro.ru/" Type="http://schemas.openxmlformats.org/officeDocument/2006/relationships/hyperlink" Id="rId700"/>
    <Relationship TargetMode="External" Target="https://uchi.ru/" Type="http://schemas.openxmlformats.org/officeDocument/2006/relationships/hyperlink" Id="rId701"/>
    <Relationship TargetMode="External" Target="https://education.yandex.ru/main" Type="http://schemas.openxmlformats.org/officeDocument/2006/relationships/hyperlink" Id="rId702"/>
    <Relationship TargetMode="External" Target="https://resh.edu.ru/" Type="http://schemas.openxmlformats.org/officeDocument/2006/relationships/hyperlink" Id="rId703"/>
    <Relationship TargetMode="External" Target="https://urok.apkpro.ru/" Type="http://schemas.openxmlformats.org/officeDocument/2006/relationships/hyperlink" Id="rId704"/>
    <Relationship TargetMode="External" Target="https://uchi.ru/" Type="http://schemas.openxmlformats.org/officeDocument/2006/relationships/hyperlink" Id="rId705"/>
    <Relationship TargetMode="External" Target="https://education.yandex.ru/main" Type="http://schemas.openxmlformats.org/officeDocument/2006/relationships/hyperlink" Id="rId706"/>
    <Relationship TargetMode="External" Target="https://resh.edu.ru/" Type="http://schemas.openxmlformats.org/officeDocument/2006/relationships/hyperlink" Id="rId707"/>
    <Relationship TargetMode="External" Target="https://urok.apkpro.ru/" Type="http://schemas.openxmlformats.org/officeDocument/2006/relationships/hyperlink" Id="rId708"/>
    <Relationship TargetMode="External" Target="https://uchi.ru/" Type="http://schemas.openxmlformats.org/officeDocument/2006/relationships/hyperlink" Id="rId709"/>
    <Relationship TargetMode="External" Target="https://education.yandex.ru/main" Type="http://schemas.openxmlformats.org/officeDocument/2006/relationships/hyperlink" Id="rId710"/>
    <Relationship TargetMode="External" Target="https://resh.edu.ru/" Type="http://schemas.openxmlformats.org/officeDocument/2006/relationships/hyperlink" Id="rId711"/>
    <Relationship TargetMode="External" Target="https://urok.apkpro.ru/" Type="http://schemas.openxmlformats.org/officeDocument/2006/relationships/hyperlink" Id="rId712"/>
    <Relationship TargetMode="External" Target="https://uchi.ru/" Type="http://schemas.openxmlformats.org/officeDocument/2006/relationships/hyperlink" Id="rId713"/>
    <Relationship TargetMode="External" Target="https://education.yandex.ru/main" Type="http://schemas.openxmlformats.org/officeDocument/2006/relationships/hyperlink" Id="rId714"/>
    <Relationship TargetMode="External" Target="https://resh.edu.ru/" Type="http://schemas.openxmlformats.org/officeDocument/2006/relationships/hyperlink" Id="rId715"/>
    <Relationship TargetMode="External" Target="https://urok.apkpro.ru/" Type="http://schemas.openxmlformats.org/officeDocument/2006/relationships/hyperlink" Id="rId716"/>
    <Relationship TargetMode="External" Target="https://uchi.ru/" Type="http://schemas.openxmlformats.org/officeDocument/2006/relationships/hyperlink" Id="rId717"/>
    <Relationship TargetMode="External" Target="https://education.yandex.ru/main" Type="http://schemas.openxmlformats.org/officeDocument/2006/relationships/hyperlink" Id="rId718"/>
    <Relationship TargetMode="External" Target="https://resh.edu.ru/" Type="http://schemas.openxmlformats.org/officeDocument/2006/relationships/hyperlink" Id="rId719"/>
    <Relationship TargetMode="External" Target="https://urok.apkpro.ru/" Type="http://schemas.openxmlformats.org/officeDocument/2006/relationships/hyperlink" Id="rId720"/>
    <Relationship TargetMode="External" Target="https://uchi.ru/" Type="http://schemas.openxmlformats.org/officeDocument/2006/relationships/hyperlink" Id="rId721"/>
    <Relationship TargetMode="External" Target="https://education.yandex.ru/main" Type="http://schemas.openxmlformats.org/officeDocument/2006/relationships/hyperlink" Id="rId722"/>
    <Relationship TargetMode="External" Target="https://resh.edu.ru/" Type="http://schemas.openxmlformats.org/officeDocument/2006/relationships/hyperlink" Id="rId723"/>
    <Relationship TargetMode="External" Target="https://urok.apkpro.ru/" Type="http://schemas.openxmlformats.org/officeDocument/2006/relationships/hyperlink" Id="rId724"/>
    <Relationship TargetMode="External" Target="https://uchi.ru/" Type="http://schemas.openxmlformats.org/officeDocument/2006/relationships/hyperlink" Id="rId725"/>
    <Relationship TargetMode="External" Target="https://education.yandex.ru/main" Type="http://schemas.openxmlformats.org/officeDocument/2006/relationships/hyperlink" Id="rId726"/>
    <Relationship TargetMode="External" Target="https://resh.edu.ru/" Type="http://schemas.openxmlformats.org/officeDocument/2006/relationships/hyperlink" Id="rId727"/>
    <Relationship TargetMode="External" Target="https://urok.apkpro.ru/" Type="http://schemas.openxmlformats.org/officeDocument/2006/relationships/hyperlink" Id="rId728"/>
    <Relationship TargetMode="External" Target="https://uchi.ru/" Type="http://schemas.openxmlformats.org/officeDocument/2006/relationships/hyperlink" Id="rId729"/>
    <Relationship TargetMode="External" Target="https://education.yandex.ru/main" Type="http://schemas.openxmlformats.org/officeDocument/2006/relationships/hyperlink" Id="rId730"/>
    <Relationship TargetMode="External" Target="https://resh.edu.ru/" Type="http://schemas.openxmlformats.org/officeDocument/2006/relationships/hyperlink" Id="rId731"/>
    <Relationship TargetMode="External" Target="https://urok.apkpro.ru/" Type="http://schemas.openxmlformats.org/officeDocument/2006/relationships/hyperlink" Id="rId732"/>
    <Relationship TargetMode="External" Target="https://uchi.ru/" Type="http://schemas.openxmlformats.org/officeDocument/2006/relationships/hyperlink" Id="rId733"/>
    <Relationship TargetMode="External" Target="https://education.yandex.ru/main" Type="http://schemas.openxmlformats.org/officeDocument/2006/relationships/hyperlink" Id="rId734"/>
    <Relationship TargetMode="External" Target="https://resh.edu.ru/" Type="http://schemas.openxmlformats.org/officeDocument/2006/relationships/hyperlink" Id="rId735"/>
    <Relationship TargetMode="External" Target="https://urok.apkpro.ru/" Type="http://schemas.openxmlformats.org/officeDocument/2006/relationships/hyperlink" Id="rId736"/>
    <Relationship TargetMode="External" Target="https://uchi.ru/" Type="http://schemas.openxmlformats.org/officeDocument/2006/relationships/hyperlink" Id="rId737"/>
    <Relationship TargetMode="External" Target="https://education.yandex.ru/main" Type="http://schemas.openxmlformats.org/officeDocument/2006/relationships/hyperlink" Id="rId738"/>
    <Relationship TargetMode="External" Target="https://resh.edu.ru/" Type="http://schemas.openxmlformats.org/officeDocument/2006/relationships/hyperlink" Id="rId739"/>
    <Relationship TargetMode="External" Target="https://urok.apkpro.ru/" Type="http://schemas.openxmlformats.org/officeDocument/2006/relationships/hyperlink" Id="rId740"/>
    <Relationship TargetMode="External" Target="https://uchi.ru/" Type="http://schemas.openxmlformats.org/officeDocument/2006/relationships/hyperlink" Id="rId741"/>
    <Relationship TargetMode="External" Target="https://education.yandex.ru/main" Type="http://schemas.openxmlformats.org/officeDocument/2006/relationships/hyperlink" Id="rId742"/>
    <Relationship TargetMode="External" Target="https://resh.edu.ru/" Type="http://schemas.openxmlformats.org/officeDocument/2006/relationships/hyperlink" Id="rId743"/>
    <Relationship TargetMode="External" Target="https://urok.apkpro.ru/" Type="http://schemas.openxmlformats.org/officeDocument/2006/relationships/hyperlink" Id="rId744"/>
    <Relationship TargetMode="External" Target="https://uchi.ru/" Type="http://schemas.openxmlformats.org/officeDocument/2006/relationships/hyperlink" Id="rId745"/>
    <Relationship TargetMode="External" Target="https://education.yandex.ru/main" Type="http://schemas.openxmlformats.org/officeDocument/2006/relationships/hyperlink" Id="rId746"/>
    <Relationship TargetMode="External" Target="https://resh.edu.ru/" Type="http://schemas.openxmlformats.org/officeDocument/2006/relationships/hyperlink" Id="rId747"/>
    <Relationship TargetMode="External" Target="https://urok.apkpro.ru/" Type="http://schemas.openxmlformats.org/officeDocument/2006/relationships/hyperlink" Id="rId748"/>
    <Relationship TargetMode="External" Target="https://uchi.ru/" Type="http://schemas.openxmlformats.org/officeDocument/2006/relationships/hyperlink" Id="rId749"/>
    <Relationship TargetMode="External" Target="https://education.yandex.ru/main" Type="http://schemas.openxmlformats.org/officeDocument/2006/relationships/hyperlink" Id="rId750"/>
    <Relationship TargetMode="External" Target="https://resh.edu.ru/" Type="http://schemas.openxmlformats.org/officeDocument/2006/relationships/hyperlink" Id="rId751"/>
    <Relationship TargetMode="External" Target="https://urok.apkpro.ru/" Type="http://schemas.openxmlformats.org/officeDocument/2006/relationships/hyperlink" Id="rId752"/>
    <Relationship TargetMode="External" Target="https://uchi.ru/" Type="http://schemas.openxmlformats.org/officeDocument/2006/relationships/hyperlink" Id="rId753"/>
    <Relationship TargetMode="External" Target="https://education.yandex.ru/main" Type="http://schemas.openxmlformats.org/officeDocument/2006/relationships/hyperlink" Id="rId754"/>
    <Relationship TargetMode="External" Target="https://resh.edu.ru/" Type="http://schemas.openxmlformats.org/officeDocument/2006/relationships/hyperlink" Id="rId755"/>
    <Relationship TargetMode="External" Target="https://urok.apkpro.ru/" Type="http://schemas.openxmlformats.org/officeDocument/2006/relationships/hyperlink" Id="rId756"/>
    <Relationship TargetMode="External" Target="https://uchi.ru/" Type="http://schemas.openxmlformats.org/officeDocument/2006/relationships/hyperlink" Id="rId757"/>
    <Relationship TargetMode="External" Target="https://education.yandex.ru/main" Type="http://schemas.openxmlformats.org/officeDocument/2006/relationships/hyperlink" Id="rId758"/>
    <Relationship TargetMode="External" Target="https://resh.edu.ru/" Type="http://schemas.openxmlformats.org/officeDocument/2006/relationships/hyperlink" Id="rId759"/>
    <Relationship TargetMode="External" Target="https://urok.apkpro.ru/" Type="http://schemas.openxmlformats.org/officeDocument/2006/relationships/hyperlink" Id="rId760"/>
    <Relationship TargetMode="External" Target="https://uchi.ru/" Type="http://schemas.openxmlformats.org/officeDocument/2006/relationships/hyperlink" Id="rId761"/>
    <Relationship TargetMode="External" Target="https://education.yandex.ru/main" Type="http://schemas.openxmlformats.org/officeDocument/2006/relationships/hyperlink" Id="rId762"/>
    <Relationship TargetMode="External" Target="https://resh.edu.ru/" Type="http://schemas.openxmlformats.org/officeDocument/2006/relationships/hyperlink" Id="rId763"/>
    <Relationship TargetMode="External" Target="https://urok.apkpro.ru/" Type="http://schemas.openxmlformats.org/officeDocument/2006/relationships/hyperlink" Id="rId764"/>
    <Relationship TargetMode="External" Target="https://uchi.ru/" Type="http://schemas.openxmlformats.org/officeDocument/2006/relationships/hyperlink" Id="rId765"/>
    <Relationship TargetMode="External" Target="https://education.yandex.ru/main" Type="http://schemas.openxmlformats.org/officeDocument/2006/relationships/hyperlink" Id="rId766"/>
    <Relationship TargetMode="External" Target="https://resh.edu.ru/" Type="http://schemas.openxmlformats.org/officeDocument/2006/relationships/hyperlink" Id="rId767"/>
    <Relationship TargetMode="External" Target="https://urok.apkpro.ru/" Type="http://schemas.openxmlformats.org/officeDocument/2006/relationships/hyperlink" Id="rId768"/>
    <Relationship TargetMode="External" Target="https://uchi.ru/" Type="http://schemas.openxmlformats.org/officeDocument/2006/relationships/hyperlink" Id="rId769"/>
    <Relationship TargetMode="External" Target="https://education.yandex.ru/main" Type="http://schemas.openxmlformats.org/officeDocument/2006/relationships/hyperlink" Id="rId770"/>
    <Relationship TargetMode="External" Target="https://resh.edu.ru/" Type="http://schemas.openxmlformats.org/officeDocument/2006/relationships/hyperlink" Id="rId771"/>
    <Relationship TargetMode="External" Target="https://urok.apkpro.ru/" Type="http://schemas.openxmlformats.org/officeDocument/2006/relationships/hyperlink" Id="rId772"/>
    <Relationship TargetMode="External" Target="https://uchi.ru/" Type="http://schemas.openxmlformats.org/officeDocument/2006/relationships/hyperlink" Id="rId773"/>
    <Relationship TargetMode="External" Target="https://education.yandex.ru/main" Type="http://schemas.openxmlformats.org/officeDocument/2006/relationships/hyperlink" Id="rId774"/>
    <Relationship TargetMode="External" Target="https://resh.edu.ru/" Type="http://schemas.openxmlformats.org/officeDocument/2006/relationships/hyperlink" Id="rId775"/>
    <Relationship TargetMode="External" Target="https://urok.apkpro.ru/" Type="http://schemas.openxmlformats.org/officeDocument/2006/relationships/hyperlink" Id="rId776"/>
    <Relationship TargetMode="External" Target="https://uchi.ru/" Type="http://schemas.openxmlformats.org/officeDocument/2006/relationships/hyperlink" Id="rId777"/>
    <Relationship TargetMode="External" Target="https://education.yandex.ru/main" Type="http://schemas.openxmlformats.org/officeDocument/2006/relationships/hyperlink" Id="rId778"/>
    <Relationship TargetMode="External" Target="https://resh.edu.ru/" Type="http://schemas.openxmlformats.org/officeDocument/2006/relationships/hyperlink" Id="rId779"/>
    <Relationship TargetMode="External" Target="https://urok.apkpro.ru/" Type="http://schemas.openxmlformats.org/officeDocument/2006/relationships/hyperlink" Id="rId780"/>
    <Relationship TargetMode="External" Target="https://uchi.ru/" Type="http://schemas.openxmlformats.org/officeDocument/2006/relationships/hyperlink" Id="rId781"/>
    <Relationship TargetMode="External" Target="https://education.yandex.ru/main" Type="http://schemas.openxmlformats.org/officeDocument/2006/relationships/hyperlink" Id="rId782"/>
    <Relationship TargetMode="External" Target="https://resh.edu.ru/" Type="http://schemas.openxmlformats.org/officeDocument/2006/relationships/hyperlink" Id="rId783"/>
    <Relationship TargetMode="External" Target="https://urok.apkpro.ru/" Type="http://schemas.openxmlformats.org/officeDocument/2006/relationships/hyperlink" Id="rId784"/>
    <Relationship TargetMode="External" Target="https://uchi.ru/" Type="http://schemas.openxmlformats.org/officeDocument/2006/relationships/hyperlink" Id="rId785"/>
    <Relationship TargetMode="External" Target="https://education.yandex.ru/main" Type="http://schemas.openxmlformats.org/officeDocument/2006/relationships/hyperlink" Id="rId786"/>
    <Relationship TargetMode="External" Target="https://resh.edu.ru/" Type="http://schemas.openxmlformats.org/officeDocument/2006/relationships/hyperlink" Id="rId787"/>
    <Relationship TargetMode="External" Target="https://urok.apkpro.ru/" Type="http://schemas.openxmlformats.org/officeDocument/2006/relationships/hyperlink" Id="rId788"/>
    <Relationship TargetMode="External" Target="https://uchi.ru/" Type="http://schemas.openxmlformats.org/officeDocument/2006/relationships/hyperlink" Id="rId789"/>
    <Relationship TargetMode="External" Target="https://education.yandex.ru/main" Type="http://schemas.openxmlformats.org/officeDocument/2006/relationships/hyperlink" Id="rId790"/>
    <Relationship TargetMode="External" Target="https://resh.edu.ru/" Type="http://schemas.openxmlformats.org/officeDocument/2006/relationships/hyperlink" Id="rId791"/>
    <Relationship TargetMode="External" Target="https://urok.apkpro.ru/" Type="http://schemas.openxmlformats.org/officeDocument/2006/relationships/hyperlink" Id="rId792"/>
    <Relationship TargetMode="External" Target="https://uchi.ru/" Type="http://schemas.openxmlformats.org/officeDocument/2006/relationships/hyperlink" Id="rId793"/>
    <Relationship TargetMode="External" Target="https://education.yandex.ru/main" Type="http://schemas.openxmlformats.org/officeDocument/2006/relationships/hyperlink" Id="rId794"/>
    <Relationship TargetMode="External" Target="https://resh.edu.ru/" Type="http://schemas.openxmlformats.org/officeDocument/2006/relationships/hyperlink" Id="rId795"/>
    <Relationship TargetMode="External" Target="https://urok.apkpro.ru/" Type="http://schemas.openxmlformats.org/officeDocument/2006/relationships/hyperlink" Id="rId796"/>
    <Relationship TargetMode="External" Target="https://uchi.ru/" Type="http://schemas.openxmlformats.org/officeDocument/2006/relationships/hyperlink" Id="rId797"/>
    <Relationship TargetMode="External" Target="https://education.yandex.ru/main" Type="http://schemas.openxmlformats.org/officeDocument/2006/relationships/hyperlink" Id="rId798"/>
    <Relationship TargetMode="External" Target="https://resh.edu.ru/" Type="http://schemas.openxmlformats.org/officeDocument/2006/relationships/hyperlink" Id="rId799"/>
    <Relationship TargetMode="External" Target="https://urok.apkpro.ru/" Type="http://schemas.openxmlformats.org/officeDocument/2006/relationships/hyperlink" Id="rId800"/>
    <Relationship TargetMode="External" Target="https://uchi.ru/" Type="http://schemas.openxmlformats.org/officeDocument/2006/relationships/hyperlink" Id="rId801"/>
    <Relationship TargetMode="External" Target="https://education.yandex.ru/main" Type="http://schemas.openxmlformats.org/officeDocument/2006/relationships/hyperlink" Id="rId802"/>
    <Relationship TargetMode="External" Target="https://resh.edu.ru/" Type="http://schemas.openxmlformats.org/officeDocument/2006/relationships/hyperlink" Id="rId803"/>
    <Relationship TargetMode="External" Target="https://urok.apkpro.ru/" Type="http://schemas.openxmlformats.org/officeDocument/2006/relationships/hyperlink" Id="rId804"/>
    <Relationship TargetMode="External" Target="https://uchi.ru/" Type="http://schemas.openxmlformats.org/officeDocument/2006/relationships/hyperlink" Id="rId805"/>
    <Relationship TargetMode="External" Target="https://education.yandex.ru/main" Type="http://schemas.openxmlformats.org/officeDocument/2006/relationships/hyperlink" Id="rId806"/>
    <Relationship TargetMode="External" Target="https://resh.edu.ru/" Type="http://schemas.openxmlformats.org/officeDocument/2006/relationships/hyperlink" Id="rId807"/>
    <Relationship TargetMode="External" Target="https://urok.apkpro.ru/" Type="http://schemas.openxmlformats.org/officeDocument/2006/relationships/hyperlink" Id="rId808"/>
    <Relationship TargetMode="External" Target="https://uchi.ru/" Type="http://schemas.openxmlformats.org/officeDocument/2006/relationships/hyperlink" Id="rId809"/>
    <Relationship TargetMode="External" Target="https://education.yandex.ru/main" Type="http://schemas.openxmlformats.org/officeDocument/2006/relationships/hyperlink" Id="rId810"/>
    <Relationship TargetMode="External" Target="https://resh.edu.ru/" Type="http://schemas.openxmlformats.org/officeDocument/2006/relationships/hyperlink" Id="rId811"/>
    <Relationship TargetMode="External" Target="https://urok.apkpro.ru/" Type="http://schemas.openxmlformats.org/officeDocument/2006/relationships/hyperlink" Id="rId812"/>
    <Relationship TargetMode="External" Target="https://uchi.ru/" Type="http://schemas.openxmlformats.org/officeDocument/2006/relationships/hyperlink" Id="rId813"/>
    <Relationship TargetMode="External" Target="https://education.yandex.ru/main" Type="http://schemas.openxmlformats.org/officeDocument/2006/relationships/hyperlink" Id="rId814"/>
    <Relationship TargetMode="External" Target="https://resh.edu.ru/" Type="http://schemas.openxmlformats.org/officeDocument/2006/relationships/hyperlink" Id="rId815"/>
    <Relationship TargetMode="External" Target="https://urok.apkpro.ru/" Type="http://schemas.openxmlformats.org/officeDocument/2006/relationships/hyperlink" Id="rId816"/>
    <Relationship TargetMode="External" Target="https://uchi.ru/" Type="http://schemas.openxmlformats.org/officeDocument/2006/relationships/hyperlink" Id="rId817"/>
    <Relationship TargetMode="External" Target="https://education.yandex.ru/main" Type="http://schemas.openxmlformats.org/officeDocument/2006/relationships/hyperlink" Id="rId818"/>
    <Relationship TargetMode="External" Target="https://resh.edu.ru/" Type="http://schemas.openxmlformats.org/officeDocument/2006/relationships/hyperlink" Id="rId819"/>
    <Relationship TargetMode="External" Target="https://urok.apkpro.ru/" Type="http://schemas.openxmlformats.org/officeDocument/2006/relationships/hyperlink" Id="rId820"/>
    <Relationship TargetMode="External" Target="https://uchi.ru/" Type="http://schemas.openxmlformats.org/officeDocument/2006/relationships/hyperlink" Id="rId821"/>
    <Relationship TargetMode="External" Target="https://education.yandex.ru/main" Type="http://schemas.openxmlformats.org/officeDocument/2006/relationships/hyperlink" Id="rId822"/>
    <Relationship TargetMode="External" Target="https://resh.edu.ru/" Type="http://schemas.openxmlformats.org/officeDocument/2006/relationships/hyperlink" Id="rId823"/>
    <Relationship TargetMode="External" Target="https://urok.apkpro.ru/" Type="http://schemas.openxmlformats.org/officeDocument/2006/relationships/hyperlink" Id="rId824"/>
    <Relationship TargetMode="External" Target="https://uchi.ru/" Type="http://schemas.openxmlformats.org/officeDocument/2006/relationships/hyperlink" Id="rId825"/>
    <Relationship TargetMode="External" Target="https://education.yandex.ru/main" Type="http://schemas.openxmlformats.org/officeDocument/2006/relationships/hyperlink" Id="rId826"/>
    <Relationship TargetMode="External" Target="https://resh.edu.ru/" Type="http://schemas.openxmlformats.org/officeDocument/2006/relationships/hyperlink" Id="rId827"/>
    <Relationship TargetMode="External" Target="https://urok.apkpro.ru/" Type="http://schemas.openxmlformats.org/officeDocument/2006/relationships/hyperlink" Id="rId828"/>
    <Relationship TargetMode="External" Target="https://uchi.ru/" Type="http://schemas.openxmlformats.org/officeDocument/2006/relationships/hyperlink" Id="rId829"/>
    <Relationship TargetMode="External" Target="https://education.yandex.ru/main" Type="http://schemas.openxmlformats.org/officeDocument/2006/relationships/hyperlink" Id="rId830"/>
    <Relationship TargetMode="External" Target="https://resh.edu.ru/" Type="http://schemas.openxmlformats.org/officeDocument/2006/relationships/hyperlink" Id="rId831"/>
    <Relationship TargetMode="External" Target="https://urok.apkpro.ru/" Type="http://schemas.openxmlformats.org/officeDocument/2006/relationships/hyperlink" Id="rId832"/>
    <Relationship TargetMode="External" Target="https://uchi.ru/" Type="http://schemas.openxmlformats.org/officeDocument/2006/relationships/hyperlink" Id="rId833"/>
    <Relationship TargetMode="External" Target="https://education.yandex.ru/main" Type="http://schemas.openxmlformats.org/officeDocument/2006/relationships/hyperlink" Id="rId834"/>
    <Relationship TargetMode="External" Target="https://resh.edu.ru/" Type="http://schemas.openxmlformats.org/officeDocument/2006/relationships/hyperlink" Id="rId835"/>
    <Relationship TargetMode="External" Target="https://urok.apkpro.ru/" Type="http://schemas.openxmlformats.org/officeDocument/2006/relationships/hyperlink" Id="rId836"/>
    <Relationship TargetMode="External" Target="https://uchi.ru/" Type="http://schemas.openxmlformats.org/officeDocument/2006/relationships/hyperlink" Id="rId837"/>
    <Relationship TargetMode="External" Target="https://education.yandex.ru/main" Type="http://schemas.openxmlformats.org/officeDocument/2006/relationships/hyperlink" Id="rId838"/>
    <Relationship TargetMode="External" Target="https://resh.edu.ru/" Type="http://schemas.openxmlformats.org/officeDocument/2006/relationships/hyperlink" Id="rId839"/>
    <Relationship TargetMode="External" Target="https://urok.apkpro.ru/" Type="http://schemas.openxmlformats.org/officeDocument/2006/relationships/hyperlink" Id="rId840"/>
    <Relationship TargetMode="External" Target="https://uchi.ru/" Type="http://schemas.openxmlformats.org/officeDocument/2006/relationships/hyperlink" Id="rId841"/>
    <Relationship TargetMode="External" Target="https://education.yandex.ru/main" Type="http://schemas.openxmlformats.org/officeDocument/2006/relationships/hyperlink" Id="rId842"/>
    <Relationship TargetMode="External" Target="https://resh.edu.ru/" Type="http://schemas.openxmlformats.org/officeDocument/2006/relationships/hyperlink" Id="rId843"/>
    <Relationship TargetMode="External" Target="https://urok.apkpro.ru/" Type="http://schemas.openxmlformats.org/officeDocument/2006/relationships/hyperlink" Id="rId844"/>
    <Relationship TargetMode="External" Target="https://uchi.ru/" Type="http://schemas.openxmlformats.org/officeDocument/2006/relationships/hyperlink" Id="rId845"/>
    <Relationship TargetMode="External" Target="https://education.yandex.ru/main" Type="http://schemas.openxmlformats.org/officeDocument/2006/relationships/hyperlink" Id="rId846"/>
    <Relationship TargetMode="External" Target="https://resh.edu.ru/" Type="http://schemas.openxmlformats.org/officeDocument/2006/relationships/hyperlink" Id="rId847"/>
    <Relationship TargetMode="External" Target="https://urok.apkpro.ru/" Type="http://schemas.openxmlformats.org/officeDocument/2006/relationships/hyperlink" Id="rId848"/>
    <Relationship TargetMode="External" Target="https://uchi.ru/" Type="http://schemas.openxmlformats.org/officeDocument/2006/relationships/hyperlink" Id="rId849"/>
    <Relationship TargetMode="External" Target="https://education.yandex.ru/main" Type="http://schemas.openxmlformats.org/officeDocument/2006/relationships/hyperlink" Id="rId850"/>
    <Relationship TargetMode="External" Target="https://resh.edu.ru/" Type="http://schemas.openxmlformats.org/officeDocument/2006/relationships/hyperlink" Id="rId851"/>
    <Relationship TargetMode="External" Target="https://urok.apkpro.ru/" Type="http://schemas.openxmlformats.org/officeDocument/2006/relationships/hyperlink" Id="rId852"/>
    <Relationship TargetMode="External" Target="https://uchi.ru/" Type="http://schemas.openxmlformats.org/officeDocument/2006/relationships/hyperlink" Id="rId853"/>
    <Relationship TargetMode="External" Target="https://education.yandex.ru/main" Type="http://schemas.openxmlformats.org/officeDocument/2006/relationships/hyperlink" Id="rId854"/>
    <Relationship TargetMode="External" Target="https://resh.edu.ru/" Type="http://schemas.openxmlformats.org/officeDocument/2006/relationships/hyperlink" Id="rId855"/>
    <Relationship TargetMode="External" Target="https://urok.apkpro.ru/" Type="http://schemas.openxmlformats.org/officeDocument/2006/relationships/hyperlink" Id="rId856"/>
    <Relationship TargetMode="External" Target="https://uchi.ru/" Type="http://schemas.openxmlformats.org/officeDocument/2006/relationships/hyperlink" Id="rId857"/>
    <Relationship TargetMode="External" Target="https://education.yandex.ru/main" Type="http://schemas.openxmlformats.org/officeDocument/2006/relationships/hyperlink" Id="rId858"/>
    <Relationship TargetMode="External" Target="https://resh.edu.ru/" Type="http://schemas.openxmlformats.org/officeDocument/2006/relationships/hyperlink" Id="rId859"/>
    <Relationship TargetMode="External" Target="https://urok.apkpro.ru/" Type="http://schemas.openxmlformats.org/officeDocument/2006/relationships/hyperlink" Id="rId860"/>
    <Relationship TargetMode="External" Target="https://uchi.ru/" Type="http://schemas.openxmlformats.org/officeDocument/2006/relationships/hyperlink" Id="rId861"/>
    <Relationship TargetMode="External" Target="https://education.yandex.ru/main" Type="http://schemas.openxmlformats.org/officeDocument/2006/relationships/hyperlink" Id="rId862"/>
    <Relationship TargetMode="External" Target="https://resh.edu.ru/" Type="http://schemas.openxmlformats.org/officeDocument/2006/relationships/hyperlink" Id="rId863"/>
    <Relationship TargetMode="External" Target="https://urok.apkpro.ru/" Type="http://schemas.openxmlformats.org/officeDocument/2006/relationships/hyperlink" Id="rId864"/>
    <Relationship TargetMode="External" Target="https://uchi.ru/" Type="http://schemas.openxmlformats.org/officeDocument/2006/relationships/hyperlink" Id="rId865"/>
    <Relationship TargetMode="External" Target="https://education.yandex.ru/main" Type="http://schemas.openxmlformats.org/officeDocument/2006/relationships/hyperlink" Id="rId866"/>
    <Relationship TargetMode="External" Target="https://resh.edu.ru/" Type="http://schemas.openxmlformats.org/officeDocument/2006/relationships/hyperlink" Id="rId867"/>
    <Relationship TargetMode="External" Target="https://urok.apkpro.ru/" Type="http://schemas.openxmlformats.org/officeDocument/2006/relationships/hyperlink" Id="rId868"/>
    <Relationship TargetMode="External" Target="https://uchi.ru/" Type="http://schemas.openxmlformats.org/officeDocument/2006/relationships/hyperlink" Id="rId869"/>
    <Relationship TargetMode="External" Target="https://education.yandex.ru/main" Type="http://schemas.openxmlformats.org/officeDocument/2006/relationships/hyperlink" Id="rId870"/>
    <Relationship TargetMode="External" Target="https://resh.edu.ru/" Type="http://schemas.openxmlformats.org/officeDocument/2006/relationships/hyperlink" Id="rId871"/>
    <Relationship TargetMode="External" Target="https://urok.apkpro.ru/" Type="http://schemas.openxmlformats.org/officeDocument/2006/relationships/hyperlink" Id="rId872"/>
    <Relationship TargetMode="External" Target="https://uchi.ru/" Type="http://schemas.openxmlformats.org/officeDocument/2006/relationships/hyperlink" Id="rId873"/>
    <Relationship TargetMode="External" Target="https://education.yandex.ru/main" Type="http://schemas.openxmlformats.org/officeDocument/2006/relationships/hyperlink" Id="rId874"/>
    <Relationship TargetMode="External" Target="https://resh.edu.ru/" Type="http://schemas.openxmlformats.org/officeDocument/2006/relationships/hyperlink" Id="rId875"/>
    <Relationship TargetMode="External" Target="https://urok.apkpro.ru/" Type="http://schemas.openxmlformats.org/officeDocument/2006/relationships/hyperlink" Id="rId876"/>
    <Relationship TargetMode="External" Target="https://uchi.ru/" Type="http://schemas.openxmlformats.org/officeDocument/2006/relationships/hyperlink" Id="rId877"/>
    <Relationship TargetMode="External" Target="https://education.yandex.ru/main" Type="http://schemas.openxmlformats.org/officeDocument/2006/relationships/hyperlink" Id="rId878"/>
    <Relationship TargetMode="External" Target="https://resh.edu.ru/" Type="http://schemas.openxmlformats.org/officeDocument/2006/relationships/hyperlink" Id="rId879"/>
    <Relationship TargetMode="External" Target="https://urok.apkpro.ru/" Type="http://schemas.openxmlformats.org/officeDocument/2006/relationships/hyperlink" Id="rId880"/>
    <Relationship TargetMode="External" Target="https://uchi.ru/" Type="http://schemas.openxmlformats.org/officeDocument/2006/relationships/hyperlink" Id="rId881"/>
    <Relationship TargetMode="External" Target="https://education.yandex.ru/main" Type="http://schemas.openxmlformats.org/officeDocument/2006/relationships/hyperlink" Id="rId882"/>
    <Relationship TargetMode="External" Target="https://resh.edu.ru/" Type="http://schemas.openxmlformats.org/officeDocument/2006/relationships/hyperlink" Id="rId883"/>
    <Relationship TargetMode="External" Target="https://urok.apkpro.ru/" Type="http://schemas.openxmlformats.org/officeDocument/2006/relationships/hyperlink" Id="rId884"/>
    <Relationship TargetMode="External" Target="https://uchi.ru/" Type="http://schemas.openxmlformats.org/officeDocument/2006/relationships/hyperlink" Id="rId885"/>
    <Relationship TargetMode="External" Target="https://education.yandex.ru/main" Type="http://schemas.openxmlformats.org/officeDocument/2006/relationships/hyperlink" Id="rId886"/>
    <Relationship TargetMode="External" Target="https://resh.edu.ru/" Type="http://schemas.openxmlformats.org/officeDocument/2006/relationships/hyperlink" Id="rId887"/>
    <Relationship TargetMode="External" Target="https://urok.apkpro.ru/" Type="http://schemas.openxmlformats.org/officeDocument/2006/relationships/hyperlink" Id="rId888"/>
    <Relationship TargetMode="External" Target="https://uchi.ru/" Type="http://schemas.openxmlformats.org/officeDocument/2006/relationships/hyperlink" Id="rId889"/>
    <Relationship TargetMode="External" Target="https://education.yandex.ru/main" Type="http://schemas.openxmlformats.org/officeDocument/2006/relationships/hyperlink" Id="rId890"/>
    <Relationship TargetMode="External" Target="https://resh.edu.ru/" Type="http://schemas.openxmlformats.org/officeDocument/2006/relationships/hyperlink" Id="rId891"/>
    <Relationship TargetMode="External" Target="https://urok.apkpro.ru/" Type="http://schemas.openxmlformats.org/officeDocument/2006/relationships/hyperlink" Id="rId892"/>
    <Relationship TargetMode="External" Target="https://uchi.ru/" Type="http://schemas.openxmlformats.org/officeDocument/2006/relationships/hyperlink" Id="rId893"/>
    <Relationship TargetMode="External" Target="https://education.yandex.ru/main" Type="http://schemas.openxmlformats.org/officeDocument/2006/relationships/hyperlink" Id="rId894"/>
    <Relationship TargetMode="External" Target="https://resh.edu.ru/" Type="http://schemas.openxmlformats.org/officeDocument/2006/relationships/hyperlink" Id="rId895"/>
    <Relationship TargetMode="External" Target="https://urok.apkpro.ru/" Type="http://schemas.openxmlformats.org/officeDocument/2006/relationships/hyperlink" Id="rId896"/>
    <Relationship TargetMode="External" Target="https://uchi.ru/" Type="http://schemas.openxmlformats.org/officeDocument/2006/relationships/hyperlink" Id="rId897"/>
    <Relationship TargetMode="External" Target="https://education.yandex.ru/main" Type="http://schemas.openxmlformats.org/officeDocument/2006/relationships/hyperlink" Id="rId898"/>
    <Relationship TargetMode="External" Target="https://resh.edu.ru/" Type="http://schemas.openxmlformats.org/officeDocument/2006/relationships/hyperlink" Id="rId899"/>
    <Relationship TargetMode="External" Target="https://urok.apkpro.ru/" Type="http://schemas.openxmlformats.org/officeDocument/2006/relationships/hyperlink" Id="rId900"/>
    <Relationship TargetMode="External" Target="https://uchi.ru/" Type="http://schemas.openxmlformats.org/officeDocument/2006/relationships/hyperlink" Id="rId901"/>
    <Relationship TargetMode="External" Target="https://education.yandex.ru/main" Type="http://schemas.openxmlformats.org/officeDocument/2006/relationships/hyperlink" Id="rId902"/>
    <Relationship TargetMode="External" Target="https://resh.edu.ru/" Type="http://schemas.openxmlformats.org/officeDocument/2006/relationships/hyperlink" Id="rId903"/>
    <Relationship TargetMode="External" Target="https://urok.apkpro.ru/" Type="http://schemas.openxmlformats.org/officeDocument/2006/relationships/hyperlink" Id="rId904"/>
    <Relationship TargetMode="External" Target="https://uchi.ru/" Type="http://schemas.openxmlformats.org/officeDocument/2006/relationships/hyperlink" Id="rId905"/>
    <Relationship TargetMode="External" Target="https://education.yandex.ru/main" Type="http://schemas.openxmlformats.org/officeDocument/2006/relationships/hyperlink" Id="rId906"/>
    <Relationship TargetMode="External" Target="https://resh.edu.ru/" Type="http://schemas.openxmlformats.org/officeDocument/2006/relationships/hyperlink" Id="rId907"/>
    <Relationship TargetMode="External" Target="https://urok.apkpro.ru/" Type="http://schemas.openxmlformats.org/officeDocument/2006/relationships/hyperlink" Id="rId908"/>
    <Relationship TargetMode="External" Target="https://uchi.ru/" Type="http://schemas.openxmlformats.org/officeDocument/2006/relationships/hyperlink" Id="rId909"/>
    <Relationship TargetMode="External" Target="https://education.yandex.ru/main" Type="http://schemas.openxmlformats.org/officeDocument/2006/relationships/hyperlink" Id="rId910"/>
    <Relationship TargetMode="External" Target="https://resh.edu.ru/" Type="http://schemas.openxmlformats.org/officeDocument/2006/relationships/hyperlink" Id="rId911"/>
    <Relationship TargetMode="External" Target="https://urok.apkpro.ru/" Type="http://schemas.openxmlformats.org/officeDocument/2006/relationships/hyperlink" Id="rId912"/>
    <Relationship TargetMode="External" Target="https://uchi.ru/" Type="http://schemas.openxmlformats.org/officeDocument/2006/relationships/hyperlink" Id="rId913"/>
    <Relationship TargetMode="External" Target="https://education.yandex.ru/main" Type="http://schemas.openxmlformats.org/officeDocument/2006/relationships/hyperlink" Id="rId914"/>
    <Relationship TargetMode="External" Target="https://resh.edu.ru/" Type="http://schemas.openxmlformats.org/officeDocument/2006/relationships/hyperlink" Id="rId915"/>
    <Relationship TargetMode="External" Target="https://urok.apkpro.ru/" Type="http://schemas.openxmlformats.org/officeDocument/2006/relationships/hyperlink" Id="rId916"/>
    <Relationship TargetMode="External" Target="https://uchi.ru/" Type="http://schemas.openxmlformats.org/officeDocument/2006/relationships/hyperlink" Id="rId917"/>
    <Relationship TargetMode="External" Target="https://education.yandex.ru/main" Type="http://schemas.openxmlformats.org/officeDocument/2006/relationships/hyperlink" Id="rId918"/>
    <Relationship TargetMode="External" Target="https://resh.edu.ru/" Type="http://schemas.openxmlformats.org/officeDocument/2006/relationships/hyperlink" Id="rId919"/>
    <Relationship TargetMode="External" Target="https://urok.apkpro.ru/" Type="http://schemas.openxmlformats.org/officeDocument/2006/relationships/hyperlink" Id="rId920"/>
    <Relationship TargetMode="External" Target="https://uchi.ru/" Type="http://schemas.openxmlformats.org/officeDocument/2006/relationships/hyperlink" Id="rId921"/>
    <Relationship TargetMode="External" Target="https://education.yandex.ru/main" Type="http://schemas.openxmlformats.org/officeDocument/2006/relationships/hyperlink" Id="rId922"/>
    <Relationship TargetMode="External" Target="https://resh.edu.ru/" Type="http://schemas.openxmlformats.org/officeDocument/2006/relationships/hyperlink" Id="rId923"/>
    <Relationship TargetMode="External" Target="https://urok.apkpro.ru/" Type="http://schemas.openxmlformats.org/officeDocument/2006/relationships/hyperlink" Id="rId924"/>
    <Relationship TargetMode="External" Target="https://uchi.ru/" Type="http://schemas.openxmlformats.org/officeDocument/2006/relationships/hyperlink" Id="rId925"/>
    <Relationship TargetMode="External" Target="https://education.yandex.ru/main" Type="http://schemas.openxmlformats.org/officeDocument/2006/relationships/hyperlink" Id="rId926"/>
    <Relationship TargetMode="External" Target="https://resh.edu.ru/" Type="http://schemas.openxmlformats.org/officeDocument/2006/relationships/hyperlink" Id="rId927"/>
    <Relationship TargetMode="External" Target="https://urok.apkpro.ru/" Type="http://schemas.openxmlformats.org/officeDocument/2006/relationships/hyperlink" Id="rId928"/>
    <Relationship TargetMode="External" Target="https://uchi.ru/" Type="http://schemas.openxmlformats.org/officeDocument/2006/relationships/hyperlink" Id="rId929"/>
    <Relationship TargetMode="External" Target="https://education.yandex.ru/main" Type="http://schemas.openxmlformats.org/officeDocument/2006/relationships/hyperlink" Id="rId930"/>
    <Relationship TargetMode="External" Target="https://resh.edu.ru/" Type="http://schemas.openxmlformats.org/officeDocument/2006/relationships/hyperlink" Id="rId931"/>
    <Relationship TargetMode="External" Target="https://urok.apkpro.ru/" Type="http://schemas.openxmlformats.org/officeDocument/2006/relationships/hyperlink" Id="rId932"/>
    <Relationship TargetMode="External" Target="https://uchi.ru/" Type="http://schemas.openxmlformats.org/officeDocument/2006/relationships/hyperlink" Id="rId933"/>
    <Relationship TargetMode="External" Target="https://education.yandex.ru/main" Type="http://schemas.openxmlformats.org/officeDocument/2006/relationships/hyperlink" Id="rId934"/>
    <Relationship TargetMode="External" Target="https://resh.edu.ru/" Type="http://schemas.openxmlformats.org/officeDocument/2006/relationships/hyperlink" Id="rId935"/>
    <Relationship TargetMode="External" Target="https://urok.apkpro.ru/" Type="http://schemas.openxmlformats.org/officeDocument/2006/relationships/hyperlink" Id="rId936"/>
    <Relationship TargetMode="External" Target="https://uchi.ru/" Type="http://schemas.openxmlformats.org/officeDocument/2006/relationships/hyperlink" Id="rId937"/>
    <Relationship TargetMode="External" Target="https://education.yandex.ru/main" Type="http://schemas.openxmlformats.org/officeDocument/2006/relationships/hyperlink" Id="rId938"/>
    <Relationship TargetMode="External" Target="https://resh.edu.ru/" Type="http://schemas.openxmlformats.org/officeDocument/2006/relationships/hyperlink" Id="rId939"/>
    <Relationship TargetMode="External" Target="https://urok.apkpro.ru/" Type="http://schemas.openxmlformats.org/officeDocument/2006/relationships/hyperlink" Id="rId940"/>
    <Relationship TargetMode="External" Target="https://uchi.ru/" Type="http://schemas.openxmlformats.org/officeDocument/2006/relationships/hyperlink" Id="rId941"/>
    <Relationship TargetMode="External" Target="https://education.yandex.ru/main" Type="http://schemas.openxmlformats.org/officeDocument/2006/relationships/hyperlink" Id="rId942"/>
    <Relationship TargetMode="External" Target="https://resh.edu.ru/" Type="http://schemas.openxmlformats.org/officeDocument/2006/relationships/hyperlink" Id="rId943"/>
    <Relationship TargetMode="External" Target="https://urok.apkpro.ru/" Type="http://schemas.openxmlformats.org/officeDocument/2006/relationships/hyperlink" Id="rId944"/>
    <Relationship TargetMode="External" Target="https://uchi.ru/" Type="http://schemas.openxmlformats.org/officeDocument/2006/relationships/hyperlink" Id="rId945"/>
    <Relationship TargetMode="External" Target="https://education.yandex.ru/main" Type="http://schemas.openxmlformats.org/officeDocument/2006/relationships/hyperlink" Id="rId946"/>
    <Relationship TargetMode="External" Target="https://resh.edu.ru/" Type="http://schemas.openxmlformats.org/officeDocument/2006/relationships/hyperlink" Id="rId947"/>
    <Relationship TargetMode="External" Target="https://urok.apkpro.ru/" Type="http://schemas.openxmlformats.org/officeDocument/2006/relationships/hyperlink" Id="rId948"/>
    <Relationship TargetMode="External" Target="https://uchi.ru/" Type="http://schemas.openxmlformats.org/officeDocument/2006/relationships/hyperlink" Id="rId949"/>
    <Relationship TargetMode="External" Target="https://education.yandex.ru/main" Type="http://schemas.openxmlformats.org/officeDocument/2006/relationships/hyperlink" Id="rId950"/>
    <Relationship TargetMode="External" Target="https://resh.edu.ru/" Type="http://schemas.openxmlformats.org/officeDocument/2006/relationships/hyperlink" Id="rId951"/>
    <Relationship TargetMode="External" Target="https://urok.apkpro.ru/" Type="http://schemas.openxmlformats.org/officeDocument/2006/relationships/hyperlink" Id="rId952"/>
    <Relationship TargetMode="External" Target="https://uchi.ru/" Type="http://schemas.openxmlformats.org/officeDocument/2006/relationships/hyperlink" Id="rId953"/>
    <Relationship TargetMode="External" Target="https://education.yandex.ru/main" Type="http://schemas.openxmlformats.org/officeDocument/2006/relationships/hyperlink" Id="rId954"/>
    <Relationship TargetMode="External" Target="https://resh.edu.ru/" Type="http://schemas.openxmlformats.org/officeDocument/2006/relationships/hyperlink" Id="rId955"/>
    <Relationship TargetMode="External" Target="https://urok.apkpro.ru/" Type="http://schemas.openxmlformats.org/officeDocument/2006/relationships/hyperlink" Id="rId956"/>
    <Relationship TargetMode="External" Target="https://uchi.ru/" Type="http://schemas.openxmlformats.org/officeDocument/2006/relationships/hyperlink" Id="rId957"/>
    <Relationship TargetMode="External" Target="https://education.yandex.ru/main" Type="http://schemas.openxmlformats.org/officeDocument/2006/relationships/hyperlink" Id="rId958"/>
    <Relationship TargetMode="External" Target="https://resh.edu.ru/" Type="http://schemas.openxmlformats.org/officeDocument/2006/relationships/hyperlink" Id="rId959"/>
    <Relationship TargetMode="External" Target="https://urok.apkpro.ru/" Type="http://schemas.openxmlformats.org/officeDocument/2006/relationships/hyperlink" Id="rId960"/>
    <Relationship TargetMode="External" Target="https://uchi.ru/" Type="http://schemas.openxmlformats.org/officeDocument/2006/relationships/hyperlink" Id="rId961"/>
    <Relationship TargetMode="External" Target="https://education.yandex.ru/main" Type="http://schemas.openxmlformats.org/officeDocument/2006/relationships/hyperlink" Id="rId962"/>
    <Relationship TargetMode="External" Target="https://resh.edu.ru/" Type="http://schemas.openxmlformats.org/officeDocument/2006/relationships/hyperlink" Id="rId963"/>
    <Relationship TargetMode="External" Target="https://urok.apkpro.ru/" Type="http://schemas.openxmlformats.org/officeDocument/2006/relationships/hyperlink" Id="rId964"/>
    <Relationship TargetMode="External" Target="https://uchi.ru/" Type="http://schemas.openxmlformats.org/officeDocument/2006/relationships/hyperlink" Id="rId965"/>
    <Relationship TargetMode="External" Target="https://education.yandex.ru/main" Type="http://schemas.openxmlformats.org/officeDocument/2006/relationships/hyperlink" Id="rId966"/>
    <Relationship TargetMode="External" Target="https://resh.edu.ru/" Type="http://schemas.openxmlformats.org/officeDocument/2006/relationships/hyperlink" Id="rId967"/>
    <Relationship TargetMode="External" Target="https://urok.apkpro.ru/" Type="http://schemas.openxmlformats.org/officeDocument/2006/relationships/hyperlink" Id="rId968"/>
    <Relationship TargetMode="External" Target="https://uchi.ru/" Type="http://schemas.openxmlformats.org/officeDocument/2006/relationships/hyperlink" Id="rId969"/>
    <Relationship TargetMode="External" Target="https://education.yandex.ru/main" Type="http://schemas.openxmlformats.org/officeDocument/2006/relationships/hyperlink" Id="rId970"/>
    <Relationship TargetMode="External" Target="https://resh.edu.ru/" Type="http://schemas.openxmlformats.org/officeDocument/2006/relationships/hyperlink" Id="rId971"/>
    <Relationship TargetMode="External" Target="https://urok.apkpro.ru/" Type="http://schemas.openxmlformats.org/officeDocument/2006/relationships/hyperlink" Id="rId972"/>
    <Relationship TargetMode="External" Target="https://uchi.ru/" Type="http://schemas.openxmlformats.org/officeDocument/2006/relationships/hyperlink" Id="rId973"/>
    <Relationship TargetMode="External" Target="https://education.yandex.ru/main" Type="http://schemas.openxmlformats.org/officeDocument/2006/relationships/hyperlink" Id="rId974"/>
    <Relationship TargetMode="External" Target="https://resh.edu.ru/" Type="http://schemas.openxmlformats.org/officeDocument/2006/relationships/hyperlink" Id="rId975"/>
    <Relationship TargetMode="External" Target="https://urok.apkpro.ru/" Type="http://schemas.openxmlformats.org/officeDocument/2006/relationships/hyperlink" Id="rId976"/>
    <Relationship TargetMode="External" Target="https://uchi.ru/" Type="http://schemas.openxmlformats.org/officeDocument/2006/relationships/hyperlink" Id="rId977"/>
    <Relationship TargetMode="External" Target="https://education.yandex.ru/main" Type="http://schemas.openxmlformats.org/officeDocument/2006/relationships/hyperlink" Id="rId978"/>
    <Relationship TargetMode="External" Target="https://resh.edu.ru/" Type="http://schemas.openxmlformats.org/officeDocument/2006/relationships/hyperlink" Id="rId979"/>
    <Relationship TargetMode="External" Target="https://urok.apkpro.ru/" Type="http://schemas.openxmlformats.org/officeDocument/2006/relationships/hyperlink" Id="rId980"/>
    <Relationship TargetMode="External" Target="https://uchi.ru/" Type="http://schemas.openxmlformats.org/officeDocument/2006/relationships/hyperlink" Id="rId981"/>
    <Relationship TargetMode="External" Target="https://education.yandex.ru/main" Type="http://schemas.openxmlformats.org/officeDocument/2006/relationships/hyperlink" Id="rId982"/>
    <Relationship TargetMode="External" Target="https://resh.edu.ru/" Type="http://schemas.openxmlformats.org/officeDocument/2006/relationships/hyperlink" Id="rId983"/>
    <Relationship TargetMode="External" Target="https://urok.apkpro.ru/" Type="http://schemas.openxmlformats.org/officeDocument/2006/relationships/hyperlink" Id="rId984"/>
    <Relationship TargetMode="External" Target="https://uchi.ru/" Type="http://schemas.openxmlformats.org/officeDocument/2006/relationships/hyperlink" Id="rId985"/>
    <Relationship TargetMode="External" Target="https://education.yandex.ru/main" Type="http://schemas.openxmlformats.org/officeDocument/2006/relationships/hyperlink" Id="rId986"/>
    <Relationship TargetMode="External" Target="https://resh.edu.ru/" Type="http://schemas.openxmlformats.org/officeDocument/2006/relationships/hyperlink" Id="rId987"/>
    <Relationship TargetMode="External" Target="https://urok.apkpro.ru/" Type="http://schemas.openxmlformats.org/officeDocument/2006/relationships/hyperlink" Id="rId988"/>
    <Relationship TargetMode="External" Target="https://uchi.ru/" Type="http://schemas.openxmlformats.org/officeDocument/2006/relationships/hyperlink" Id="rId989"/>
    <Relationship TargetMode="External" Target="https://education.yandex.ru/main" Type="http://schemas.openxmlformats.org/officeDocument/2006/relationships/hyperlink" Id="rId990"/>
    <Relationship TargetMode="External" Target="https://resh.edu.ru/" Type="http://schemas.openxmlformats.org/officeDocument/2006/relationships/hyperlink" Id="rId991"/>
    <Relationship TargetMode="External" Target="https://urok.apkpro.ru/" Type="http://schemas.openxmlformats.org/officeDocument/2006/relationships/hyperlink" Id="rId992"/>
    <Relationship TargetMode="External" Target="https://uchi.ru/" Type="http://schemas.openxmlformats.org/officeDocument/2006/relationships/hyperlink" Id="rId993"/>
    <Relationship TargetMode="External" Target="https://education.yandex.ru/main" Type="http://schemas.openxmlformats.org/officeDocument/2006/relationships/hyperlink" Id="rId994"/>
    <Relationship TargetMode="External" Target="https://resh.edu.ru/" Type="http://schemas.openxmlformats.org/officeDocument/2006/relationships/hyperlink" Id="rId995"/>
    <Relationship TargetMode="External" Target="https://urok.apkpro.ru/" Type="http://schemas.openxmlformats.org/officeDocument/2006/relationships/hyperlink" Id="rId996"/>
    <Relationship TargetMode="External" Target="https://uchi.ru/" Type="http://schemas.openxmlformats.org/officeDocument/2006/relationships/hyperlink" Id="rId997"/>
    <Relationship TargetMode="External" Target="https://education.yandex.ru/main" Type="http://schemas.openxmlformats.org/officeDocument/2006/relationships/hyperlink" Id="rId998"/>
    <Relationship TargetMode="External" Target="https://resh.edu.ru/" Type="http://schemas.openxmlformats.org/officeDocument/2006/relationships/hyperlink" Id="rId999"/>
    <Relationship TargetMode="External" Target="https://urok.apkpro.ru/" Type="http://schemas.openxmlformats.org/officeDocument/2006/relationships/hyperlink" Id="rId1000"/>
    <Relationship TargetMode="External" Target="https://uchi.ru/" Type="http://schemas.openxmlformats.org/officeDocument/2006/relationships/hyperlink" Id="rId1001"/>
    <Relationship TargetMode="External" Target="https://education.yandex.ru/main" Type="http://schemas.openxmlformats.org/officeDocument/2006/relationships/hyperlink" Id="rId1002"/>
    <Relationship TargetMode="External" Target="https://resh.edu.ru/" Type="http://schemas.openxmlformats.org/officeDocument/2006/relationships/hyperlink" Id="rId1003"/>
    <Relationship TargetMode="External" Target="https://urok.apkpro.ru/" Type="http://schemas.openxmlformats.org/officeDocument/2006/relationships/hyperlink" Id="rId1004"/>
    <Relationship TargetMode="External" Target="https://uchi.ru/" Type="http://schemas.openxmlformats.org/officeDocument/2006/relationships/hyperlink" Id="rId1005"/>
    <Relationship TargetMode="External" Target="https://education.yandex.ru/main" Type="http://schemas.openxmlformats.org/officeDocument/2006/relationships/hyperlink" Id="rId1006"/>
    <Relationship TargetMode="External" Target="https://resh.edu.ru/" Type="http://schemas.openxmlformats.org/officeDocument/2006/relationships/hyperlink" Id="rId1007"/>
    <Relationship TargetMode="External" Target="https://urok.apkpro.ru/" Type="http://schemas.openxmlformats.org/officeDocument/2006/relationships/hyperlink" Id="rId1008"/>
    <Relationship TargetMode="External" Target="https://uchi.ru/" Type="http://schemas.openxmlformats.org/officeDocument/2006/relationships/hyperlink" Id="rId1009"/>
    <Relationship TargetMode="External" Target="https://education.yandex.ru/main" Type="http://schemas.openxmlformats.org/officeDocument/2006/relationships/hyperlink" Id="rId1010"/>
    <Relationship TargetMode="External" Target="https://resh.edu.ru/" Type="http://schemas.openxmlformats.org/officeDocument/2006/relationships/hyperlink" Id="rId1011"/>
    <Relationship TargetMode="External" Target="https://urok.apkpro.ru/" Type="http://schemas.openxmlformats.org/officeDocument/2006/relationships/hyperlink" Id="rId1012"/>
    <Relationship TargetMode="External" Target="https://uchi.ru/" Type="http://schemas.openxmlformats.org/officeDocument/2006/relationships/hyperlink" Id="rId1013"/>
    <Relationship TargetMode="External" Target="https://education.yandex.ru/main" Type="http://schemas.openxmlformats.org/officeDocument/2006/relationships/hyperlink" Id="rId1014"/>
    <Relationship TargetMode="External" Target="https://resh.edu.ru/" Type="http://schemas.openxmlformats.org/officeDocument/2006/relationships/hyperlink" Id="rId1015"/>
    <Relationship TargetMode="External" Target="https://urok.apkpro.ru/" Type="http://schemas.openxmlformats.org/officeDocument/2006/relationships/hyperlink" Id="rId1016"/>
    <Relationship TargetMode="External" Target="https://uchi.ru/" Type="http://schemas.openxmlformats.org/officeDocument/2006/relationships/hyperlink" Id="rId1017"/>
    <Relationship TargetMode="External" Target="https://education.yandex.ru/main" Type="http://schemas.openxmlformats.org/officeDocument/2006/relationships/hyperlink" Id="rId1018"/>
    <Relationship TargetMode="External" Target="https://resh.edu.ru/" Type="http://schemas.openxmlformats.org/officeDocument/2006/relationships/hyperlink" Id="rId1019"/>
    <Relationship TargetMode="External" Target="https://urok.apkpro.ru/" Type="http://schemas.openxmlformats.org/officeDocument/2006/relationships/hyperlink" Id="rId1020"/>
    <Relationship TargetMode="External" Target="https://uchi.ru/" Type="http://schemas.openxmlformats.org/officeDocument/2006/relationships/hyperlink" Id="rId1021"/>
    <Relationship TargetMode="External" Target="https://education.yandex.ru/main" Type="http://schemas.openxmlformats.org/officeDocument/2006/relationships/hyperlink" Id="rId1022"/>
    <Relationship TargetMode="External" Target="https://resh.edu.ru/" Type="http://schemas.openxmlformats.org/officeDocument/2006/relationships/hyperlink" Id="rId1023"/>
    <Relationship TargetMode="External" Target="https://urok.apkpro.ru/" Type="http://schemas.openxmlformats.org/officeDocument/2006/relationships/hyperlink" Id="rId1024"/>
    <Relationship TargetMode="External" Target="https://uchi.ru/" Type="http://schemas.openxmlformats.org/officeDocument/2006/relationships/hyperlink" Id="rId1025"/>
    <Relationship TargetMode="External" Target="https://education.yandex.ru/main" Type="http://schemas.openxmlformats.org/officeDocument/2006/relationships/hyperlink" Id="rId1026"/>
    <Relationship TargetMode="External" Target="https://resh.edu.ru/" Type="http://schemas.openxmlformats.org/officeDocument/2006/relationships/hyperlink" Id="rId1027"/>
    <Relationship TargetMode="External" Target="https://urok.apkpro.ru/" Type="http://schemas.openxmlformats.org/officeDocument/2006/relationships/hyperlink" Id="rId1028"/>
    <Relationship TargetMode="External" Target="https://uchi.ru/" Type="http://schemas.openxmlformats.org/officeDocument/2006/relationships/hyperlink" Id="rId1029"/>
    <Relationship TargetMode="External" Target="https://education.yandex.ru/main" Type="http://schemas.openxmlformats.org/officeDocument/2006/relationships/hyperlink" Id="rId1030"/>
    <Relationship TargetMode="External" Target="https://resh.edu.ru/" Type="http://schemas.openxmlformats.org/officeDocument/2006/relationships/hyperlink" Id="rId1031"/>
    <Relationship TargetMode="External" Target="https://urok.apkpro.ru/" Type="http://schemas.openxmlformats.org/officeDocument/2006/relationships/hyperlink" Id="rId1032"/>
    <Relationship TargetMode="External" Target="https://uchi.ru/" Type="http://schemas.openxmlformats.org/officeDocument/2006/relationships/hyperlink" Id="rId1033"/>
    <Relationship TargetMode="External" Target="https://education.yandex.ru/main" Type="http://schemas.openxmlformats.org/officeDocument/2006/relationships/hyperlink" Id="rId1034"/>
    <Relationship TargetMode="External" Target="https://resh.edu.ru/" Type="http://schemas.openxmlformats.org/officeDocument/2006/relationships/hyperlink" Id="rId1035"/>
    <Relationship TargetMode="External" Target="https://urok.apkpro.ru/" Type="http://schemas.openxmlformats.org/officeDocument/2006/relationships/hyperlink" Id="rId1036"/>
    <Relationship TargetMode="External" Target="https://uchi.ru/" Type="http://schemas.openxmlformats.org/officeDocument/2006/relationships/hyperlink" Id="rId1037"/>
    <Relationship TargetMode="External" Target="https://education.yandex.ru/main" Type="http://schemas.openxmlformats.org/officeDocument/2006/relationships/hyperlink" Id="rId1038"/>
    <Relationship TargetMode="External" Target="https://resh.edu.ru/" Type="http://schemas.openxmlformats.org/officeDocument/2006/relationships/hyperlink" Id="rId1039"/>
    <Relationship TargetMode="External" Target="https://urok.apkpro.ru/" Type="http://schemas.openxmlformats.org/officeDocument/2006/relationships/hyperlink" Id="rId1040"/>
    <Relationship TargetMode="External" Target="https://uchi.ru/" Type="http://schemas.openxmlformats.org/officeDocument/2006/relationships/hyperlink" Id="rId1041"/>
    <Relationship TargetMode="External" Target="https://education.yandex.ru/main" Type="http://schemas.openxmlformats.org/officeDocument/2006/relationships/hyperlink" Id="rId1042"/>
    <Relationship TargetMode="External" Target="https://resh.edu.ru/" Type="http://schemas.openxmlformats.org/officeDocument/2006/relationships/hyperlink" Id="rId1043"/>
    <Relationship TargetMode="External" Target="https://urok.apkpro.ru/" Type="http://schemas.openxmlformats.org/officeDocument/2006/relationships/hyperlink" Id="rId1044"/>
    <Relationship TargetMode="External" Target="https://uchi.ru/" Type="http://schemas.openxmlformats.org/officeDocument/2006/relationships/hyperlink" Id="rId1045"/>
    <Relationship TargetMode="External" Target="https://education.yandex.ru/main" Type="http://schemas.openxmlformats.org/officeDocument/2006/relationships/hyperlink" Id="rId1046"/>
    <Relationship TargetMode="External" Target="https://resh.edu.ru/" Type="http://schemas.openxmlformats.org/officeDocument/2006/relationships/hyperlink" Id="rId1047"/>
    <Relationship TargetMode="External" Target="https://urok.apkpro.ru/" Type="http://schemas.openxmlformats.org/officeDocument/2006/relationships/hyperlink" Id="rId1048"/>
    <Relationship TargetMode="External" Target="https://uchi.ru/" Type="http://schemas.openxmlformats.org/officeDocument/2006/relationships/hyperlink" Id="rId1049"/>
    <Relationship TargetMode="External" Target="https://education.yandex.ru/main" Type="http://schemas.openxmlformats.org/officeDocument/2006/relationships/hyperlink" Id="rId1050"/>
    <Relationship TargetMode="External" Target="https://resh.edu.ru/" Type="http://schemas.openxmlformats.org/officeDocument/2006/relationships/hyperlink" Id="rId1051"/>
    <Relationship TargetMode="External" Target="https://urok.apkpro.ru/" Type="http://schemas.openxmlformats.org/officeDocument/2006/relationships/hyperlink" Id="rId1052"/>
    <Relationship TargetMode="External" Target="https://uchi.ru/" Type="http://schemas.openxmlformats.org/officeDocument/2006/relationships/hyperlink" Id="rId1053"/>
    <Relationship TargetMode="External" Target="https://education.yandex.ru/main" Type="http://schemas.openxmlformats.org/officeDocument/2006/relationships/hyperlink" Id="rId1054"/>
    <Relationship TargetMode="External" Target="https://resh.edu.ru/" Type="http://schemas.openxmlformats.org/officeDocument/2006/relationships/hyperlink" Id="rId1055"/>
    <Relationship TargetMode="External" Target="https://urok.apkpro.ru/" Type="http://schemas.openxmlformats.org/officeDocument/2006/relationships/hyperlink" Id="rId1056"/>
    <Relationship TargetMode="External" Target="https://uchi.ru/" Type="http://schemas.openxmlformats.org/officeDocument/2006/relationships/hyperlink" Id="rId1057"/>
    <Relationship TargetMode="External" Target="https://education.yandex.ru/main" Type="http://schemas.openxmlformats.org/officeDocument/2006/relationships/hyperlink" Id="rId1058"/>
    <Relationship TargetMode="External" Target="https://resh.edu.ru/" Type="http://schemas.openxmlformats.org/officeDocument/2006/relationships/hyperlink" Id="rId1059"/>
    <Relationship TargetMode="External" Target="https://urok.apkpro.ru/" Type="http://schemas.openxmlformats.org/officeDocument/2006/relationships/hyperlink" Id="rId1060"/>
    <Relationship TargetMode="External" Target="https://uchi.ru/" Type="http://schemas.openxmlformats.org/officeDocument/2006/relationships/hyperlink" Id="rId1061"/>
    <Relationship TargetMode="External" Target="https://education.yandex.ru/main" Type="http://schemas.openxmlformats.org/officeDocument/2006/relationships/hyperlink" Id="rId1062"/>
    <Relationship TargetMode="External" Target="https://resh.edu.ru/" Type="http://schemas.openxmlformats.org/officeDocument/2006/relationships/hyperlink" Id="rId1063"/>
    <Relationship TargetMode="External" Target="https://urok.apkpro.ru/" Type="http://schemas.openxmlformats.org/officeDocument/2006/relationships/hyperlink" Id="rId1064"/>
    <Relationship TargetMode="External" Target="https://uchi.ru/" Type="http://schemas.openxmlformats.org/officeDocument/2006/relationships/hyperlink" Id="rId1065"/>
    <Relationship TargetMode="External" Target="https://education.yandex.ru/main" Type="http://schemas.openxmlformats.org/officeDocument/2006/relationships/hyperlink" Id="rId1066"/>
    <Relationship TargetMode="External" Target="https://resh.edu.ru/" Type="http://schemas.openxmlformats.org/officeDocument/2006/relationships/hyperlink" Id="rId1067"/>
    <Relationship TargetMode="External" Target="https://urok.apkpro.ru/" Type="http://schemas.openxmlformats.org/officeDocument/2006/relationships/hyperlink" Id="rId1068"/>
    <Relationship TargetMode="External" Target="https://uchi.ru/" Type="http://schemas.openxmlformats.org/officeDocument/2006/relationships/hyperlink" Id="rId1069"/>
    <Relationship TargetMode="External" Target="https://education.yandex.ru/main" Type="http://schemas.openxmlformats.org/officeDocument/2006/relationships/hyperlink" Id="rId1070"/>
    <Relationship TargetMode="External" Target="https://resh.edu.ru/" Type="http://schemas.openxmlformats.org/officeDocument/2006/relationships/hyperlink" Id="rId1071"/>
    <Relationship TargetMode="External" Target="https://urok.apkpro.ru/" Type="http://schemas.openxmlformats.org/officeDocument/2006/relationships/hyperlink" Id="rId1072"/>
    <Relationship TargetMode="External" Target="https://uchi.ru/" Type="http://schemas.openxmlformats.org/officeDocument/2006/relationships/hyperlink" Id="rId1073"/>
    <Relationship TargetMode="External" Target="https://education.yandex.ru/main" Type="http://schemas.openxmlformats.org/officeDocument/2006/relationships/hyperlink" Id="rId1074"/>
    <Relationship TargetMode="External" Target="https://resh.edu.ru/" Type="http://schemas.openxmlformats.org/officeDocument/2006/relationships/hyperlink" Id="rId1075"/>
    <Relationship TargetMode="External" Target="https://urok.apkpro.ru/" Type="http://schemas.openxmlformats.org/officeDocument/2006/relationships/hyperlink" Id="rId1076"/>
    <Relationship TargetMode="External" Target="https://uchi.ru/" Type="http://schemas.openxmlformats.org/officeDocument/2006/relationships/hyperlink" Id="rId1077"/>
    <Relationship TargetMode="External" Target="https://education.yandex.ru/main" Type="http://schemas.openxmlformats.org/officeDocument/2006/relationships/hyperlink" Id="rId1078"/>
    <Relationship TargetMode="External" Target="https://resh.edu.ru/" Type="http://schemas.openxmlformats.org/officeDocument/2006/relationships/hyperlink" Id="rId1079"/>
    <Relationship TargetMode="External" Target="https://urok.apkpro.ru/" Type="http://schemas.openxmlformats.org/officeDocument/2006/relationships/hyperlink" Id="rId1080"/>
    <Relationship TargetMode="External" Target="https://uchi.ru/" Type="http://schemas.openxmlformats.org/officeDocument/2006/relationships/hyperlink" Id="rId1081"/>
    <Relationship TargetMode="External" Target="https://education.yandex.ru/main" Type="http://schemas.openxmlformats.org/officeDocument/2006/relationships/hyperlink" Id="rId1082"/>
    <Relationship TargetMode="External" Target="https://resh.edu.ru/" Type="http://schemas.openxmlformats.org/officeDocument/2006/relationships/hyperlink" Id="rId1083"/>
    <Relationship TargetMode="External" Target="https://urok.apkpro.ru/" Type="http://schemas.openxmlformats.org/officeDocument/2006/relationships/hyperlink" Id="rId1084"/>
    <Relationship TargetMode="External" Target="https://uchi.ru/" Type="http://schemas.openxmlformats.org/officeDocument/2006/relationships/hyperlink" Id="rId1085"/>
    <Relationship TargetMode="External" Target="https://education.yandex.ru/main" Type="http://schemas.openxmlformats.org/officeDocument/2006/relationships/hyperlink" Id="rId1086"/>
    <Relationship TargetMode="External" Target="https://resh.edu.ru/" Type="http://schemas.openxmlformats.org/officeDocument/2006/relationships/hyperlink" Id="rId1087"/>
    <Relationship TargetMode="External" Target="https://urok.apkpro.ru/" Type="http://schemas.openxmlformats.org/officeDocument/2006/relationships/hyperlink" Id="rId1088"/>
    <Relationship TargetMode="External" Target="https://uchi.ru/" Type="http://schemas.openxmlformats.org/officeDocument/2006/relationships/hyperlink" Id="rId1089"/>
    <Relationship TargetMode="External" Target="https://education.yandex.ru/main" Type="http://schemas.openxmlformats.org/officeDocument/2006/relationships/hyperlink" Id="rId1090"/>
    <Relationship TargetMode="External" Target="https://resh.edu.ru/" Type="http://schemas.openxmlformats.org/officeDocument/2006/relationships/hyperlink" Id="rId1091"/>
    <Relationship TargetMode="External" Target="https://urok.apkpro.ru/" Type="http://schemas.openxmlformats.org/officeDocument/2006/relationships/hyperlink" Id="rId1092"/>
    <Relationship TargetMode="External" Target="https://uchi.ru/" Type="http://schemas.openxmlformats.org/officeDocument/2006/relationships/hyperlink" Id="rId1093"/>
    <Relationship TargetMode="External" Target="https://education.yandex.ru/main" Type="http://schemas.openxmlformats.org/officeDocument/2006/relationships/hyperlink" Id="rId1094"/>
    <Relationship TargetMode="External" Target="https://resh.edu.ru/" Type="http://schemas.openxmlformats.org/officeDocument/2006/relationships/hyperlink" Id="rId1095"/>
    <Relationship TargetMode="External" Target="https://urok.apkpro.ru/" Type="http://schemas.openxmlformats.org/officeDocument/2006/relationships/hyperlink" Id="rId1096"/>
    <Relationship TargetMode="External" Target="https://uchi.ru/" Type="http://schemas.openxmlformats.org/officeDocument/2006/relationships/hyperlink" Id="rId1097"/>
    <Relationship TargetMode="External" Target="https://education.yandex.ru/main" Type="http://schemas.openxmlformats.org/officeDocument/2006/relationships/hyperlink" Id="rId1098"/>
    <Relationship TargetMode="External" Target="https://resh.edu.ru/" Type="http://schemas.openxmlformats.org/officeDocument/2006/relationships/hyperlink" Id="rId1099"/>
    <Relationship TargetMode="External" Target="https://urok.apkpro.ru/" Type="http://schemas.openxmlformats.org/officeDocument/2006/relationships/hyperlink" Id="rId1100"/>
    <Relationship TargetMode="External" Target="https://uchi.ru/" Type="http://schemas.openxmlformats.org/officeDocument/2006/relationships/hyperlink" Id="rId1101"/>
    <Relationship TargetMode="External" Target="https://education.yandex.ru/main" Type="http://schemas.openxmlformats.org/officeDocument/2006/relationships/hyperlink" Id="rId1102"/>
    <Relationship TargetMode="External" Target="https://resh.edu.ru/" Type="http://schemas.openxmlformats.org/officeDocument/2006/relationships/hyperlink" Id="rId1103"/>
    <Relationship TargetMode="External" Target="https://urok.apkpro.ru/" Type="http://schemas.openxmlformats.org/officeDocument/2006/relationships/hyperlink" Id="rId1104"/>
    <Relationship TargetMode="External" Target="https://uchi.ru/" Type="http://schemas.openxmlformats.org/officeDocument/2006/relationships/hyperlink" Id="rId1105"/>
    <Relationship TargetMode="External" Target="https://education.yandex.ru/main" Type="http://schemas.openxmlformats.org/officeDocument/2006/relationships/hyperlink" Id="rId1106"/>
    <Relationship TargetMode="External" Target="https://resh.edu.ru/" Type="http://schemas.openxmlformats.org/officeDocument/2006/relationships/hyperlink" Id="rId1107"/>
    <Relationship TargetMode="External" Target="https://urok.apkpro.ru/" Type="http://schemas.openxmlformats.org/officeDocument/2006/relationships/hyperlink" Id="rId1108"/>
    <Relationship TargetMode="External" Target="https://uchi.ru/" Type="http://schemas.openxmlformats.org/officeDocument/2006/relationships/hyperlink" Id="rId1109"/>
    <Relationship TargetMode="External" Target="https://education.yandex.ru/main" Type="http://schemas.openxmlformats.org/officeDocument/2006/relationships/hyperlink" Id="rId1110"/>
    <Relationship TargetMode="External" Target="https://resh.edu.ru/" Type="http://schemas.openxmlformats.org/officeDocument/2006/relationships/hyperlink" Id="rId1111"/>
    <Relationship TargetMode="External" Target="https://urok.apkpro.ru/" Type="http://schemas.openxmlformats.org/officeDocument/2006/relationships/hyperlink" Id="rId1112"/>
    <Relationship TargetMode="External" Target="https://uchi.ru/" Type="http://schemas.openxmlformats.org/officeDocument/2006/relationships/hyperlink" Id="rId1113"/>
    <Relationship TargetMode="External" Target="https://education.yandex.ru/main" Type="http://schemas.openxmlformats.org/officeDocument/2006/relationships/hyperlink" Id="rId1114"/>
    <Relationship TargetMode="External" Target="https://resh.edu.ru/" Type="http://schemas.openxmlformats.org/officeDocument/2006/relationships/hyperlink" Id="rId1115"/>
    <Relationship TargetMode="External" Target="https://urok.apkpro.ru/" Type="http://schemas.openxmlformats.org/officeDocument/2006/relationships/hyperlink" Id="rId1116"/>
    <Relationship TargetMode="External" Target="https://uchi.ru/" Type="http://schemas.openxmlformats.org/officeDocument/2006/relationships/hyperlink" Id="rId1117"/>
    <Relationship TargetMode="External" Target="https://education.yandex.ru/main" Type="http://schemas.openxmlformats.org/officeDocument/2006/relationships/hyperlink" Id="rId1118"/>
    <Relationship TargetMode="External" Target="https://resh.edu.ru/" Type="http://schemas.openxmlformats.org/officeDocument/2006/relationships/hyperlink" Id="rId1119"/>
    <Relationship TargetMode="External" Target="https://urok.apkpro.ru/" Type="http://schemas.openxmlformats.org/officeDocument/2006/relationships/hyperlink" Id="rId1120"/>
    <Relationship TargetMode="External" Target="https://uchi.ru/" Type="http://schemas.openxmlformats.org/officeDocument/2006/relationships/hyperlink" Id="rId1121"/>
    <Relationship TargetMode="External" Target="https://education.yandex.ru/main" Type="http://schemas.openxmlformats.org/officeDocument/2006/relationships/hyperlink" Id="rId1122"/>
    <Relationship TargetMode="External" Target="https://resh.edu.ru/" Type="http://schemas.openxmlformats.org/officeDocument/2006/relationships/hyperlink" Id="rId1123"/>
    <Relationship TargetMode="External" Target="https://urok.apkpro.ru/" Type="http://schemas.openxmlformats.org/officeDocument/2006/relationships/hyperlink" Id="rId1124"/>
    <Relationship TargetMode="External" Target="https://uchi.ru/" Type="http://schemas.openxmlformats.org/officeDocument/2006/relationships/hyperlink" Id="rId1125"/>
    <Relationship TargetMode="External" Target="https://education.yandex.ru/main" Type="http://schemas.openxmlformats.org/officeDocument/2006/relationships/hyperlink" Id="rId1126"/>
    <Relationship TargetMode="External" Target="https://resh.edu.ru/" Type="http://schemas.openxmlformats.org/officeDocument/2006/relationships/hyperlink" Id="rId1127"/>
    <Relationship TargetMode="External" Target="https://urok.apkpro.ru/" Type="http://schemas.openxmlformats.org/officeDocument/2006/relationships/hyperlink" Id="rId1128"/>
    <Relationship TargetMode="External" Target="https://uchi.ru/" Type="http://schemas.openxmlformats.org/officeDocument/2006/relationships/hyperlink" Id="rId1129"/>
    <Relationship TargetMode="External" Target="https://education.yandex.ru/main" Type="http://schemas.openxmlformats.org/officeDocument/2006/relationships/hyperlink" Id="rId1130"/>
    <Relationship TargetMode="External" Target="https://resh.edu.ru/" Type="http://schemas.openxmlformats.org/officeDocument/2006/relationships/hyperlink" Id="rId1131"/>
    <Relationship TargetMode="External" Target="https://urok.apkpro.ru/" Type="http://schemas.openxmlformats.org/officeDocument/2006/relationships/hyperlink" Id="rId1132"/>
    <Relationship TargetMode="External" Target="https://uchi.ru/" Type="http://schemas.openxmlformats.org/officeDocument/2006/relationships/hyperlink" Id="rId1133"/>
    <Relationship TargetMode="External" Target="https://education.yandex.ru/main" Type="http://schemas.openxmlformats.org/officeDocument/2006/relationships/hyperlink" Id="rId1134"/>
    <Relationship TargetMode="External" Target="https://resh.edu.ru/" Type="http://schemas.openxmlformats.org/officeDocument/2006/relationships/hyperlink" Id="rId1135"/>
    <Relationship TargetMode="External" Target="https://urok.apkpro.ru/" Type="http://schemas.openxmlformats.org/officeDocument/2006/relationships/hyperlink" Id="rId1136"/>
    <Relationship TargetMode="External" Target="https://uchi.ru/" Type="http://schemas.openxmlformats.org/officeDocument/2006/relationships/hyperlink" Id="rId1137"/>
    <Relationship TargetMode="External" Target="https://education.yandex.ru/main" Type="http://schemas.openxmlformats.org/officeDocument/2006/relationships/hyperlink" Id="rId1138"/>
    <Relationship TargetMode="External" Target="https://resh.edu.ru/" Type="http://schemas.openxmlformats.org/officeDocument/2006/relationships/hyperlink" Id="rId1139"/>
    <Relationship TargetMode="External" Target="https://urok.apkpro.ru/" Type="http://schemas.openxmlformats.org/officeDocument/2006/relationships/hyperlink" Id="rId1140"/>
    <Relationship TargetMode="External" Target="https://uchi.ru/" Type="http://schemas.openxmlformats.org/officeDocument/2006/relationships/hyperlink" Id="rId1141"/>
    <Relationship TargetMode="External" Target="https://education.yandex.ru/main" Type="http://schemas.openxmlformats.org/officeDocument/2006/relationships/hyperlink" Id="rId1142"/>
    <Relationship TargetMode="External" Target="https://resh.edu.ru/" Type="http://schemas.openxmlformats.org/officeDocument/2006/relationships/hyperlink" Id="rId1143"/>
    <Relationship TargetMode="External" Target="https://urok.apkpro.ru/" Type="http://schemas.openxmlformats.org/officeDocument/2006/relationships/hyperlink" Id="rId1144"/>
    <Relationship TargetMode="External" Target="https://uchi.ru/" Type="http://schemas.openxmlformats.org/officeDocument/2006/relationships/hyperlink" Id="rId1145"/>
    <Relationship TargetMode="External" Target="https://education.yandex.ru/main" Type="http://schemas.openxmlformats.org/officeDocument/2006/relationships/hyperlink" Id="rId1146"/>
    <Relationship TargetMode="External" Target="https://resh.edu.ru/" Type="http://schemas.openxmlformats.org/officeDocument/2006/relationships/hyperlink" Id="rId1147"/>
    <Relationship TargetMode="External" Target="https://urok.apkpro.ru/" Type="http://schemas.openxmlformats.org/officeDocument/2006/relationships/hyperlink" Id="rId1148"/>
    <Relationship TargetMode="External" Target="https://uchi.ru/" Type="http://schemas.openxmlformats.org/officeDocument/2006/relationships/hyperlink" Id="rId1149"/>
    <Relationship TargetMode="External" Target="https://education.yandex.ru/main" Type="http://schemas.openxmlformats.org/officeDocument/2006/relationships/hyperlink" Id="rId1150"/>
    <Relationship TargetMode="External" Target="https://resh.edu.ru/" Type="http://schemas.openxmlformats.org/officeDocument/2006/relationships/hyperlink" Id="rId1151"/>
    <Relationship TargetMode="External" Target="https://urok.apkpro.ru/" Type="http://schemas.openxmlformats.org/officeDocument/2006/relationships/hyperlink" Id="rId1152"/>
    <Relationship TargetMode="External" Target="https://uchi.ru/" Type="http://schemas.openxmlformats.org/officeDocument/2006/relationships/hyperlink" Id="rId1153"/>
    <Relationship TargetMode="External" Target="https://education.yandex.ru/main" Type="http://schemas.openxmlformats.org/officeDocument/2006/relationships/hyperlink" Id="rId1154"/>
    <Relationship TargetMode="External" Target="https://resh.edu.ru/" Type="http://schemas.openxmlformats.org/officeDocument/2006/relationships/hyperlink" Id="rId1155"/>
    <Relationship TargetMode="External" Target="https://urok.apkpro.ru/" Type="http://schemas.openxmlformats.org/officeDocument/2006/relationships/hyperlink" Id="rId1156"/>
    <Relationship TargetMode="External" Target="https://uchi.ru/" Type="http://schemas.openxmlformats.org/officeDocument/2006/relationships/hyperlink" Id="rId1157"/>
    <Relationship TargetMode="External" Target="https://education.yandex.ru/main" Type="http://schemas.openxmlformats.org/officeDocument/2006/relationships/hyperlink" Id="rId1158"/>
    <Relationship TargetMode="External" Target="https://resh.edu.ru/" Type="http://schemas.openxmlformats.org/officeDocument/2006/relationships/hyperlink" Id="rId1159"/>
    <Relationship TargetMode="External" Target="https://urok.apkpro.ru/" Type="http://schemas.openxmlformats.org/officeDocument/2006/relationships/hyperlink" Id="rId1160"/>
    <Relationship TargetMode="External" Target="https://uchi.ru/" Type="http://schemas.openxmlformats.org/officeDocument/2006/relationships/hyperlink" Id="rId1161"/>
    <Relationship TargetMode="External" Target="https://education.yandex.ru/main" Type="http://schemas.openxmlformats.org/officeDocument/2006/relationships/hyperlink" Id="rId1162"/>
    <Relationship TargetMode="External" Target="https://resh.edu.ru/" Type="http://schemas.openxmlformats.org/officeDocument/2006/relationships/hyperlink" Id="rId1163"/>
    <Relationship TargetMode="External" Target="https://urok.apkpro.ru/" Type="http://schemas.openxmlformats.org/officeDocument/2006/relationships/hyperlink" Id="rId1164"/>
    <Relationship TargetMode="External" Target="https://uchi.ru/" Type="http://schemas.openxmlformats.org/officeDocument/2006/relationships/hyperlink" Id="rId1165"/>
    <Relationship TargetMode="External" Target="https://education.yandex.ru/main" Type="http://schemas.openxmlformats.org/officeDocument/2006/relationships/hyperlink" Id="rId1166"/>
    <Relationship TargetMode="External" Target="https://resh.edu.ru/" Type="http://schemas.openxmlformats.org/officeDocument/2006/relationships/hyperlink" Id="rId1167"/>
    <Relationship TargetMode="External" Target="https://urok.apkpro.ru/" Type="http://schemas.openxmlformats.org/officeDocument/2006/relationships/hyperlink" Id="rId1168"/>
    <Relationship TargetMode="External" Target="https://uchi.ru/" Type="http://schemas.openxmlformats.org/officeDocument/2006/relationships/hyperlink" Id="rId1169"/>
    <Relationship TargetMode="External" Target="https://education.yandex.ru/main" Type="http://schemas.openxmlformats.org/officeDocument/2006/relationships/hyperlink" Id="rId1170"/>
    <Relationship TargetMode="External" Target="https://resh.edu.ru/" Type="http://schemas.openxmlformats.org/officeDocument/2006/relationships/hyperlink" Id="rId1171"/>
    <Relationship TargetMode="External" Target="https://urok.apkpro.ru/" Type="http://schemas.openxmlformats.org/officeDocument/2006/relationships/hyperlink" Id="rId1172"/>
    <Relationship TargetMode="External" Target="https://uchi.ru/" Type="http://schemas.openxmlformats.org/officeDocument/2006/relationships/hyperlink" Id="rId1173"/>
    <Relationship TargetMode="External" Target="https://education.yandex.ru/main" Type="http://schemas.openxmlformats.org/officeDocument/2006/relationships/hyperlink" Id="rId1174"/>
    <Relationship TargetMode="External" Target="https://resh.edu.ru/" Type="http://schemas.openxmlformats.org/officeDocument/2006/relationships/hyperlink" Id="rId1175"/>
    <Relationship TargetMode="External" Target="https://urok.apkpro.ru/" Type="http://schemas.openxmlformats.org/officeDocument/2006/relationships/hyperlink" Id="rId1176"/>
    <Relationship TargetMode="External" Target="https://uchi.ru/" Type="http://schemas.openxmlformats.org/officeDocument/2006/relationships/hyperlink" Id="rId1177"/>
    <Relationship TargetMode="External" Target="https://education.yandex.ru/main" Type="http://schemas.openxmlformats.org/officeDocument/2006/relationships/hyperlink" Id="rId1178"/>
    <Relationship TargetMode="External" Target="https://resh.edu.ru/" Type="http://schemas.openxmlformats.org/officeDocument/2006/relationships/hyperlink" Id="rId1179"/>
    <Relationship TargetMode="External" Target="https://urok.apkpro.ru/" Type="http://schemas.openxmlformats.org/officeDocument/2006/relationships/hyperlink" Id="rId1180"/>
    <Relationship TargetMode="External" Target="https://uchi.ru/" Type="http://schemas.openxmlformats.org/officeDocument/2006/relationships/hyperlink" Id="rId1181"/>
    <Relationship TargetMode="External" Target="https://education.yandex.ru/main" Type="http://schemas.openxmlformats.org/officeDocument/2006/relationships/hyperlink" Id="rId1182"/>
    <Relationship TargetMode="External" Target="https://resh.edu.ru/" Type="http://schemas.openxmlformats.org/officeDocument/2006/relationships/hyperlink" Id="rId1183"/>
    <Relationship TargetMode="External" Target="https://urok.apkpro.ru/" Type="http://schemas.openxmlformats.org/officeDocument/2006/relationships/hyperlink" Id="rId1184"/>
    <Relationship TargetMode="External" Target="https://uchi.ru/" Type="http://schemas.openxmlformats.org/officeDocument/2006/relationships/hyperlink" Id="rId1185"/>
    <Relationship TargetMode="External" Target="https://education.yandex.ru/main" Type="http://schemas.openxmlformats.org/officeDocument/2006/relationships/hyperlink" Id="rId1186"/>
    <Relationship TargetMode="External" Target="https://resh.edu.ru/" Type="http://schemas.openxmlformats.org/officeDocument/2006/relationships/hyperlink" Id="rId1187"/>
    <Relationship TargetMode="External" Target="https://urok.apkpro.ru/" Type="http://schemas.openxmlformats.org/officeDocument/2006/relationships/hyperlink" Id="rId1188"/>
    <Relationship TargetMode="External" Target="https://uchi.ru/" Type="http://schemas.openxmlformats.org/officeDocument/2006/relationships/hyperlink" Id="rId1189"/>
    <Relationship TargetMode="External" Target="https://education.yandex.ru/main" Type="http://schemas.openxmlformats.org/officeDocument/2006/relationships/hyperlink" Id="rId1190"/>
    <Relationship TargetMode="External" Target="https://resh.edu.ru/" Type="http://schemas.openxmlformats.org/officeDocument/2006/relationships/hyperlink" Id="rId1191"/>
    <Relationship TargetMode="External" Target="https://urok.apkpro.ru/" Type="http://schemas.openxmlformats.org/officeDocument/2006/relationships/hyperlink" Id="rId1192"/>
    <Relationship TargetMode="External" Target="https://uchi.ru/" Type="http://schemas.openxmlformats.org/officeDocument/2006/relationships/hyperlink" Id="rId1193"/>
    <Relationship TargetMode="External" Target="https://education.yandex.ru/main" Type="http://schemas.openxmlformats.org/officeDocument/2006/relationships/hyperlink" Id="rId1194"/>
    <Relationship TargetMode="External" Target="https://resh.edu.ru/" Type="http://schemas.openxmlformats.org/officeDocument/2006/relationships/hyperlink" Id="rId1195"/>
    <Relationship TargetMode="External" Target="https://urok.apkpro.ru/" Type="http://schemas.openxmlformats.org/officeDocument/2006/relationships/hyperlink" Id="rId1196"/>
    <Relationship TargetMode="External" Target="https://uchi.ru/" Type="http://schemas.openxmlformats.org/officeDocument/2006/relationships/hyperlink" Id="rId1197"/>
    <Relationship TargetMode="External" Target="https://education.yandex.ru/main" Type="http://schemas.openxmlformats.org/officeDocument/2006/relationships/hyperlink" Id="rId1198"/>
    <Relationship TargetMode="External" Target="https://resh.edu.ru/" Type="http://schemas.openxmlformats.org/officeDocument/2006/relationships/hyperlink" Id="rId1199"/>
    <Relationship TargetMode="External" Target="https://urok.apkpro.ru/" Type="http://schemas.openxmlformats.org/officeDocument/2006/relationships/hyperlink" Id="rId1200"/>
    <Relationship TargetMode="External" Target="https://uchi.ru/" Type="http://schemas.openxmlformats.org/officeDocument/2006/relationships/hyperlink" Id="rId1201"/>
    <Relationship TargetMode="External" Target="https://education.yandex.ru/main" Type="http://schemas.openxmlformats.org/officeDocument/2006/relationships/hyperlink" Id="rId1202"/>
    <Relationship TargetMode="External" Target="https://resh.edu.ru/" Type="http://schemas.openxmlformats.org/officeDocument/2006/relationships/hyperlink" Id="rId1203"/>
    <Relationship TargetMode="External" Target="https://urok.apkpro.ru/" Type="http://schemas.openxmlformats.org/officeDocument/2006/relationships/hyperlink" Id="rId1204"/>
    <Relationship TargetMode="External" Target="https://uchi.ru/" Type="http://schemas.openxmlformats.org/officeDocument/2006/relationships/hyperlink" Id="rId1205"/>
    <Relationship TargetMode="External" Target="https://education.yandex.ru/main" Type="http://schemas.openxmlformats.org/officeDocument/2006/relationships/hyperlink" Id="rId1206"/>
    <Relationship TargetMode="External" Target="https://resh.edu.ru/" Type="http://schemas.openxmlformats.org/officeDocument/2006/relationships/hyperlink" Id="rId1207"/>
    <Relationship TargetMode="External" Target="https://urok.apkpro.ru/" Type="http://schemas.openxmlformats.org/officeDocument/2006/relationships/hyperlink" Id="rId1208"/>
    <Relationship TargetMode="External" Target="https://uchi.ru/" Type="http://schemas.openxmlformats.org/officeDocument/2006/relationships/hyperlink" Id="rId1209"/>
    <Relationship TargetMode="External" Target="https://education.yandex.ru/main" Type="http://schemas.openxmlformats.org/officeDocument/2006/relationships/hyperlink" Id="rId1210"/>
    <Relationship TargetMode="External" Target="https://resh.edu.ru/" Type="http://schemas.openxmlformats.org/officeDocument/2006/relationships/hyperlink" Id="rId1211"/>
    <Relationship TargetMode="External" Target="https://urok.apkpro.ru/" Type="http://schemas.openxmlformats.org/officeDocument/2006/relationships/hyperlink" Id="rId1212"/>
    <Relationship TargetMode="External" Target="https://uchi.ru/" Type="http://schemas.openxmlformats.org/officeDocument/2006/relationships/hyperlink" Id="rId1213"/>
    <Relationship TargetMode="External" Target="https://education.yandex.ru/main" Type="http://schemas.openxmlformats.org/officeDocument/2006/relationships/hyperlink" Id="rId1214"/>
    <Relationship TargetMode="External" Target="https://resh.edu.ru/" Type="http://schemas.openxmlformats.org/officeDocument/2006/relationships/hyperlink" Id="rId1215"/>
    <Relationship TargetMode="External" Target="https://urok.apkpro.ru/" Type="http://schemas.openxmlformats.org/officeDocument/2006/relationships/hyperlink" Id="rId1216"/>
    <Relationship TargetMode="External" Target="https://uchi.ru/" Type="http://schemas.openxmlformats.org/officeDocument/2006/relationships/hyperlink" Id="rId1217"/>
    <Relationship TargetMode="External" Target="https://education.yandex.ru/main" Type="http://schemas.openxmlformats.org/officeDocument/2006/relationships/hyperlink" Id="rId1218"/>
    <Relationship TargetMode="External" Target="https://resh.edu.ru/" Type="http://schemas.openxmlformats.org/officeDocument/2006/relationships/hyperlink" Id="rId1219"/>
    <Relationship TargetMode="External" Target="https://urok.apkpro.ru/" Type="http://schemas.openxmlformats.org/officeDocument/2006/relationships/hyperlink" Id="rId1220"/>
    <Relationship TargetMode="External" Target="https://uchi.ru/" Type="http://schemas.openxmlformats.org/officeDocument/2006/relationships/hyperlink" Id="rId1221"/>
    <Relationship TargetMode="External" Target="https://education.yandex.ru/main" Type="http://schemas.openxmlformats.org/officeDocument/2006/relationships/hyperlink" Id="rId1222"/>
    <Relationship TargetMode="External" Target="https://resh.edu.ru/" Type="http://schemas.openxmlformats.org/officeDocument/2006/relationships/hyperlink" Id="rId1223"/>
    <Relationship TargetMode="External" Target="https://urok.apkpro.ru/" Type="http://schemas.openxmlformats.org/officeDocument/2006/relationships/hyperlink" Id="rId1224"/>
    <Relationship TargetMode="External" Target="https://uchi.ru/" Type="http://schemas.openxmlformats.org/officeDocument/2006/relationships/hyperlink" Id="rId1225"/>
    <Relationship TargetMode="External" Target="https://education.yandex.ru/main" Type="http://schemas.openxmlformats.org/officeDocument/2006/relationships/hyperlink" Id="rId1226"/>
    <Relationship TargetMode="External" Target="https://resh.edu.ru/" Type="http://schemas.openxmlformats.org/officeDocument/2006/relationships/hyperlink" Id="rId1227"/>
    <Relationship TargetMode="External" Target="https://urok.apkpro.ru/" Type="http://schemas.openxmlformats.org/officeDocument/2006/relationships/hyperlink" Id="rId1228"/>
    <Relationship TargetMode="External" Target="https://uchi.ru/" Type="http://schemas.openxmlformats.org/officeDocument/2006/relationships/hyperlink" Id="rId1229"/>
    <Relationship TargetMode="External" Target="https://education.yandex.ru/main" Type="http://schemas.openxmlformats.org/officeDocument/2006/relationships/hyperlink" Id="rId1230"/>
    <Relationship TargetMode="External" Target="https://resh.edu.ru/" Type="http://schemas.openxmlformats.org/officeDocument/2006/relationships/hyperlink" Id="rId1231"/>
    <Relationship TargetMode="External" Target="https://urok.apkpro.ru/" Type="http://schemas.openxmlformats.org/officeDocument/2006/relationships/hyperlink" Id="rId1232"/>
    <Relationship TargetMode="External" Target="https://uchi.ru/" Type="http://schemas.openxmlformats.org/officeDocument/2006/relationships/hyperlink" Id="rId1233"/>
    <Relationship TargetMode="External" Target="https://education.yandex.ru/main" Type="http://schemas.openxmlformats.org/officeDocument/2006/relationships/hyperlink" Id="rId1234"/>
    <Relationship TargetMode="External" Target="https://resh.edu.ru/" Type="http://schemas.openxmlformats.org/officeDocument/2006/relationships/hyperlink" Id="rId1235"/>
    <Relationship TargetMode="External" Target="https://urok.apkpro.ru/" Type="http://schemas.openxmlformats.org/officeDocument/2006/relationships/hyperlink" Id="rId1236"/>
    <Relationship TargetMode="External" Target="https://uchi.ru/" Type="http://schemas.openxmlformats.org/officeDocument/2006/relationships/hyperlink" Id="rId1237"/>
    <Relationship TargetMode="External" Target="https://education.yandex.ru/main" Type="http://schemas.openxmlformats.org/officeDocument/2006/relationships/hyperlink" Id="rId1238"/>
    <Relationship TargetMode="External" Target="https://resh.edu.ru/" Type="http://schemas.openxmlformats.org/officeDocument/2006/relationships/hyperlink" Id="rId1239"/>
    <Relationship TargetMode="External" Target="https://urok.apkpro.ru/" Type="http://schemas.openxmlformats.org/officeDocument/2006/relationships/hyperlink" Id="rId1240"/>
    <Relationship TargetMode="External" Target="https://uchi.ru/" Type="http://schemas.openxmlformats.org/officeDocument/2006/relationships/hyperlink" Id="rId1241"/>
    <Relationship TargetMode="External" Target="https://education.yandex.ru/main" Type="http://schemas.openxmlformats.org/officeDocument/2006/relationships/hyperlink" Id="rId1242"/>
    <Relationship TargetMode="External" Target="https://resh.edu.ru/" Type="http://schemas.openxmlformats.org/officeDocument/2006/relationships/hyperlink" Id="rId1243"/>
    <Relationship TargetMode="External" Target="https://urok.apkpro.ru/" Type="http://schemas.openxmlformats.org/officeDocument/2006/relationships/hyperlink" Id="rId1244"/>
    <Relationship TargetMode="External" Target="https://uchi.ru/" Type="http://schemas.openxmlformats.org/officeDocument/2006/relationships/hyperlink" Id="rId1245"/>
    <Relationship TargetMode="External" Target="https://education.yandex.ru/main" Type="http://schemas.openxmlformats.org/officeDocument/2006/relationships/hyperlink" Id="rId1246"/>
    <Relationship TargetMode="External" Target="https://resh.edu.ru/" Type="http://schemas.openxmlformats.org/officeDocument/2006/relationships/hyperlink" Id="rId1247"/>
    <Relationship TargetMode="External" Target="https://urok.apkpro.ru/" Type="http://schemas.openxmlformats.org/officeDocument/2006/relationships/hyperlink" Id="rId1248"/>
    <Relationship TargetMode="External" Target="https://uchi.ru/" Type="http://schemas.openxmlformats.org/officeDocument/2006/relationships/hyperlink" Id="rId1249"/>
    <Relationship TargetMode="External" Target="https://education.yandex.ru/main" Type="http://schemas.openxmlformats.org/officeDocument/2006/relationships/hyperlink" Id="rId1250"/>
    <Relationship TargetMode="External" Target="https://resh.edu.ru/" Type="http://schemas.openxmlformats.org/officeDocument/2006/relationships/hyperlink" Id="rId1251"/>
    <Relationship TargetMode="External" Target="https://urok.apkpro.ru/" Type="http://schemas.openxmlformats.org/officeDocument/2006/relationships/hyperlink" Id="rId1252"/>
    <Relationship TargetMode="External" Target="https://uchi.ru/" Type="http://schemas.openxmlformats.org/officeDocument/2006/relationships/hyperlink" Id="rId1253"/>
    <Relationship TargetMode="External" Target="https://education.yandex.ru/main" Type="http://schemas.openxmlformats.org/officeDocument/2006/relationships/hyperlink" Id="rId1254"/>
    <Relationship TargetMode="External" Target="https://resh.edu.ru/" Type="http://schemas.openxmlformats.org/officeDocument/2006/relationships/hyperlink" Id="rId1255"/>
    <Relationship TargetMode="External" Target="https://urok.apkpro.ru/" Type="http://schemas.openxmlformats.org/officeDocument/2006/relationships/hyperlink" Id="rId1256"/>
    <Relationship TargetMode="External" Target="https://uchi.ru/" Type="http://schemas.openxmlformats.org/officeDocument/2006/relationships/hyperlink" Id="rId1257"/>
    <Relationship TargetMode="External" Target="https://education.yandex.ru/main" Type="http://schemas.openxmlformats.org/officeDocument/2006/relationships/hyperlink" Id="rId1258"/>
    <Relationship TargetMode="External" Target="https://resh.edu.ru/" Type="http://schemas.openxmlformats.org/officeDocument/2006/relationships/hyperlink" Id="rId1259"/>
    <Relationship TargetMode="External" Target="https://urok.apkpro.ru/" Type="http://schemas.openxmlformats.org/officeDocument/2006/relationships/hyperlink" Id="rId1260"/>
    <Relationship TargetMode="External" Target="https://uchi.ru/" Type="http://schemas.openxmlformats.org/officeDocument/2006/relationships/hyperlink" Id="rId1261"/>
    <Relationship TargetMode="External" Target="https://education.yandex.ru/main" Type="http://schemas.openxmlformats.org/officeDocument/2006/relationships/hyperlink" Id="rId1262"/>
    <Relationship TargetMode="External" Target="https://resh.edu.ru/" Type="http://schemas.openxmlformats.org/officeDocument/2006/relationships/hyperlink" Id="rId1263"/>
    <Relationship TargetMode="External" Target="https://urok.apkpro.ru/" Type="http://schemas.openxmlformats.org/officeDocument/2006/relationships/hyperlink" Id="rId1264"/>
    <Relationship TargetMode="External" Target="https://uchi.ru/" Type="http://schemas.openxmlformats.org/officeDocument/2006/relationships/hyperlink" Id="rId1265"/>
    <Relationship TargetMode="External" Target="https://education.yandex.ru/main" Type="http://schemas.openxmlformats.org/officeDocument/2006/relationships/hyperlink" Id="rId1266"/>
    <Relationship TargetMode="External" Target="https://resh.edu.ru/" Type="http://schemas.openxmlformats.org/officeDocument/2006/relationships/hyperlink" Id="rId1267"/>
    <Relationship TargetMode="External" Target="https://urok.apkpro.ru/" Type="http://schemas.openxmlformats.org/officeDocument/2006/relationships/hyperlink" Id="rId1268"/>
    <Relationship TargetMode="External" Target="https://uchi.ru/" Type="http://schemas.openxmlformats.org/officeDocument/2006/relationships/hyperlink" Id="rId1269"/>
    <Relationship TargetMode="External" Target="https://education.yandex.ru/main" Type="http://schemas.openxmlformats.org/officeDocument/2006/relationships/hyperlink" Id="rId1270"/>
    <Relationship TargetMode="External" Target="https://resh.edu.ru/" Type="http://schemas.openxmlformats.org/officeDocument/2006/relationships/hyperlink" Id="rId1271"/>
    <Relationship TargetMode="External" Target="https://urok.apkpro.ru/" Type="http://schemas.openxmlformats.org/officeDocument/2006/relationships/hyperlink" Id="rId1272"/>
    <Relationship TargetMode="External" Target="https://uchi.ru/" Type="http://schemas.openxmlformats.org/officeDocument/2006/relationships/hyperlink" Id="rId1273"/>
    <Relationship TargetMode="External" Target="https://education.yandex.ru/main" Type="http://schemas.openxmlformats.org/officeDocument/2006/relationships/hyperlink" Id="rId1274"/>
    <Relationship TargetMode="External" Target="https://resh.edu.ru/" Type="http://schemas.openxmlformats.org/officeDocument/2006/relationships/hyperlink" Id="rId1275"/>
    <Relationship TargetMode="External" Target="https://urok.apkpro.ru/" Type="http://schemas.openxmlformats.org/officeDocument/2006/relationships/hyperlink" Id="rId1276"/>
    <Relationship TargetMode="External" Target="https://uchi.ru/" Type="http://schemas.openxmlformats.org/officeDocument/2006/relationships/hyperlink" Id="rId1277"/>
    <Relationship TargetMode="External" Target="https://education.yandex.ru/main" Type="http://schemas.openxmlformats.org/officeDocument/2006/relationships/hyperlink" Id="rId1278"/>
    <Relationship TargetMode="External" Target="https://resh.edu.ru/" Type="http://schemas.openxmlformats.org/officeDocument/2006/relationships/hyperlink" Id="rId1279"/>
    <Relationship TargetMode="External" Target="https://urok.apkpro.ru/" Type="http://schemas.openxmlformats.org/officeDocument/2006/relationships/hyperlink" Id="rId1280"/>
    <Relationship TargetMode="External" Target="https://uchi.ru/" Type="http://schemas.openxmlformats.org/officeDocument/2006/relationships/hyperlink" Id="rId1281"/>
    <Relationship TargetMode="External" Target="https://education.yandex.ru/main" Type="http://schemas.openxmlformats.org/officeDocument/2006/relationships/hyperlink" Id="rId1282"/>
    <Relationship TargetMode="External" Target="https://resh.edu.ru/" Type="http://schemas.openxmlformats.org/officeDocument/2006/relationships/hyperlink" Id="rId1283"/>
    <Relationship TargetMode="External" Target="https://urok.apkpro.ru/" Type="http://schemas.openxmlformats.org/officeDocument/2006/relationships/hyperlink" Id="rId1284"/>
    <Relationship TargetMode="External" Target="https://uchi.ru/" Type="http://schemas.openxmlformats.org/officeDocument/2006/relationships/hyperlink" Id="rId1285"/>
    <Relationship TargetMode="External" Target="https://education.yandex.ru/main" Type="http://schemas.openxmlformats.org/officeDocument/2006/relationships/hyperlink" Id="rId1286"/>
    <Relationship TargetMode="External" Target="https://resh.edu.ru/" Type="http://schemas.openxmlformats.org/officeDocument/2006/relationships/hyperlink" Id="rId1287"/>
    <Relationship TargetMode="External" Target="https://urok.apkpro.ru/" Type="http://schemas.openxmlformats.org/officeDocument/2006/relationships/hyperlink" Id="rId1288"/>
    <Relationship TargetMode="External" Target="https://uchi.ru/" Type="http://schemas.openxmlformats.org/officeDocument/2006/relationships/hyperlink" Id="rId1289"/>
    <Relationship TargetMode="External" Target="https://education.yandex.ru/main" Type="http://schemas.openxmlformats.org/officeDocument/2006/relationships/hyperlink" Id="rId1290"/>
    <Relationship TargetMode="External" Target="https://resh.edu.ru/" Type="http://schemas.openxmlformats.org/officeDocument/2006/relationships/hyperlink" Id="rId1291"/>
    <Relationship TargetMode="External" Target="https://urok.apkpro.ru/" Type="http://schemas.openxmlformats.org/officeDocument/2006/relationships/hyperlink" Id="rId1292"/>
    <Relationship TargetMode="External" Target="https://uchi.ru/" Type="http://schemas.openxmlformats.org/officeDocument/2006/relationships/hyperlink" Id="rId1293"/>
    <Relationship TargetMode="External" Target="https://education.yandex.ru/main" Type="http://schemas.openxmlformats.org/officeDocument/2006/relationships/hyperlink" Id="rId1294"/>
    <Relationship TargetMode="External" Target="https://resh.edu.ru/" Type="http://schemas.openxmlformats.org/officeDocument/2006/relationships/hyperlink" Id="rId1295"/>
    <Relationship TargetMode="External" Target="https://urok.apkpro.ru/" Type="http://schemas.openxmlformats.org/officeDocument/2006/relationships/hyperlink" Id="rId1296"/>
    <Relationship TargetMode="External" Target="https://uchi.ru/" Type="http://schemas.openxmlformats.org/officeDocument/2006/relationships/hyperlink" Id="rId1297"/>
    <Relationship TargetMode="External" Target="https://education.yandex.ru/main" Type="http://schemas.openxmlformats.org/officeDocument/2006/relationships/hyperlink" Id="rId1298"/>
    <Relationship TargetMode="External" Target="https://resh.edu.ru/" Type="http://schemas.openxmlformats.org/officeDocument/2006/relationships/hyperlink" Id="rId1299"/>
    <Relationship TargetMode="External" Target="https://urok.apkpro.ru/" Type="http://schemas.openxmlformats.org/officeDocument/2006/relationships/hyperlink" Id="rId1300"/>
    <Relationship TargetMode="External" Target="https://uchi.ru/" Type="http://schemas.openxmlformats.org/officeDocument/2006/relationships/hyperlink" Id="rId1301"/>
    <Relationship TargetMode="External" Target="https://education.yandex.ru/main" Type="http://schemas.openxmlformats.org/officeDocument/2006/relationships/hyperlink" Id="rId1302"/>
    <Relationship TargetMode="External" Target="https://resh.edu.ru/" Type="http://schemas.openxmlformats.org/officeDocument/2006/relationships/hyperlink" Id="rId1303"/>
    <Relationship TargetMode="External" Target="https://urok.apkpro.ru/" Type="http://schemas.openxmlformats.org/officeDocument/2006/relationships/hyperlink" Id="rId1304"/>
    <Relationship TargetMode="External" Target="https://uchi.ru/" Type="http://schemas.openxmlformats.org/officeDocument/2006/relationships/hyperlink" Id="rId1305"/>
    <Relationship TargetMode="External" Target="https://education.yandex.ru/main" Type="http://schemas.openxmlformats.org/officeDocument/2006/relationships/hyperlink" Id="rId1306"/>
    <Relationship TargetMode="External" Target="https://resh.edu.ru/" Type="http://schemas.openxmlformats.org/officeDocument/2006/relationships/hyperlink" Id="rId1307"/>
    <Relationship TargetMode="External" Target="https://urok.apkpro.ru/" Type="http://schemas.openxmlformats.org/officeDocument/2006/relationships/hyperlink" Id="rId1308"/>
    <Relationship TargetMode="External" Target="https://uchi.ru/" Type="http://schemas.openxmlformats.org/officeDocument/2006/relationships/hyperlink" Id="rId1309"/>
    <Relationship TargetMode="External" Target="https://education.yandex.ru/main" Type="http://schemas.openxmlformats.org/officeDocument/2006/relationships/hyperlink" Id="rId1310"/>
    <Relationship TargetMode="External" Target="https://resh.edu.ru/" Type="http://schemas.openxmlformats.org/officeDocument/2006/relationships/hyperlink" Id="rId1311"/>
    <Relationship TargetMode="External" Target="https://urok.apkpro.ru/" Type="http://schemas.openxmlformats.org/officeDocument/2006/relationships/hyperlink" Id="rId1312"/>
    <Relationship TargetMode="External" Target="https://uchi.ru/" Type="http://schemas.openxmlformats.org/officeDocument/2006/relationships/hyperlink" Id="rId1313"/>
    <Relationship TargetMode="External" Target="https://education.yandex.ru/main" Type="http://schemas.openxmlformats.org/officeDocument/2006/relationships/hyperlink" Id="rId1314"/>
    <Relationship TargetMode="External" Target="https://resh.edu.ru/" Type="http://schemas.openxmlformats.org/officeDocument/2006/relationships/hyperlink" Id="rId1315"/>
    <Relationship TargetMode="External" Target="https://urok.apkpro.ru/" Type="http://schemas.openxmlformats.org/officeDocument/2006/relationships/hyperlink" Id="rId1316"/>
    <Relationship TargetMode="External" Target="https://uchi.ru/" Type="http://schemas.openxmlformats.org/officeDocument/2006/relationships/hyperlink" Id="rId1317"/>
    <Relationship TargetMode="External" Target="https://education.yandex.ru/main" Type="http://schemas.openxmlformats.org/officeDocument/2006/relationships/hyperlink" Id="rId1318"/>
    <Relationship TargetMode="External" Target="https://resh.edu.ru/" Type="http://schemas.openxmlformats.org/officeDocument/2006/relationships/hyperlink" Id="rId1319"/>
    <Relationship TargetMode="External" Target="https://urok.apkpro.ru/" Type="http://schemas.openxmlformats.org/officeDocument/2006/relationships/hyperlink" Id="rId1320"/>
    <Relationship TargetMode="External" Target="https://uchi.ru/" Type="http://schemas.openxmlformats.org/officeDocument/2006/relationships/hyperlink" Id="rId1321"/>
    <Relationship TargetMode="External" Target="https://education.yandex.ru/main" Type="http://schemas.openxmlformats.org/officeDocument/2006/relationships/hyperlink" Id="rId1322"/>
    <Relationship TargetMode="External" Target="https://resh.edu.ru/" Type="http://schemas.openxmlformats.org/officeDocument/2006/relationships/hyperlink" Id="rId1323"/>
    <Relationship TargetMode="External" Target="https://urok.apkpro.ru/" Type="http://schemas.openxmlformats.org/officeDocument/2006/relationships/hyperlink" Id="rId1324"/>
    <Relationship TargetMode="External" Target="https://uchi.ru/" Type="http://schemas.openxmlformats.org/officeDocument/2006/relationships/hyperlink" Id="rId1325"/>
    <Relationship TargetMode="External" Target="https://education.yandex.ru/main" Type="http://schemas.openxmlformats.org/officeDocument/2006/relationships/hyperlink" Id="rId1326"/>
    <Relationship TargetMode="External" Target="https://resh.edu.ru/" Type="http://schemas.openxmlformats.org/officeDocument/2006/relationships/hyperlink" Id="rId1327"/>
    <Relationship TargetMode="External" Target="https://urok.apkpro.ru/" Type="http://schemas.openxmlformats.org/officeDocument/2006/relationships/hyperlink" Id="rId1328"/>
    <Relationship TargetMode="External" Target="https://uchi.ru/" Type="http://schemas.openxmlformats.org/officeDocument/2006/relationships/hyperlink" Id="rId1329"/>
    <Relationship TargetMode="External" Target="https://education.yandex.ru/main" Type="http://schemas.openxmlformats.org/officeDocument/2006/relationships/hyperlink" Id="rId1330"/>
    <Relationship TargetMode="External" Target="https://resh.edu.ru/" Type="http://schemas.openxmlformats.org/officeDocument/2006/relationships/hyperlink" Id="rId1331"/>
    <Relationship TargetMode="External" Target="https://urok.apkpro.ru/" Type="http://schemas.openxmlformats.org/officeDocument/2006/relationships/hyperlink" Id="rId1332"/>
    <Relationship TargetMode="External" Target="https://uchi.ru/" Type="http://schemas.openxmlformats.org/officeDocument/2006/relationships/hyperlink" Id="rId1333"/>
    <Relationship TargetMode="External" Target="https://education.yandex.ru/main" Type="http://schemas.openxmlformats.org/officeDocument/2006/relationships/hyperlink" Id="rId1334"/>
    <Relationship TargetMode="External" Target="https://resh.edu.ru/" Type="http://schemas.openxmlformats.org/officeDocument/2006/relationships/hyperlink" Id="rId1335"/>
    <Relationship TargetMode="External" Target="https://urok.apkpro.ru/" Type="http://schemas.openxmlformats.org/officeDocument/2006/relationships/hyperlink" Id="rId1336"/>
    <Relationship TargetMode="External" Target="https://uchi.ru/" Type="http://schemas.openxmlformats.org/officeDocument/2006/relationships/hyperlink" Id="rId1337"/>
    <Relationship TargetMode="External" Target="https://education.yandex.ru/main" Type="http://schemas.openxmlformats.org/officeDocument/2006/relationships/hyperlink" Id="rId1338"/>
    <Relationship TargetMode="External" Target="https://resh.edu.ru/" Type="http://schemas.openxmlformats.org/officeDocument/2006/relationships/hyperlink" Id="rId1339"/>
    <Relationship TargetMode="External" Target="https://urok.apkpro.ru/" Type="http://schemas.openxmlformats.org/officeDocument/2006/relationships/hyperlink" Id="rId1340"/>
    <Relationship TargetMode="External" Target="https://uchi.ru/" Type="http://schemas.openxmlformats.org/officeDocument/2006/relationships/hyperlink" Id="rId1341"/>
    <Relationship TargetMode="External" Target="https://education.yandex.ru/main" Type="http://schemas.openxmlformats.org/officeDocument/2006/relationships/hyperlink" Id="rId1342"/>
    <Relationship TargetMode="External" Target="https://resh.edu.ru/" Type="http://schemas.openxmlformats.org/officeDocument/2006/relationships/hyperlink" Id="rId1343"/>
    <Relationship TargetMode="External" Target="https://urok.apkpro.ru/" Type="http://schemas.openxmlformats.org/officeDocument/2006/relationships/hyperlink" Id="rId1344"/>
    <Relationship TargetMode="External" Target="https://uchi.ru/" Type="http://schemas.openxmlformats.org/officeDocument/2006/relationships/hyperlink" Id="rId1345"/>
    <Relationship TargetMode="External" Target="https://education.yandex.ru/main" Type="http://schemas.openxmlformats.org/officeDocument/2006/relationships/hyperlink" Id="rId1346"/>
    <Relationship TargetMode="External" Target="https://resh.edu.ru/" Type="http://schemas.openxmlformats.org/officeDocument/2006/relationships/hyperlink" Id="rId1347"/>
    <Relationship TargetMode="External" Target="https://urok.apkpro.ru/" Type="http://schemas.openxmlformats.org/officeDocument/2006/relationships/hyperlink" Id="rId1348"/>
    <Relationship TargetMode="External" Target="https://uchi.ru/" Type="http://schemas.openxmlformats.org/officeDocument/2006/relationships/hyperlink" Id="rId1349"/>
    <Relationship TargetMode="External" Target="https://education.yandex.ru/main" Type="http://schemas.openxmlformats.org/officeDocument/2006/relationships/hyperlink" Id="rId1350"/>
    <Relationship TargetMode="External" Target="https://resh.edu.ru/" Type="http://schemas.openxmlformats.org/officeDocument/2006/relationships/hyperlink" Id="rId1351"/>
    <Relationship TargetMode="External" Target="https://urok.apkpro.ru/" Type="http://schemas.openxmlformats.org/officeDocument/2006/relationships/hyperlink" Id="rId1352"/>
    <Relationship TargetMode="External" Target="https://uchi.ru/" Type="http://schemas.openxmlformats.org/officeDocument/2006/relationships/hyperlink" Id="rId1353"/>
    <Relationship TargetMode="External" Target="https://education.yandex.ru/main" Type="http://schemas.openxmlformats.org/officeDocument/2006/relationships/hyperlink" Id="rId1354"/>
    <Relationship TargetMode="External" Target="https://resh.edu.ru/" Type="http://schemas.openxmlformats.org/officeDocument/2006/relationships/hyperlink" Id="rId1355"/>
    <Relationship TargetMode="External" Target="https://urok.apkpro.ru/" Type="http://schemas.openxmlformats.org/officeDocument/2006/relationships/hyperlink" Id="rId1356"/>
    <Relationship TargetMode="External" Target="https://uchi.ru/" Type="http://schemas.openxmlformats.org/officeDocument/2006/relationships/hyperlink" Id="rId1357"/>
    <Relationship TargetMode="External" Target="https://education.yandex.ru/main" Type="http://schemas.openxmlformats.org/officeDocument/2006/relationships/hyperlink" Id="rId1358"/>
    <Relationship TargetMode="External" Target="https://resh.edu.ru/" Type="http://schemas.openxmlformats.org/officeDocument/2006/relationships/hyperlink" Id="rId1359"/>
    <Relationship TargetMode="External" Target="https://urok.apkpro.ru/" Type="http://schemas.openxmlformats.org/officeDocument/2006/relationships/hyperlink" Id="rId1360"/>
    <Relationship TargetMode="External" Target="https://uchi.ru/" Type="http://schemas.openxmlformats.org/officeDocument/2006/relationships/hyperlink" Id="rId1361"/>
    <Relationship TargetMode="External" Target="https://education.yandex.ru/main" Type="http://schemas.openxmlformats.org/officeDocument/2006/relationships/hyperlink" Id="rId1362"/>
    <Relationship TargetMode="External" Target="https://resh.edu.ru/" Type="http://schemas.openxmlformats.org/officeDocument/2006/relationships/hyperlink" Id="rId1363"/>
    <Relationship TargetMode="External" Target="https://urok.apkpro.ru/" Type="http://schemas.openxmlformats.org/officeDocument/2006/relationships/hyperlink" Id="rId1364"/>
    <Relationship TargetMode="External" Target="https://uchi.ru/" Type="http://schemas.openxmlformats.org/officeDocument/2006/relationships/hyperlink" Id="rId1365"/>
    <Relationship TargetMode="External" Target="https://education.yandex.ru/main" Type="http://schemas.openxmlformats.org/officeDocument/2006/relationships/hyperlink" Id="rId1366"/>
    <Relationship TargetMode="External" Target="https://resh.edu.ru/" Type="http://schemas.openxmlformats.org/officeDocument/2006/relationships/hyperlink" Id="rId1367"/>
    <Relationship TargetMode="External" Target="https://urok.apkpro.ru/" Type="http://schemas.openxmlformats.org/officeDocument/2006/relationships/hyperlink" Id="rId1368"/>
    <Relationship TargetMode="External" Target="https://uchi.ru/" Type="http://schemas.openxmlformats.org/officeDocument/2006/relationships/hyperlink" Id="rId1369"/>
    <Relationship TargetMode="External" Target="https://education.yandex.ru/main" Type="http://schemas.openxmlformats.org/officeDocument/2006/relationships/hyperlink" Id="rId1370"/>
    <Relationship TargetMode="External" Target="https://resh.edu.ru/" Type="http://schemas.openxmlformats.org/officeDocument/2006/relationships/hyperlink" Id="rId1371"/>
    <Relationship TargetMode="External" Target="https://urok.apkpro.ru/" Type="http://schemas.openxmlformats.org/officeDocument/2006/relationships/hyperlink" Id="rId1372"/>
    <Relationship TargetMode="External" Target="https://uchi.ru/" Type="http://schemas.openxmlformats.org/officeDocument/2006/relationships/hyperlink" Id="rId1373"/>
    <Relationship TargetMode="External" Target="https://education.yandex.ru/main" Type="http://schemas.openxmlformats.org/officeDocument/2006/relationships/hyperlink" Id="rId1374"/>
    <Relationship TargetMode="External" Target="https://resh.edu.ru/" Type="http://schemas.openxmlformats.org/officeDocument/2006/relationships/hyperlink" Id="rId1375"/>
    <Relationship TargetMode="External" Target="https://urok.apkpro.ru/" Type="http://schemas.openxmlformats.org/officeDocument/2006/relationships/hyperlink" Id="rId1376"/>
    <Relationship TargetMode="External" Target="https://uchi.ru/" Type="http://schemas.openxmlformats.org/officeDocument/2006/relationships/hyperlink" Id="rId1377"/>
    <Relationship TargetMode="External" Target="https://education.yandex.ru/main" Type="http://schemas.openxmlformats.org/officeDocument/2006/relationships/hyperlink" Id="rId1378"/>
    <Relationship TargetMode="External" Target="https://resh.edu.ru/" Type="http://schemas.openxmlformats.org/officeDocument/2006/relationships/hyperlink" Id="rId1379"/>
    <Relationship TargetMode="External" Target="https://urok.apkpro.ru/" Type="http://schemas.openxmlformats.org/officeDocument/2006/relationships/hyperlink" Id="rId1380"/>
    <Relationship TargetMode="External" Target="https://uchi.ru/" Type="http://schemas.openxmlformats.org/officeDocument/2006/relationships/hyperlink" Id="rId1381"/>
    <Relationship TargetMode="External" Target="https://education.yandex.ru/main" Type="http://schemas.openxmlformats.org/officeDocument/2006/relationships/hyperlink" Id="rId1382"/>
    <Relationship TargetMode="External" Target="https://resh.edu.ru/" Type="http://schemas.openxmlformats.org/officeDocument/2006/relationships/hyperlink" Id="rId1383"/>
    <Relationship TargetMode="External" Target="https://urok.apkpro.ru/" Type="http://schemas.openxmlformats.org/officeDocument/2006/relationships/hyperlink" Id="rId1384"/>
    <Relationship TargetMode="External" Target="https://uchi.ru/" Type="http://schemas.openxmlformats.org/officeDocument/2006/relationships/hyperlink" Id="rId1385"/>
    <Relationship TargetMode="External" Target="https://education.yandex.ru/main" Type="http://schemas.openxmlformats.org/officeDocument/2006/relationships/hyperlink" Id="rId1386"/>
    <Relationship TargetMode="External" Target="https://resh.edu.ru/" Type="http://schemas.openxmlformats.org/officeDocument/2006/relationships/hyperlink" Id="rId1387"/>
    <Relationship TargetMode="External" Target="https://urok.apkpro.ru/" Type="http://schemas.openxmlformats.org/officeDocument/2006/relationships/hyperlink" Id="rId1388"/>
    <Relationship TargetMode="External" Target="https://uchi.ru/" Type="http://schemas.openxmlformats.org/officeDocument/2006/relationships/hyperlink" Id="rId1389"/>
    <Relationship TargetMode="External" Target="https://education.yandex.ru/main" Type="http://schemas.openxmlformats.org/officeDocument/2006/relationships/hyperlink" Id="rId1390"/>
    <Relationship TargetMode="External" Target="https://resh.edu.ru/" Type="http://schemas.openxmlformats.org/officeDocument/2006/relationships/hyperlink" Id="rId1391"/>
    <Relationship TargetMode="External" Target="https://urok.apkpro.ru/" Type="http://schemas.openxmlformats.org/officeDocument/2006/relationships/hyperlink" Id="rId1392"/>
    <Relationship TargetMode="External" Target="https://uchi.ru/" Type="http://schemas.openxmlformats.org/officeDocument/2006/relationships/hyperlink" Id="rId1393"/>
    <Relationship TargetMode="External" Target="https://education.yandex.ru/main" Type="http://schemas.openxmlformats.org/officeDocument/2006/relationships/hyperlink" Id="rId1394"/>
    <Relationship TargetMode="External" Target="https://resh.edu.ru/" Type="http://schemas.openxmlformats.org/officeDocument/2006/relationships/hyperlink" Id="rId1395"/>
    <Relationship TargetMode="External" Target="https://urok.apkpro.ru/" Type="http://schemas.openxmlformats.org/officeDocument/2006/relationships/hyperlink" Id="rId1396"/>
    <Relationship TargetMode="External" Target="https://uchi.ru/" Type="http://schemas.openxmlformats.org/officeDocument/2006/relationships/hyperlink" Id="rId1397"/>
    <Relationship TargetMode="External" Target="https://education.yandex.ru/main" Type="http://schemas.openxmlformats.org/officeDocument/2006/relationships/hyperlink" Id="rId1398"/>
    <Relationship TargetMode="External" Target="https://resh.edu.ru/" Type="http://schemas.openxmlformats.org/officeDocument/2006/relationships/hyperlink" Id="rId1399"/>
    <Relationship TargetMode="External" Target="https://urok.apkpro.ru/" Type="http://schemas.openxmlformats.org/officeDocument/2006/relationships/hyperlink" Id="rId1400"/>
    <Relationship TargetMode="External" Target="https://uchi.ru/" Type="http://schemas.openxmlformats.org/officeDocument/2006/relationships/hyperlink" Id="rId1401"/>
    <Relationship TargetMode="External" Target="https://education.yandex.ru/main" Type="http://schemas.openxmlformats.org/officeDocument/2006/relationships/hyperlink" Id="rId1402"/>
    <Relationship TargetMode="External" Target="https://resh.edu.ru/" Type="http://schemas.openxmlformats.org/officeDocument/2006/relationships/hyperlink" Id="rId1403"/>
    <Relationship TargetMode="External" Target="https://urok.apkpro.ru/" Type="http://schemas.openxmlformats.org/officeDocument/2006/relationships/hyperlink" Id="rId1404"/>
    <Relationship TargetMode="External" Target="https://uchi.ru/" Type="http://schemas.openxmlformats.org/officeDocument/2006/relationships/hyperlink" Id="rId1405"/>
    <Relationship TargetMode="External" Target="https://education.yandex.ru/main" Type="http://schemas.openxmlformats.org/officeDocument/2006/relationships/hyperlink" Id="rId1406"/>
    <Relationship TargetMode="External" Target="https://resh.edu.ru/" Type="http://schemas.openxmlformats.org/officeDocument/2006/relationships/hyperlink" Id="rId1407"/>
    <Relationship TargetMode="External" Target="https://urok.apkpro.ru/" Type="http://schemas.openxmlformats.org/officeDocument/2006/relationships/hyperlink" Id="rId1408"/>
    <Relationship TargetMode="External" Target="https://uchi.ru/" Type="http://schemas.openxmlformats.org/officeDocument/2006/relationships/hyperlink" Id="rId1409"/>
    <Relationship TargetMode="External" Target="https://education.yandex.ru/main" Type="http://schemas.openxmlformats.org/officeDocument/2006/relationships/hyperlink" Id="rId1410"/>
    <Relationship TargetMode="External" Target="https://resh.edu.ru/" Type="http://schemas.openxmlformats.org/officeDocument/2006/relationships/hyperlink" Id="rId1411"/>
    <Relationship TargetMode="External" Target="https://urok.apkpro.ru/" Type="http://schemas.openxmlformats.org/officeDocument/2006/relationships/hyperlink" Id="rId1412"/>
    <Relationship TargetMode="External" Target="https://uchi.ru/" Type="http://schemas.openxmlformats.org/officeDocument/2006/relationships/hyperlink" Id="rId1413"/>
    <Relationship TargetMode="External" Target="https://education.yandex.ru/main" Type="http://schemas.openxmlformats.org/officeDocument/2006/relationships/hyperlink" Id="rId1414"/>
    <Relationship TargetMode="External" Target="https://resh.edu.ru/" Type="http://schemas.openxmlformats.org/officeDocument/2006/relationships/hyperlink" Id="rId1415"/>
    <Relationship TargetMode="External" Target="https://urok.apkpro.ru/" Type="http://schemas.openxmlformats.org/officeDocument/2006/relationships/hyperlink" Id="rId1416"/>
    <Relationship TargetMode="External" Target="https://uchi.ru/" Type="http://schemas.openxmlformats.org/officeDocument/2006/relationships/hyperlink" Id="rId1417"/>
    <Relationship TargetMode="External" Target="https://education.yandex.ru/main" Type="http://schemas.openxmlformats.org/officeDocument/2006/relationships/hyperlink" Id="rId1418"/>
    <Relationship TargetMode="External" Target="https://resh.edu.ru/" Type="http://schemas.openxmlformats.org/officeDocument/2006/relationships/hyperlink" Id="rId1419"/>
    <Relationship TargetMode="External" Target="https://urok.apkpro.ru/" Type="http://schemas.openxmlformats.org/officeDocument/2006/relationships/hyperlink" Id="rId1420"/>
    <Relationship TargetMode="External" Target="https://uchi.ru/" Type="http://schemas.openxmlformats.org/officeDocument/2006/relationships/hyperlink" Id="rId1421"/>
    <Relationship TargetMode="External" Target="https://education.yandex.ru/main" Type="http://schemas.openxmlformats.org/officeDocument/2006/relationships/hyperlink" Id="rId1422"/>
    <Relationship TargetMode="External" Target="https://resh.edu.ru/" Type="http://schemas.openxmlformats.org/officeDocument/2006/relationships/hyperlink" Id="rId1423"/>
    <Relationship TargetMode="External" Target="https://urok.apkpro.ru/" Type="http://schemas.openxmlformats.org/officeDocument/2006/relationships/hyperlink" Id="rId1424"/>
    <Relationship TargetMode="External" Target="https://uchi.ru/" Type="http://schemas.openxmlformats.org/officeDocument/2006/relationships/hyperlink" Id="rId1425"/>
    <Relationship TargetMode="External" Target="https://education.yandex.ru/main" Type="http://schemas.openxmlformats.org/officeDocument/2006/relationships/hyperlink" Id="rId1426"/>
    <Relationship TargetMode="External" Target="https://resh.edu.ru/" Type="http://schemas.openxmlformats.org/officeDocument/2006/relationships/hyperlink" Id="rId1427"/>
    <Relationship TargetMode="External" Target="https://urok.apkpro.ru/" Type="http://schemas.openxmlformats.org/officeDocument/2006/relationships/hyperlink" Id="rId1428"/>
    <Relationship TargetMode="External" Target="https://uchi.ru/" Type="http://schemas.openxmlformats.org/officeDocument/2006/relationships/hyperlink" Id="rId1429"/>
    <Relationship TargetMode="External" Target="https://education.yandex.ru/main" Type="http://schemas.openxmlformats.org/officeDocument/2006/relationships/hyperlink" Id="rId1430"/>
    <Relationship TargetMode="External" Target="https://resh.edu.ru/" Type="http://schemas.openxmlformats.org/officeDocument/2006/relationships/hyperlink" Id="rId1431"/>
    <Relationship TargetMode="External" Target="https://urok.apkpro.ru/" Type="http://schemas.openxmlformats.org/officeDocument/2006/relationships/hyperlink" Id="rId1432"/>
    <Relationship TargetMode="External" Target="https://uchi.ru/" Type="http://schemas.openxmlformats.org/officeDocument/2006/relationships/hyperlink" Id="rId1433"/>
    <Relationship TargetMode="External" Target="https://education.yandex.ru/main" Type="http://schemas.openxmlformats.org/officeDocument/2006/relationships/hyperlink" Id="rId1434"/>
    <Relationship TargetMode="External" Target="https://resh.edu.ru/" Type="http://schemas.openxmlformats.org/officeDocument/2006/relationships/hyperlink" Id="rId1435"/>
    <Relationship TargetMode="External" Target="https://urok.apkpro.ru/" Type="http://schemas.openxmlformats.org/officeDocument/2006/relationships/hyperlink" Id="rId1436"/>
    <Relationship TargetMode="External" Target="https://uchi.ru/" Type="http://schemas.openxmlformats.org/officeDocument/2006/relationships/hyperlink" Id="rId1437"/>
    <Relationship TargetMode="External" Target="https://education.yandex.ru/main" Type="http://schemas.openxmlformats.org/officeDocument/2006/relationships/hyperlink" Id="rId1438"/>
    <Relationship TargetMode="External" Target="https://resh.edu.ru/" Type="http://schemas.openxmlformats.org/officeDocument/2006/relationships/hyperlink" Id="rId1439"/>
    <Relationship TargetMode="External" Target="https://urok.apkpro.ru/" Type="http://schemas.openxmlformats.org/officeDocument/2006/relationships/hyperlink" Id="rId1440"/>
    <Relationship TargetMode="External" Target="https://uchi.ru/" Type="http://schemas.openxmlformats.org/officeDocument/2006/relationships/hyperlink" Id="rId1441"/>
    <Relationship TargetMode="External" Target="https://education.yandex.ru/main" Type="http://schemas.openxmlformats.org/officeDocument/2006/relationships/hyperlink" Id="rId1442"/>
    <Relationship TargetMode="External" Target="https://resh.edu.ru/" Type="http://schemas.openxmlformats.org/officeDocument/2006/relationships/hyperlink" Id="rId1443"/>
    <Relationship TargetMode="External" Target="https://urok.apkpro.ru/" Type="http://schemas.openxmlformats.org/officeDocument/2006/relationships/hyperlink" Id="rId1444"/>
    <Relationship TargetMode="External" Target="https://uchi.ru/" Type="http://schemas.openxmlformats.org/officeDocument/2006/relationships/hyperlink" Id="rId1445"/>
    <Relationship TargetMode="External" Target="https://education.yandex.ru/main" Type="http://schemas.openxmlformats.org/officeDocument/2006/relationships/hyperlink" Id="rId1446"/>
    <Relationship TargetMode="External" Target="https://resh.edu.ru/" Type="http://schemas.openxmlformats.org/officeDocument/2006/relationships/hyperlink" Id="rId1447"/>
    <Relationship TargetMode="External" Target="https://urok.apkpro.ru/" Type="http://schemas.openxmlformats.org/officeDocument/2006/relationships/hyperlink" Id="rId1448"/>
    <Relationship TargetMode="External" Target="https://uchi.ru/" Type="http://schemas.openxmlformats.org/officeDocument/2006/relationships/hyperlink" Id="rId1449"/>
    <Relationship TargetMode="External" Target="https://education.yandex.ru/main" Type="http://schemas.openxmlformats.org/officeDocument/2006/relationships/hyperlink" Id="rId1450"/>
    <Relationship TargetMode="External" Target="https://resh.edu.ru/" Type="http://schemas.openxmlformats.org/officeDocument/2006/relationships/hyperlink" Id="rId1451"/>
    <Relationship TargetMode="External" Target="https://urok.apkpro.ru/" Type="http://schemas.openxmlformats.org/officeDocument/2006/relationships/hyperlink" Id="rId1452"/>
    <Relationship TargetMode="External" Target="https://uchi.ru/" Type="http://schemas.openxmlformats.org/officeDocument/2006/relationships/hyperlink" Id="rId1453"/>
    <Relationship TargetMode="External" Target="https://education.yandex.ru/main" Type="http://schemas.openxmlformats.org/officeDocument/2006/relationships/hyperlink" Id="rId1454"/>
    <Relationship TargetMode="External" Target="https://resh.edu.ru/" Type="http://schemas.openxmlformats.org/officeDocument/2006/relationships/hyperlink" Id="rId1455"/>
    <Relationship TargetMode="External" Target="https://urok.apkpro.ru/" Type="http://schemas.openxmlformats.org/officeDocument/2006/relationships/hyperlink" Id="rId1456"/>
    <Relationship TargetMode="External" Target="https://uchi.ru/" Type="http://schemas.openxmlformats.org/officeDocument/2006/relationships/hyperlink" Id="rId1457"/>
    <Relationship TargetMode="External" Target="https://education.yandex.ru/main" Type="http://schemas.openxmlformats.org/officeDocument/2006/relationships/hyperlink" Id="rId1458"/>
    <Relationship TargetMode="External" Target="https://resh.edu.ru/" Type="http://schemas.openxmlformats.org/officeDocument/2006/relationships/hyperlink" Id="rId1459"/>
    <Relationship TargetMode="External" Target="https://urok.apkpro.ru/" Type="http://schemas.openxmlformats.org/officeDocument/2006/relationships/hyperlink" Id="rId1460"/>
    <Relationship TargetMode="External" Target="https://uchi.ru/" Type="http://schemas.openxmlformats.org/officeDocument/2006/relationships/hyperlink" Id="rId1461"/>
    <Relationship TargetMode="External" Target="https://education.yandex.ru/main" Type="http://schemas.openxmlformats.org/officeDocument/2006/relationships/hyperlink" Id="rId1462"/>
    <Relationship TargetMode="External" Target="https://resh.edu.ru/" Type="http://schemas.openxmlformats.org/officeDocument/2006/relationships/hyperlink" Id="rId1463"/>
    <Relationship TargetMode="External" Target="https://urok.apkpro.ru/" Type="http://schemas.openxmlformats.org/officeDocument/2006/relationships/hyperlink" Id="rId1464"/>
    <Relationship TargetMode="External" Target="https://uchi.ru/" Type="http://schemas.openxmlformats.org/officeDocument/2006/relationships/hyperlink" Id="rId1465"/>
    <Relationship TargetMode="External" Target="https://education.yandex.ru/main" Type="http://schemas.openxmlformats.org/officeDocument/2006/relationships/hyperlink" Id="rId1466"/>
    <Relationship TargetMode="External" Target="https://resh.edu.ru/" Type="http://schemas.openxmlformats.org/officeDocument/2006/relationships/hyperlink" Id="rId1467"/>
    <Relationship TargetMode="External" Target="https://urok.apkpro.ru/" Type="http://schemas.openxmlformats.org/officeDocument/2006/relationships/hyperlink" Id="rId1468"/>
    <Relationship TargetMode="External" Target="https://uchi.ru/" Type="http://schemas.openxmlformats.org/officeDocument/2006/relationships/hyperlink" Id="rId1469"/>
    <Relationship TargetMode="External" Target="https://education.yandex.ru/main" Type="http://schemas.openxmlformats.org/officeDocument/2006/relationships/hyperlink" Id="rId1470"/>
    <Relationship TargetMode="External" Target="https://resh.edu.ru/" Type="http://schemas.openxmlformats.org/officeDocument/2006/relationships/hyperlink" Id="rId1471"/>
    <Relationship TargetMode="External" Target="https://urok.apkpro.ru/" Type="http://schemas.openxmlformats.org/officeDocument/2006/relationships/hyperlink" Id="rId1472"/>
    <Relationship TargetMode="External" Target="https://uchi.ru/" Type="http://schemas.openxmlformats.org/officeDocument/2006/relationships/hyperlink" Id="rId1473"/>
    <Relationship TargetMode="External" Target="https://education.yandex.ru/main" Type="http://schemas.openxmlformats.org/officeDocument/2006/relationships/hyperlink" Id="rId1474"/>
    <Relationship TargetMode="External" Target="https://resh.edu.ru/" Type="http://schemas.openxmlformats.org/officeDocument/2006/relationships/hyperlink" Id="rId1475"/>
    <Relationship TargetMode="External" Target="https://urok.apkpro.ru/" Type="http://schemas.openxmlformats.org/officeDocument/2006/relationships/hyperlink" Id="rId1476"/>
    <Relationship TargetMode="External" Target="https://uchi.ru/" Type="http://schemas.openxmlformats.org/officeDocument/2006/relationships/hyperlink" Id="rId1477"/>
    <Relationship TargetMode="External" Target="https://education.yandex.ru/main" Type="http://schemas.openxmlformats.org/officeDocument/2006/relationships/hyperlink" Id="rId1478"/>
    <Relationship TargetMode="External" Target="https://resh.edu.ru/" Type="http://schemas.openxmlformats.org/officeDocument/2006/relationships/hyperlink" Id="rId1479"/>
    <Relationship TargetMode="External" Target="https://urok.apkpro.ru/" Type="http://schemas.openxmlformats.org/officeDocument/2006/relationships/hyperlink" Id="rId1480"/>
    <Relationship TargetMode="External" Target="https://uchi.ru/" Type="http://schemas.openxmlformats.org/officeDocument/2006/relationships/hyperlink" Id="rId1481"/>
    <Relationship TargetMode="External" Target="https://education.yandex.ru/main" Type="http://schemas.openxmlformats.org/officeDocument/2006/relationships/hyperlink" Id="rId1482"/>
    <Relationship TargetMode="External" Target="https://resh.edu.ru/" Type="http://schemas.openxmlformats.org/officeDocument/2006/relationships/hyperlink" Id="rId1483"/>
    <Relationship TargetMode="External" Target="https://urok.apkpro.ru/" Type="http://schemas.openxmlformats.org/officeDocument/2006/relationships/hyperlink" Id="rId1484"/>
    <Relationship TargetMode="External" Target="https://uchi.ru/" Type="http://schemas.openxmlformats.org/officeDocument/2006/relationships/hyperlink" Id="rId1485"/>
    <Relationship TargetMode="External" Target="https://education.yandex.ru/main" Type="http://schemas.openxmlformats.org/officeDocument/2006/relationships/hyperlink" Id="rId1486"/>
    <Relationship TargetMode="External" Target="https://resh.edu.ru/" Type="http://schemas.openxmlformats.org/officeDocument/2006/relationships/hyperlink" Id="rId1487"/>
    <Relationship TargetMode="External" Target="https://urok.apkpro.ru/" Type="http://schemas.openxmlformats.org/officeDocument/2006/relationships/hyperlink" Id="rId1488"/>
    <Relationship TargetMode="External" Target="https://uchi.ru/" Type="http://schemas.openxmlformats.org/officeDocument/2006/relationships/hyperlink" Id="rId1489"/>
    <Relationship TargetMode="External" Target="https://education.yandex.ru/main" Type="http://schemas.openxmlformats.org/officeDocument/2006/relationships/hyperlink" Id="rId1490"/>
    <Relationship TargetMode="External" Target="https://resh.edu.ru/" Type="http://schemas.openxmlformats.org/officeDocument/2006/relationships/hyperlink" Id="rId1491"/>
    <Relationship TargetMode="External" Target="https://urok.apkpro.ru/" Type="http://schemas.openxmlformats.org/officeDocument/2006/relationships/hyperlink" Id="rId1492"/>
    <Relationship TargetMode="External" Target="https://uchi.ru/" Type="http://schemas.openxmlformats.org/officeDocument/2006/relationships/hyperlink" Id="rId1493"/>
    <Relationship TargetMode="External" Target="https://education.yandex.ru/main" Type="http://schemas.openxmlformats.org/officeDocument/2006/relationships/hyperlink" Id="rId1494"/>
    <Relationship TargetMode="External" Target="https://resh.edu.ru/" Type="http://schemas.openxmlformats.org/officeDocument/2006/relationships/hyperlink" Id="rId1495"/>
    <Relationship TargetMode="External" Target="https://urok.apkpro.ru/" Type="http://schemas.openxmlformats.org/officeDocument/2006/relationships/hyperlink" Id="rId1496"/>
    <Relationship TargetMode="External" Target="https://uchi.ru/" Type="http://schemas.openxmlformats.org/officeDocument/2006/relationships/hyperlink" Id="rId1497"/>
    <Relationship TargetMode="External" Target="https://education.yandex.ru/main" Type="http://schemas.openxmlformats.org/officeDocument/2006/relationships/hyperlink" Id="rId1498"/>
    <Relationship TargetMode="External" Target="https://resh.edu.ru/" Type="http://schemas.openxmlformats.org/officeDocument/2006/relationships/hyperlink" Id="rId1499"/>
    <Relationship TargetMode="External" Target="https://urok.apkpro.ru/" Type="http://schemas.openxmlformats.org/officeDocument/2006/relationships/hyperlink" Id="rId1500"/>
    <Relationship TargetMode="External" Target="https://uchi.ru/" Type="http://schemas.openxmlformats.org/officeDocument/2006/relationships/hyperlink" Id="rId1501"/>
    <Relationship TargetMode="External" Target="https://education.yandex.ru/main" Type="http://schemas.openxmlformats.org/officeDocument/2006/relationships/hyperlink" Id="rId1502"/>
    <Relationship TargetMode="External" Target="https://resh.edu.ru/" Type="http://schemas.openxmlformats.org/officeDocument/2006/relationships/hyperlink" Id="rId1503"/>
    <Relationship TargetMode="External" Target="https://urok.apkpro.ru/" Type="http://schemas.openxmlformats.org/officeDocument/2006/relationships/hyperlink" Id="rId1504"/>
    <Relationship TargetMode="External" Target="https://uchi.ru/" Type="http://schemas.openxmlformats.org/officeDocument/2006/relationships/hyperlink" Id="rId1505"/>
    <Relationship TargetMode="External" Target="https://education.yandex.ru/main" Type="http://schemas.openxmlformats.org/officeDocument/2006/relationships/hyperlink" Id="rId1506"/>
    <Relationship TargetMode="External" Target="https://resh.edu.ru/" Type="http://schemas.openxmlformats.org/officeDocument/2006/relationships/hyperlink" Id="rId1507"/>
    <Relationship TargetMode="External" Target="https://urok.apkpro.ru/" Type="http://schemas.openxmlformats.org/officeDocument/2006/relationships/hyperlink" Id="rId1508"/>
    <Relationship TargetMode="External" Target="https://m.edsoo.ru/f841ebc8" Type="http://schemas.openxmlformats.org/officeDocument/2006/relationships/hyperlink" Id="rId1509"/>
    <Relationship TargetMode="External" Target="https://uchi.ru/" Type="http://schemas.openxmlformats.org/officeDocument/2006/relationships/hyperlink" Id="rId1510"/>
    <Relationship TargetMode="External" Target="https://education.yandex.ru/main" Type="http://schemas.openxmlformats.org/officeDocument/2006/relationships/hyperlink" Id="rId1511"/>
    <Relationship TargetMode="External" Target="https://resh.edu.ru/" Type="http://schemas.openxmlformats.org/officeDocument/2006/relationships/hyperlink" Id="rId1512"/>
    <Relationship TargetMode="External" Target="https://urok.apkpro.ru/" Type="http://schemas.openxmlformats.org/officeDocument/2006/relationships/hyperlink" Id="rId1513"/>
    <Relationship TargetMode="External" Target="https://m.edsoo.ru/f841fb4a" Type="http://schemas.openxmlformats.org/officeDocument/2006/relationships/hyperlink" Id="rId1514"/>
    <Relationship TargetMode="External" Target="https://uchi.ru/" Type="http://schemas.openxmlformats.org/officeDocument/2006/relationships/hyperlink" Id="rId1515"/>
    <Relationship TargetMode="External" Target="https://education.yandex.ru/main" Type="http://schemas.openxmlformats.org/officeDocument/2006/relationships/hyperlink" Id="rId1516"/>
    <Relationship TargetMode="External" Target="https://resh.edu.ru/" Type="http://schemas.openxmlformats.org/officeDocument/2006/relationships/hyperlink" Id="rId1517"/>
    <Relationship TargetMode="External" Target="https://urok.apkpro.ru/" Type="http://schemas.openxmlformats.org/officeDocument/2006/relationships/hyperlink" Id="rId1518"/>
    <Relationship TargetMode="External" Target="https://m.edsoo.ru/f841fb4a" Type="http://schemas.openxmlformats.org/officeDocument/2006/relationships/hyperlink" Id="rId1519"/>
    <Relationship TargetMode="External" Target="https://uchi.ru/" Type="http://schemas.openxmlformats.org/officeDocument/2006/relationships/hyperlink" Id="rId1520"/>
    <Relationship TargetMode="External" Target="https://education.yandex.ru/main" Type="http://schemas.openxmlformats.org/officeDocument/2006/relationships/hyperlink" Id="rId1521"/>
    <Relationship TargetMode="External" Target="https://resh.edu.ru/" Type="http://schemas.openxmlformats.org/officeDocument/2006/relationships/hyperlink" Id="rId1522"/>
    <Relationship TargetMode="External" Target="https://urok.apkpro.ru/" Type="http://schemas.openxmlformats.org/officeDocument/2006/relationships/hyperlink" Id="rId1523"/>
    <Relationship TargetMode="External" Target="https://m.edsoo.ru/f841f168" Type="http://schemas.openxmlformats.org/officeDocument/2006/relationships/hyperlink" Id="rId1524"/>
    <Relationship TargetMode="External" Target="https://uchi.ru/" Type="http://schemas.openxmlformats.org/officeDocument/2006/relationships/hyperlink" Id="rId1525"/>
    <Relationship TargetMode="External" Target="https://education.yandex.ru/main" Type="http://schemas.openxmlformats.org/officeDocument/2006/relationships/hyperlink" Id="rId1526"/>
    <Relationship TargetMode="External" Target="https://resh.edu.ru/" Type="http://schemas.openxmlformats.org/officeDocument/2006/relationships/hyperlink" Id="rId1527"/>
    <Relationship TargetMode="External" Target="https://urok.apkpro.ru/" Type="http://schemas.openxmlformats.org/officeDocument/2006/relationships/hyperlink" Id="rId1528"/>
    <Relationship TargetMode="External" Target="https://m.edsoo.ru/f841f938" Type="http://schemas.openxmlformats.org/officeDocument/2006/relationships/hyperlink" Id="rId1529"/>
    <Relationship TargetMode="External" Target="https://uchi.ru/" Type="http://schemas.openxmlformats.org/officeDocument/2006/relationships/hyperlink" Id="rId1530"/>
    <Relationship TargetMode="External" Target="https://education.yandex.ru/main" Type="http://schemas.openxmlformats.org/officeDocument/2006/relationships/hyperlink" Id="rId1531"/>
    <Relationship TargetMode="External" Target="https://resh.edu.ru/" Type="http://schemas.openxmlformats.org/officeDocument/2006/relationships/hyperlink" Id="rId1532"/>
    <Relationship TargetMode="External" Target="https://urok.apkpro.ru/" Type="http://schemas.openxmlformats.org/officeDocument/2006/relationships/hyperlink" Id="rId1533"/>
    <Relationship TargetMode="External" Target="https://uchi.ru/" Type="http://schemas.openxmlformats.org/officeDocument/2006/relationships/hyperlink" Id="rId1534"/>
    <Relationship TargetMode="External" Target="https://education.yandex.ru/main" Type="http://schemas.openxmlformats.org/officeDocument/2006/relationships/hyperlink" Id="rId1535"/>
    <Relationship TargetMode="External" Target="https://resh.edu.ru/" Type="http://schemas.openxmlformats.org/officeDocument/2006/relationships/hyperlink" Id="rId1536"/>
    <Relationship TargetMode="External" Target="https://urok.apkpro.ru/" Type="http://schemas.openxmlformats.org/officeDocument/2006/relationships/hyperlink" Id="rId1537"/>
    <Relationship TargetMode="External" Target="https://m.edsoo.ru/f841f50a" Type="http://schemas.openxmlformats.org/officeDocument/2006/relationships/hyperlink" Id="rId1538"/>
    <Relationship TargetMode="External" Target="https://uchi.ru/" Type="http://schemas.openxmlformats.org/officeDocument/2006/relationships/hyperlink" Id="rId1539"/>
    <Relationship TargetMode="External" Target="https://education.yandex.ru/main" Type="http://schemas.openxmlformats.org/officeDocument/2006/relationships/hyperlink" Id="rId1540"/>
    <Relationship TargetMode="External" Target="https://resh.edu.ru/" Type="http://schemas.openxmlformats.org/officeDocument/2006/relationships/hyperlink" Id="rId1541"/>
    <Relationship TargetMode="External" Target="https://urok.apkpro.ru/" Type="http://schemas.openxmlformats.org/officeDocument/2006/relationships/hyperlink" Id="rId1542"/>
    <Relationship TargetMode="External" Target="https://m.edsoo.ru/f841f35c" Type="http://schemas.openxmlformats.org/officeDocument/2006/relationships/hyperlink" Id="rId1543"/>
    <Relationship TargetMode="External" Target="https://uchi.ru/" Type="http://schemas.openxmlformats.org/officeDocument/2006/relationships/hyperlink" Id="rId1544"/>
    <Relationship TargetMode="External" Target="https://education.yandex.ru/main" Type="http://schemas.openxmlformats.org/officeDocument/2006/relationships/hyperlink" Id="rId1545"/>
    <Relationship TargetMode="External" Target="https://resh.edu.ru/" Type="http://schemas.openxmlformats.org/officeDocument/2006/relationships/hyperlink" Id="rId1546"/>
    <Relationship TargetMode="External" Target="https://urok.apkpro.ru/" Type="http://schemas.openxmlformats.org/officeDocument/2006/relationships/hyperlink" Id="rId1547"/>
    <Relationship TargetMode="External" Target="https://m.edsoo.ru/f8421238" Type="http://schemas.openxmlformats.org/officeDocument/2006/relationships/hyperlink" Id="rId1548"/>
    <Relationship TargetMode="External" Target="https://uchi.ru/" Type="http://schemas.openxmlformats.org/officeDocument/2006/relationships/hyperlink" Id="rId1549"/>
    <Relationship TargetMode="External" Target="https://education.yandex.ru/main" Type="http://schemas.openxmlformats.org/officeDocument/2006/relationships/hyperlink" Id="rId1550"/>
    <Relationship TargetMode="External" Target="https://resh.edu.ru/" Type="http://schemas.openxmlformats.org/officeDocument/2006/relationships/hyperlink" Id="rId1551"/>
    <Relationship TargetMode="External" Target="https://urok.apkpro.ru/" Type="http://schemas.openxmlformats.org/officeDocument/2006/relationships/hyperlink" Id="rId1552"/>
    <Relationship TargetMode="External" Target="https://m.edsoo.ru/f8421800" Type="http://schemas.openxmlformats.org/officeDocument/2006/relationships/hyperlink" Id="rId1553"/>
    <Relationship TargetMode="External" Target="https://uchi.ru/" Type="http://schemas.openxmlformats.org/officeDocument/2006/relationships/hyperlink" Id="rId1554"/>
    <Relationship TargetMode="External" Target="https://education.yandex.ru/main" Type="http://schemas.openxmlformats.org/officeDocument/2006/relationships/hyperlink" Id="rId1555"/>
    <Relationship TargetMode="External" Target="https://resh.edu.ru/" Type="http://schemas.openxmlformats.org/officeDocument/2006/relationships/hyperlink" Id="rId1556"/>
    <Relationship TargetMode="External" Target="https://urok.apkpro.ru/" Type="http://schemas.openxmlformats.org/officeDocument/2006/relationships/hyperlink" Id="rId1557"/>
    <Relationship TargetMode="External" Target="https://m.edsoo.ru/f842163e" Type="http://schemas.openxmlformats.org/officeDocument/2006/relationships/hyperlink" Id="rId1558"/>
    <Relationship TargetMode="External" Target="https://uchi.ru/" Type="http://schemas.openxmlformats.org/officeDocument/2006/relationships/hyperlink" Id="rId1559"/>
    <Relationship TargetMode="External" Target="https://education.yandex.ru/main" Type="http://schemas.openxmlformats.org/officeDocument/2006/relationships/hyperlink" Id="rId1560"/>
    <Relationship TargetMode="External" Target="https://resh.edu.ru/" Type="http://schemas.openxmlformats.org/officeDocument/2006/relationships/hyperlink" Id="rId1561"/>
    <Relationship TargetMode="External" Target="https://urok.apkpro.ru/" Type="http://schemas.openxmlformats.org/officeDocument/2006/relationships/hyperlink" Id="rId1562"/>
    <Relationship TargetMode="External" Target="https://uchi.ru/" Type="http://schemas.openxmlformats.org/officeDocument/2006/relationships/hyperlink" Id="rId1563"/>
    <Relationship TargetMode="External" Target="https://education.yandex.ru/main" Type="http://schemas.openxmlformats.org/officeDocument/2006/relationships/hyperlink" Id="rId1564"/>
    <Relationship TargetMode="External" Target="https://resh.edu.ru/" Type="http://schemas.openxmlformats.org/officeDocument/2006/relationships/hyperlink" Id="rId1565"/>
    <Relationship TargetMode="External" Target="https://urok.apkpro.ru/" Type="http://schemas.openxmlformats.org/officeDocument/2006/relationships/hyperlink" Id="rId1566"/>
    <Relationship TargetMode="External" Target="https://uchi.ru/" Type="http://schemas.openxmlformats.org/officeDocument/2006/relationships/hyperlink" Id="rId1567"/>
    <Relationship TargetMode="External" Target="https://education.yandex.ru/main" Type="http://schemas.openxmlformats.org/officeDocument/2006/relationships/hyperlink" Id="rId1568"/>
    <Relationship TargetMode="External" Target="https://resh.edu.ru/" Type="http://schemas.openxmlformats.org/officeDocument/2006/relationships/hyperlink" Id="rId1569"/>
    <Relationship TargetMode="External" Target="https://urok.apkpro.ru/" Type="http://schemas.openxmlformats.org/officeDocument/2006/relationships/hyperlink" Id="rId1570"/>
    <Relationship TargetMode="External" Target="https://m.edsoo.ru/f84219d6" Type="http://schemas.openxmlformats.org/officeDocument/2006/relationships/hyperlink" Id="rId1571"/>
    <Relationship TargetMode="External" Target="https://uchi.ru/" Type="http://schemas.openxmlformats.org/officeDocument/2006/relationships/hyperlink" Id="rId1572"/>
    <Relationship TargetMode="External" Target="https://education.yandex.ru/main" Type="http://schemas.openxmlformats.org/officeDocument/2006/relationships/hyperlink" Id="rId1573"/>
    <Relationship TargetMode="External" Target="https://resh.edu.ru/" Type="http://schemas.openxmlformats.org/officeDocument/2006/relationships/hyperlink" Id="rId1574"/>
    <Relationship TargetMode="External" Target="https://urok.apkpro.ru/" Type="http://schemas.openxmlformats.org/officeDocument/2006/relationships/hyperlink" Id="rId1575"/>
    <Relationship TargetMode="External" Target="https://m.edsoo.ru/f8421c24" Type="http://schemas.openxmlformats.org/officeDocument/2006/relationships/hyperlink" Id="rId1576"/>
    <Relationship TargetMode="External" Target="https://uchi.ru/" Type="http://schemas.openxmlformats.org/officeDocument/2006/relationships/hyperlink" Id="rId1577"/>
    <Relationship TargetMode="External" Target="https://education.yandex.ru/main" Type="http://schemas.openxmlformats.org/officeDocument/2006/relationships/hyperlink" Id="rId1578"/>
    <Relationship TargetMode="External" Target="https://resh.edu.ru/" Type="http://schemas.openxmlformats.org/officeDocument/2006/relationships/hyperlink" Id="rId1579"/>
    <Relationship TargetMode="External" Target="https://urok.apkpro.ru/" Type="http://schemas.openxmlformats.org/officeDocument/2006/relationships/hyperlink" Id="rId1580"/>
    <Relationship TargetMode="External" Target="https://m.edsoo.ru/f8421e54" Type="http://schemas.openxmlformats.org/officeDocument/2006/relationships/hyperlink" Id="rId1581"/>
    <Relationship TargetMode="External" Target="https://uchi.ru/" Type="http://schemas.openxmlformats.org/officeDocument/2006/relationships/hyperlink" Id="rId1582"/>
    <Relationship TargetMode="External" Target="https://education.yandex.ru/main" Type="http://schemas.openxmlformats.org/officeDocument/2006/relationships/hyperlink" Id="rId1583"/>
    <Relationship TargetMode="External" Target="https://resh.edu.ru/" Type="http://schemas.openxmlformats.org/officeDocument/2006/relationships/hyperlink" Id="rId1584"/>
    <Relationship TargetMode="External" Target="https://urok.apkpro.ru/" Type="http://schemas.openxmlformats.org/officeDocument/2006/relationships/hyperlink" Id="rId1585"/>
    <Relationship TargetMode="External" Target="https://m.edsoo.ru/f84222d2" Type="http://schemas.openxmlformats.org/officeDocument/2006/relationships/hyperlink" Id="rId1586"/>
    <Relationship TargetMode="External" Target="https://uchi.ru/" Type="http://schemas.openxmlformats.org/officeDocument/2006/relationships/hyperlink" Id="rId1587"/>
    <Relationship TargetMode="External" Target="https://education.yandex.ru/main" Type="http://schemas.openxmlformats.org/officeDocument/2006/relationships/hyperlink" Id="rId1588"/>
    <Relationship TargetMode="External" Target="https://resh.edu.ru/" Type="http://schemas.openxmlformats.org/officeDocument/2006/relationships/hyperlink" Id="rId1589"/>
    <Relationship TargetMode="External" Target="https://urok.apkpro.ru/" Type="http://schemas.openxmlformats.org/officeDocument/2006/relationships/hyperlink" Id="rId1590"/>
    <Relationship TargetMode="External" Target="https://m.edsoo.ru/f84284ac" Type="http://schemas.openxmlformats.org/officeDocument/2006/relationships/hyperlink" Id="rId1591"/>
    <Relationship TargetMode="External" Target="https://uchi.ru/" Type="http://schemas.openxmlformats.org/officeDocument/2006/relationships/hyperlink" Id="rId1592"/>
    <Relationship TargetMode="External" Target="https://education.yandex.ru/main" Type="http://schemas.openxmlformats.org/officeDocument/2006/relationships/hyperlink" Id="rId1593"/>
    <Relationship TargetMode="External" Target="https://resh.edu.ru/" Type="http://schemas.openxmlformats.org/officeDocument/2006/relationships/hyperlink" Id="rId1594"/>
    <Relationship TargetMode="External" Target="https://urok.apkpro.ru/" Type="http://schemas.openxmlformats.org/officeDocument/2006/relationships/hyperlink" Id="rId1595"/>
    <Relationship TargetMode="External" Target="https://m.edsoo.ru/f8428aec" Type="http://schemas.openxmlformats.org/officeDocument/2006/relationships/hyperlink" Id="rId1596"/>
    <Relationship TargetMode="External" Target="https://uchi.ru/" Type="http://schemas.openxmlformats.org/officeDocument/2006/relationships/hyperlink" Id="rId1597"/>
    <Relationship TargetMode="External" Target="https://education.yandex.ru/main" Type="http://schemas.openxmlformats.org/officeDocument/2006/relationships/hyperlink" Id="rId1598"/>
    <Relationship TargetMode="External" Target="https://resh.edu.ru/" Type="http://schemas.openxmlformats.org/officeDocument/2006/relationships/hyperlink" Id="rId1599"/>
    <Relationship TargetMode="External" Target="https://urok.apkpro.ru/" Type="http://schemas.openxmlformats.org/officeDocument/2006/relationships/hyperlink" Id="rId1600"/>
    <Relationship TargetMode="External" Target="https://m.edsoo.ru/f84291f4" Type="http://schemas.openxmlformats.org/officeDocument/2006/relationships/hyperlink" Id="rId1601"/>
    <Relationship TargetMode="External" Target="https://uchi.ru/" Type="http://schemas.openxmlformats.org/officeDocument/2006/relationships/hyperlink" Id="rId1602"/>
    <Relationship TargetMode="External" Target="https://education.yandex.ru/main" Type="http://schemas.openxmlformats.org/officeDocument/2006/relationships/hyperlink" Id="rId1603"/>
    <Relationship TargetMode="External" Target="https://resh.edu.ru/" Type="http://schemas.openxmlformats.org/officeDocument/2006/relationships/hyperlink" Id="rId1604"/>
    <Relationship TargetMode="External" Target="https://urok.apkpro.ru/" Type="http://schemas.openxmlformats.org/officeDocument/2006/relationships/hyperlink" Id="rId1605"/>
    <Relationship TargetMode="External" Target="https://m.edsoo.ru/f84293ca" Type="http://schemas.openxmlformats.org/officeDocument/2006/relationships/hyperlink" Id="rId1606"/>
    <Relationship TargetMode="External" Target="https://uchi.ru/" Type="http://schemas.openxmlformats.org/officeDocument/2006/relationships/hyperlink" Id="rId1607"/>
    <Relationship TargetMode="External" Target="https://education.yandex.ru/main" Type="http://schemas.openxmlformats.org/officeDocument/2006/relationships/hyperlink" Id="rId1608"/>
    <Relationship TargetMode="External" Target="https://resh.edu.ru/" Type="http://schemas.openxmlformats.org/officeDocument/2006/relationships/hyperlink" Id="rId1609"/>
    <Relationship TargetMode="External" Target="https://urok.apkpro.ru/" Type="http://schemas.openxmlformats.org/officeDocument/2006/relationships/hyperlink" Id="rId1610"/>
    <Relationship TargetMode="External" Target="https://m.edsoo.ru/f84296c2" Type="http://schemas.openxmlformats.org/officeDocument/2006/relationships/hyperlink" Id="rId1611"/>
    <Relationship TargetMode="External" Target="https://uchi.ru/" Type="http://schemas.openxmlformats.org/officeDocument/2006/relationships/hyperlink" Id="rId1612"/>
    <Relationship TargetMode="External" Target="https://education.yandex.ru/main" Type="http://schemas.openxmlformats.org/officeDocument/2006/relationships/hyperlink" Id="rId1613"/>
    <Relationship TargetMode="External" Target="https://resh.edu.ru/" Type="http://schemas.openxmlformats.org/officeDocument/2006/relationships/hyperlink" Id="rId1614"/>
    <Relationship TargetMode="External" Target="https://urok.apkpro.ru/" Type="http://schemas.openxmlformats.org/officeDocument/2006/relationships/hyperlink" Id="rId1615"/>
    <Relationship TargetMode="External" Target="https://uchi.ru/" Type="http://schemas.openxmlformats.org/officeDocument/2006/relationships/hyperlink" Id="rId1616"/>
    <Relationship TargetMode="External" Target="https://education.yandex.ru/main" Type="http://schemas.openxmlformats.org/officeDocument/2006/relationships/hyperlink" Id="rId1617"/>
    <Relationship TargetMode="External" Target="https://resh.edu.ru/" Type="http://schemas.openxmlformats.org/officeDocument/2006/relationships/hyperlink" Id="rId1618"/>
    <Relationship TargetMode="External" Target="https://urok.apkpro.ru/" Type="http://schemas.openxmlformats.org/officeDocument/2006/relationships/hyperlink" Id="rId1619"/>
    <Relationship TargetMode="External" Target="https://m.edsoo.ru/f8429ec4" Type="http://schemas.openxmlformats.org/officeDocument/2006/relationships/hyperlink" Id="rId1620"/>
    <Relationship TargetMode="External" Target="https://uchi.ru/" Type="http://schemas.openxmlformats.org/officeDocument/2006/relationships/hyperlink" Id="rId1621"/>
    <Relationship TargetMode="External" Target="https://education.yandex.ru/main" Type="http://schemas.openxmlformats.org/officeDocument/2006/relationships/hyperlink" Id="rId1622"/>
    <Relationship TargetMode="External" Target="https://resh.edu.ru/" Type="http://schemas.openxmlformats.org/officeDocument/2006/relationships/hyperlink" Id="rId1623"/>
    <Relationship TargetMode="External" Target="https://urok.apkpro.ru/" Type="http://schemas.openxmlformats.org/officeDocument/2006/relationships/hyperlink" Id="rId1624"/>
    <Relationship TargetMode="External" Target="https://m.edsoo.ru/f842a086" Type="http://schemas.openxmlformats.org/officeDocument/2006/relationships/hyperlink" Id="rId1625"/>
    <Relationship TargetMode="External" Target="https://uchi.ru/" Type="http://schemas.openxmlformats.org/officeDocument/2006/relationships/hyperlink" Id="rId1626"/>
    <Relationship TargetMode="External" Target="https://education.yandex.ru/main" Type="http://schemas.openxmlformats.org/officeDocument/2006/relationships/hyperlink" Id="rId1627"/>
    <Relationship TargetMode="External" Target="https://resh.edu.ru/" Type="http://schemas.openxmlformats.org/officeDocument/2006/relationships/hyperlink" Id="rId1628"/>
    <Relationship TargetMode="External" Target="https://urok.apkpro.ru/" Type="http://schemas.openxmlformats.org/officeDocument/2006/relationships/hyperlink" Id="rId1629"/>
    <Relationship TargetMode="External" Target="https://m.edsoo.ru/f842a23e" Type="http://schemas.openxmlformats.org/officeDocument/2006/relationships/hyperlink" Id="rId1630"/>
    <Relationship TargetMode="External" Target="https://uchi.ru/" Type="http://schemas.openxmlformats.org/officeDocument/2006/relationships/hyperlink" Id="rId1631"/>
    <Relationship TargetMode="External" Target="https://education.yandex.ru/main" Type="http://schemas.openxmlformats.org/officeDocument/2006/relationships/hyperlink" Id="rId1632"/>
    <Relationship TargetMode="External" Target="https://resh.edu.ru/" Type="http://schemas.openxmlformats.org/officeDocument/2006/relationships/hyperlink" Id="rId1633"/>
    <Relationship TargetMode="External" Target="https://urok.apkpro.ru/" Type="http://schemas.openxmlformats.org/officeDocument/2006/relationships/hyperlink" Id="rId1634"/>
    <Relationship TargetMode="External" Target="https://m.edsoo.ru/f842b152" Type="http://schemas.openxmlformats.org/officeDocument/2006/relationships/hyperlink" Id="rId1635"/>
    <Relationship TargetMode="External" Target="https://uchi.ru/" Type="http://schemas.openxmlformats.org/officeDocument/2006/relationships/hyperlink" Id="rId1636"/>
    <Relationship TargetMode="External" Target="https://education.yandex.ru/main" Type="http://schemas.openxmlformats.org/officeDocument/2006/relationships/hyperlink" Id="rId1637"/>
    <Relationship TargetMode="External" Target="https://resh.edu.ru/" Type="http://schemas.openxmlformats.org/officeDocument/2006/relationships/hyperlink" Id="rId1638"/>
    <Relationship TargetMode="External" Target="https://urok.apkpro.ru/" Type="http://schemas.openxmlformats.org/officeDocument/2006/relationships/hyperlink" Id="rId1639"/>
    <Relationship TargetMode="External" Target="https://m.edsoo.ru/f842b878" Type="http://schemas.openxmlformats.org/officeDocument/2006/relationships/hyperlink" Id="rId1640"/>
    <Relationship TargetMode="External" Target="https://uchi.ru/" Type="http://schemas.openxmlformats.org/officeDocument/2006/relationships/hyperlink" Id="rId1641"/>
    <Relationship TargetMode="External" Target="https://education.yandex.ru/main" Type="http://schemas.openxmlformats.org/officeDocument/2006/relationships/hyperlink" Id="rId1642"/>
    <Relationship TargetMode="External" Target="https://resh.edu.ru/" Type="http://schemas.openxmlformats.org/officeDocument/2006/relationships/hyperlink" Id="rId1643"/>
    <Relationship TargetMode="External" Target="https://urok.apkpro.ru/" Type="http://schemas.openxmlformats.org/officeDocument/2006/relationships/hyperlink" Id="rId1644"/>
    <Relationship TargetMode="External" Target="https://m.edsoo.ru/f842a23e" Type="http://schemas.openxmlformats.org/officeDocument/2006/relationships/hyperlink" Id="rId1645"/>
    <Relationship TargetMode="External" Target="https://uchi.ru/" Type="http://schemas.openxmlformats.org/officeDocument/2006/relationships/hyperlink" Id="rId1646"/>
    <Relationship TargetMode="External" Target="https://education.yandex.ru/main" Type="http://schemas.openxmlformats.org/officeDocument/2006/relationships/hyperlink" Id="rId1647"/>
    <Relationship TargetMode="External" Target="https://resh.edu.ru/" Type="http://schemas.openxmlformats.org/officeDocument/2006/relationships/hyperlink" Id="rId1648"/>
    <Relationship TargetMode="External" Target="https://urok.apkpro.ru/" Type="http://schemas.openxmlformats.org/officeDocument/2006/relationships/hyperlink" Id="rId1649"/>
    <Relationship TargetMode="External" Target="https://m.edsoo.ru/f842ba62" Type="http://schemas.openxmlformats.org/officeDocument/2006/relationships/hyperlink" Id="rId1650"/>
    <Relationship TargetMode="External" Target="https://uchi.ru/" Type="http://schemas.openxmlformats.org/officeDocument/2006/relationships/hyperlink" Id="rId1651"/>
    <Relationship TargetMode="External" Target="https://education.yandex.ru/main" Type="http://schemas.openxmlformats.org/officeDocument/2006/relationships/hyperlink" Id="rId1652"/>
    <Relationship TargetMode="External" Target="https://resh.edu.ru/" Type="http://schemas.openxmlformats.org/officeDocument/2006/relationships/hyperlink" Id="rId1653"/>
    <Relationship TargetMode="External" Target="https://urok.apkpro.ru/" Type="http://schemas.openxmlformats.org/officeDocument/2006/relationships/hyperlink" Id="rId1654"/>
    <Relationship TargetMode="External" Target="https://m.edsoo.ru/f842bd28" Type="http://schemas.openxmlformats.org/officeDocument/2006/relationships/hyperlink" Id="rId1655"/>
    <Relationship TargetMode="External" Target="https://uchi.ru/" Type="http://schemas.openxmlformats.org/officeDocument/2006/relationships/hyperlink" Id="rId1656"/>
    <Relationship TargetMode="External" Target="https://education.yandex.ru/main" Type="http://schemas.openxmlformats.org/officeDocument/2006/relationships/hyperlink" Id="rId1657"/>
    <Relationship TargetMode="External" Target="https://resh.edu.ru/" Type="http://schemas.openxmlformats.org/officeDocument/2006/relationships/hyperlink" Id="rId1658"/>
    <Relationship TargetMode="External" Target="https://urok.apkpro.ru/" Type="http://schemas.openxmlformats.org/officeDocument/2006/relationships/hyperlink" Id="rId1659"/>
    <Relationship TargetMode="External" Target="https://m.edsoo.ru/f842bf44" Type="http://schemas.openxmlformats.org/officeDocument/2006/relationships/hyperlink" Id="rId1660"/>
    <Relationship TargetMode="External" Target="https://uchi.ru/" Type="http://schemas.openxmlformats.org/officeDocument/2006/relationships/hyperlink" Id="rId1661"/>
    <Relationship TargetMode="External" Target="https://education.yandex.ru/main" Type="http://schemas.openxmlformats.org/officeDocument/2006/relationships/hyperlink" Id="rId1662"/>
    <Relationship TargetMode="External" Target="https://resh.edu.ru/" Type="http://schemas.openxmlformats.org/officeDocument/2006/relationships/hyperlink" Id="rId1663"/>
    <Relationship TargetMode="External" Target="https://urok.apkpro.ru/" Type="http://schemas.openxmlformats.org/officeDocument/2006/relationships/hyperlink" Id="rId1664"/>
    <Relationship TargetMode="External" Target="https://m.edsoo.ru/f842c110" Type="http://schemas.openxmlformats.org/officeDocument/2006/relationships/hyperlink" Id="rId1665"/>
    <Relationship TargetMode="External" Target="https://uchi.ru/" Type="http://schemas.openxmlformats.org/officeDocument/2006/relationships/hyperlink" Id="rId1666"/>
    <Relationship TargetMode="External" Target="https://education.yandex.ru/main" Type="http://schemas.openxmlformats.org/officeDocument/2006/relationships/hyperlink" Id="rId1667"/>
    <Relationship TargetMode="External" Target="https://resh.edu.ru/" Type="http://schemas.openxmlformats.org/officeDocument/2006/relationships/hyperlink" Id="rId1668"/>
    <Relationship TargetMode="External" Target="https://urok.apkpro.ru/" Type="http://schemas.openxmlformats.org/officeDocument/2006/relationships/hyperlink" Id="rId1669"/>
    <Relationship TargetMode="External" Target="https://m.edsoo.ru/f842c750" Type="http://schemas.openxmlformats.org/officeDocument/2006/relationships/hyperlink" Id="rId1670"/>
    <Relationship TargetMode="External" Target="https://uchi.ru/" Type="http://schemas.openxmlformats.org/officeDocument/2006/relationships/hyperlink" Id="rId1671"/>
    <Relationship TargetMode="External" Target="https://education.yandex.ru/main" Type="http://schemas.openxmlformats.org/officeDocument/2006/relationships/hyperlink" Id="rId1672"/>
    <Relationship TargetMode="External" Target="https://resh.edu.ru/" Type="http://schemas.openxmlformats.org/officeDocument/2006/relationships/hyperlink" Id="rId1673"/>
    <Relationship TargetMode="External" Target="https://urok.apkpro.ru/" Type="http://schemas.openxmlformats.org/officeDocument/2006/relationships/hyperlink" Id="rId1674"/>
    <Relationship TargetMode="External" Target="https://m.edsoo.ru/f842e56e" Type="http://schemas.openxmlformats.org/officeDocument/2006/relationships/hyperlink" Id="rId1675"/>
    <Relationship TargetMode="External" Target="https://uchi.ru/" Type="http://schemas.openxmlformats.org/officeDocument/2006/relationships/hyperlink" Id="rId1676"/>
    <Relationship TargetMode="External" Target="https://education.yandex.ru/main" Type="http://schemas.openxmlformats.org/officeDocument/2006/relationships/hyperlink" Id="rId1677"/>
    <Relationship TargetMode="External" Target="https://resh.edu.ru/" Type="http://schemas.openxmlformats.org/officeDocument/2006/relationships/hyperlink" Id="rId1678"/>
    <Relationship TargetMode="External" Target="https://urok.apkpro.ru/" Type="http://schemas.openxmlformats.org/officeDocument/2006/relationships/hyperlink" Id="rId1679"/>
    <Relationship TargetMode="External" Target="https://m.edsoo.ru/f842e758" Type="http://schemas.openxmlformats.org/officeDocument/2006/relationships/hyperlink" Id="rId1680"/>
    <Relationship TargetMode="External" Target="https://uchi.ru/" Type="http://schemas.openxmlformats.org/officeDocument/2006/relationships/hyperlink" Id="rId1681"/>
    <Relationship TargetMode="External" Target="https://education.yandex.ru/main" Type="http://schemas.openxmlformats.org/officeDocument/2006/relationships/hyperlink" Id="rId1682"/>
    <Relationship TargetMode="External" Target="https://resh.edu.ru/" Type="http://schemas.openxmlformats.org/officeDocument/2006/relationships/hyperlink" Id="rId1683"/>
    <Relationship TargetMode="External" Target="https://urok.apkpro.ru/" Type="http://schemas.openxmlformats.org/officeDocument/2006/relationships/hyperlink" Id="rId1684"/>
    <Relationship TargetMode="External" Target="https://m.edsoo.ru/f842f036" Type="http://schemas.openxmlformats.org/officeDocument/2006/relationships/hyperlink" Id="rId1685"/>
    <Relationship TargetMode="External" Target="https://uchi.ru/" Type="http://schemas.openxmlformats.org/officeDocument/2006/relationships/hyperlink" Id="rId1686"/>
    <Relationship TargetMode="External" Target="https://education.yandex.ru/main" Type="http://schemas.openxmlformats.org/officeDocument/2006/relationships/hyperlink" Id="rId1687"/>
    <Relationship TargetMode="External" Target="https://resh.edu.ru/" Type="http://schemas.openxmlformats.org/officeDocument/2006/relationships/hyperlink" Id="rId1688"/>
    <Relationship TargetMode="External" Target="https://urok.apkpro.ru/" Type="http://schemas.openxmlformats.org/officeDocument/2006/relationships/hyperlink" Id="rId1689"/>
    <Relationship TargetMode="External" Target="https://m.edsoo.ru/f842eb5e" Type="http://schemas.openxmlformats.org/officeDocument/2006/relationships/hyperlink" Id="rId1690"/>
    <Relationship TargetMode="External" Target="https://uchi.ru/" Type="http://schemas.openxmlformats.org/officeDocument/2006/relationships/hyperlink" Id="rId1691"/>
    <Relationship TargetMode="External" Target="https://education.yandex.ru/main" Type="http://schemas.openxmlformats.org/officeDocument/2006/relationships/hyperlink" Id="rId1692"/>
    <Relationship TargetMode="External" Target="https://resh.edu.ru/" Type="http://schemas.openxmlformats.org/officeDocument/2006/relationships/hyperlink" Id="rId1693"/>
    <Relationship TargetMode="External" Target="https://urok.apkpro.ru/" Type="http://schemas.openxmlformats.org/officeDocument/2006/relationships/hyperlink" Id="rId1694"/>
    <Relationship TargetMode="External" Target="https://m.edsoo.ru/f842edb6" Type="http://schemas.openxmlformats.org/officeDocument/2006/relationships/hyperlink" Id="rId1695"/>
    <Relationship TargetMode="External" Target="https://uchi.ru/" Type="http://schemas.openxmlformats.org/officeDocument/2006/relationships/hyperlink" Id="rId1696"/>
    <Relationship TargetMode="External" Target="https://education.yandex.ru/main" Type="http://schemas.openxmlformats.org/officeDocument/2006/relationships/hyperlink" Id="rId1697"/>
    <Relationship TargetMode="External" Target="https://resh.edu.ru/" Type="http://schemas.openxmlformats.org/officeDocument/2006/relationships/hyperlink" Id="rId1698"/>
    <Relationship TargetMode="External" Target="https://urok.apkpro.ru/" Type="http://schemas.openxmlformats.org/officeDocument/2006/relationships/hyperlink" Id="rId1699"/>
    <Relationship TargetMode="External" Target="https://m.edsoo.ru/f842f3a6" Type="http://schemas.openxmlformats.org/officeDocument/2006/relationships/hyperlink" Id="rId1700"/>
    <Relationship TargetMode="External" Target="https://uchi.ru/" Type="http://schemas.openxmlformats.org/officeDocument/2006/relationships/hyperlink" Id="rId1701"/>
    <Relationship TargetMode="External" Target="https://education.yandex.ru/main" Type="http://schemas.openxmlformats.org/officeDocument/2006/relationships/hyperlink" Id="rId1702"/>
    <Relationship TargetMode="External" Target="https://resh.edu.ru/" Type="http://schemas.openxmlformats.org/officeDocument/2006/relationships/hyperlink" Id="rId1703"/>
    <Relationship TargetMode="External" Target="https://urok.apkpro.ru/" Type="http://schemas.openxmlformats.org/officeDocument/2006/relationships/hyperlink" Id="rId1704"/>
    <Relationship TargetMode="External" Target="https://m.edsoo.ru/f842fbda" Type="http://schemas.openxmlformats.org/officeDocument/2006/relationships/hyperlink" Id="rId1705"/>
    <Relationship TargetMode="External" Target="https://uchi.ru/" Type="http://schemas.openxmlformats.org/officeDocument/2006/relationships/hyperlink" Id="rId1706"/>
    <Relationship TargetMode="External" Target="https://education.yandex.ru/main" Type="http://schemas.openxmlformats.org/officeDocument/2006/relationships/hyperlink" Id="rId1707"/>
    <Relationship TargetMode="External" Target="https://resh.edu.ru/" Type="http://schemas.openxmlformats.org/officeDocument/2006/relationships/hyperlink" Id="rId1708"/>
    <Relationship TargetMode="External" Target="https://urok.apkpro.ru/" Type="http://schemas.openxmlformats.org/officeDocument/2006/relationships/hyperlink" Id="rId1709"/>
    <Relationship TargetMode="External" Target="https://m.edsoo.ru/f8430526" Type="http://schemas.openxmlformats.org/officeDocument/2006/relationships/hyperlink" Id="rId1710"/>
    <Relationship TargetMode="External" Target="https://uchi.ru/" Type="http://schemas.openxmlformats.org/officeDocument/2006/relationships/hyperlink" Id="rId1711"/>
    <Relationship TargetMode="External" Target="https://education.yandex.ru/main" Type="http://schemas.openxmlformats.org/officeDocument/2006/relationships/hyperlink" Id="rId1712"/>
    <Relationship TargetMode="External" Target="https://resh.edu.ru/" Type="http://schemas.openxmlformats.org/officeDocument/2006/relationships/hyperlink" Id="rId1713"/>
    <Relationship TargetMode="External" Target="https://urok.apkpro.ru/" Type="http://schemas.openxmlformats.org/officeDocument/2006/relationships/hyperlink" Id="rId1714"/>
    <Relationship TargetMode="External" Target="https://m.edsoo.ru/f8430710" Type="http://schemas.openxmlformats.org/officeDocument/2006/relationships/hyperlink" Id="rId1715"/>
    <Relationship TargetMode="External" Target="https://uchi.ru/" Type="http://schemas.openxmlformats.org/officeDocument/2006/relationships/hyperlink" Id="rId1716"/>
    <Relationship TargetMode="External" Target="https://education.yandex.ru/main" Type="http://schemas.openxmlformats.org/officeDocument/2006/relationships/hyperlink" Id="rId1717"/>
    <Relationship TargetMode="External" Target="https://resh.edu.ru/" Type="http://schemas.openxmlformats.org/officeDocument/2006/relationships/hyperlink" Id="rId1718"/>
    <Relationship TargetMode="External" Target="https://urok.apkpro.ru/" Type="http://schemas.openxmlformats.org/officeDocument/2006/relationships/hyperlink" Id="rId1719"/>
    <Relationship TargetMode="External" Target="https://uchi.ru/" Type="http://schemas.openxmlformats.org/officeDocument/2006/relationships/hyperlink" Id="rId1720"/>
    <Relationship TargetMode="External" Target="https://education.yandex.ru/main" Type="http://schemas.openxmlformats.org/officeDocument/2006/relationships/hyperlink" Id="rId1721"/>
    <Relationship TargetMode="External" Target="https://resh.edu.ru/" Type="http://schemas.openxmlformats.org/officeDocument/2006/relationships/hyperlink" Id="rId1722"/>
    <Relationship TargetMode="External" Target="https://urok.apkpro.ru/" Type="http://schemas.openxmlformats.org/officeDocument/2006/relationships/hyperlink" Id="rId1723"/>
    <Relationship TargetMode="External" Target="https://m.edsoo.ru/f84313a4" Type="http://schemas.openxmlformats.org/officeDocument/2006/relationships/hyperlink" Id="rId1724"/>
    <Relationship TargetMode="External" Target="https://m.edsoo.ru/f8431746" Type="http://schemas.openxmlformats.org/officeDocument/2006/relationships/hyperlink" Id="rId1725"/>
    <Relationship TargetMode="External" Target="https://uchi.ru/" Type="http://schemas.openxmlformats.org/officeDocument/2006/relationships/hyperlink" Id="rId1726"/>
    <Relationship TargetMode="External" Target="https://education.yandex.ru/main" Type="http://schemas.openxmlformats.org/officeDocument/2006/relationships/hyperlink" Id="rId1727"/>
    <Relationship TargetMode="External" Target="https://resh.edu.ru/" Type="http://schemas.openxmlformats.org/officeDocument/2006/relationships/hyperlink" Id="rId1728"/>
    <Relationship TargetMode="External" Target="https://urok.apkpro.ru/" Type="http://schemas.openxmlformats.org/officeDocument/2006/relationships/hyperlink" Id="rId1729"/>
    <Relationship TargetMode="External" Target="https://m.edsoo.ru/f843191c" Type="http://schemas.openxmlformats.org/officeDocument/2006/relationships/hyperlink" Id="rId1730"/>
    <Relationship TargetMode="External" Target="https://uchi.ru/" Type="http://schemas.openxmlformats.org/officeDocument/2006/relationships/hyperlink" Id="rId1731"/>
    <Relationship TargetMode="External" Target="https://education.yandex.ru/main" Type="http://schemas.openxmlformats.org/officeDocument/2006/relationships/hyperlink" Id="rId1732"/>
    <Relationship TargetMode="External" Target="https://resh.edu.ru/" Type="http://schemas.openxmlformats.org/officeDocument/2006/relationships/hyperlink" Id="rId1733"/>
    <Relationship TargetMode="External" Target="https://urok.apkpro.ru/" Type="http://schemas.openxmlformats.org/officeDocument/2006/relationships/hyperlink" Id="rId1734"/>
    <Relationship TargetMode="External" Target="https://uchi.ru/" Type="http://schemas.openxmlformats.org/officeDocument/2006/relationships/hyperlink" Id="rId1735"/>
    <Relationship TargetMode="External" Target="https://education.yandex.ru/main" Type="http://schemas.openxmlformats.org/officeDocument/2006/relationships/hyperlink" Id="rId1736"/>
    <Relationship TargetMode="External" Target="https://resh.edu.ru/" Type="http://schemas.openxmlformats.org/officeDocument/2006/relationships/hyperlink" Id="rId1737"/>
    <Relationship TargetMode="External" Target="https://urok.apkpro.ru/" Type="http://schemas.openxmlformats.org/officeDocument/2006/relationships/hyperlink" Id="rId1738"/>
    <Relationship TargetMode="External" Target="https://m.edsoo.ru/f84321b4" Type="http://schemas.openxmlformats.org/officeDocument/2006/relationships/hyperlink" Id="rId1739"/>
    <Relationship TargetMode="External" Target="https://uchi.ru/" Type="http://schemas.openxmlformats.org/officeDocument/2006/relationships/hyperlink" Id="rId1740"/>
    <Relationship TargetMode="External" Target="https://education.yandex.ru/main" Type="http://schemas.openxmlformats.org/officeDocument/2006/relationships/hyperlink" Id="rId1741"/>
    <Relationship TargetMode="External" Target="https://resh.edu.ru/" Type="http://schemas.openxmlformats.org/officeDocument/2006/relationships/hyperlink" Id="rId1742"/>
    <Relationship TargetMode="External" Target="https://urok.apkpro.ru/" Type="http://schemas.openxmlformats.org/officeDocument/2006/relationships/hyperlink" Id="rId1743"/>
    <Relationship TargetMode="External" Target="https://m.edsoo.ru/f8432768" Type="http://schemas.openxmlformats.org/officeDocument/2006/relationships/hyperlink" Id="rId1744"/>
    <Relationship TargetMode="External" Target="https://uchi.ru/" Type="http://schemas.openxmlformats.org/officeDocument/2006/relationships/hyperlink" Id="rId1745"/>
    <Relationship TargetMode="External" Target="https://education.yandex.ru/main" Type="http://schemas.openxmlformats.org/officeDocument/2006/relationships/hyperlink" Id="rId1746"/>
    <Relationship TargetMode="External" Target="https://resh.edu.ru/" Type="http://schemas.openxmlformats.org/officeDocument/2006/relationships/hyperlink" Id="rId1747"/>
    <Relationship TargetMode="External" Target="https://urok.apkpro.ru/" Type="http://schemas.openxmlformats.org/officeDocument/2006/relationships/hyperlink" Id="rId1748"/>
    <Relationship TargetMode="External" Target="https://uchi.ru/" Type="http://schemas.openxmlformats.org/officeDocument/2006/relationships/hyperlink" Id="rId1749"/>
    <Relationship TargetMode="External" Target="https://education.yandex.ru/main" Type="http://schemas.openxmlformats.org/officeDocument/2006/relationships/hyperlink" Id="rId1750"/>
    <Relationship TargetMode="External" Target="https://resh.edu.ru/" Type="http://schemas.openxmlformats.org/officeDocument/2006/relationships/hyperlink" Id="rId1751"/>
    <Relationship TargetMode="External" Target="https://urok.apkpro.ru/" Type="http://schemas.openxmlformats.org/officeDocument/2006/relationships/hyperlink" Id="rId1752"/>
    <Relationship TargetMode="External" Target="https://m.edsoo.ru/f8432a1a" Type="http://schemas.openxmlformats.org/officeDocument/2006/relationships/hyperlink" Id="rId1753"/>
    <Relationship TargetMode="External" Target="https://uchi.ru/" Type="http://schemas.openxmlformats.org/officeDocument/2006/relationships/hyperlink" Id="rId1754"/>
    <Relationship TargetMode="External" Target="https://education.yandex.ru/main" Type="http://schemas.openxmlformats.org/officeDocument/2006/relationships/hyperlink" Id="rId1755"/>
    <Relationship TargetMode="External" Target="https://resh.edu.ru/" Type="http://schemas.openxmlformats.org/officeDocument/2006/relationships/hyperlink" Id="rId1756"/>
    <Relationship TargetMode="External" Target="https://urok.apkpro.ru/" Type="http://schemas.openxmlformats.org/officeDocument/2006/relationships/hyperlink" Id="rId1757"/>
    <Relationship TargetMode="External" Target="https://m.edsoo.ru/f8432d80" Type="http://schemas.openxmlformats.org/officeDocument/2006/relationships/hyperlink" Id="rId1758"/>
    <Relationship TargetMode="External" Target="https://uchi.ru/" Type="http://schemas.openxmlformats.org/officeDocument/2006/relationships/hyperlink" Id="rId1759"/>
    <Relationship TargetMode="External" Target="https://education.yandex.ru/main" Type="http://schemas.openxmlformats.org/officeDocument/2006/relationships/hyperlink" Id="rId1760"/>
    <Relationship TargetMode="External" Target="https://resh.edu.ru/" Type="http://schemas.openxmlformats.org/officeDocument/2006/relationships/hyperlink" Id="rId1761"/>
    <Relationship TargetMode="External" Target="https://urok.apkpro.ru/" Type="http://schemas.openxmlformats.org/officeDocument/2006/relationships/hyperlink" Id="rId1762"/>
    <Relationship TargetMode="External" Target="https://m.edsoo.ru/f843303c" Type="http://schemas.openxmlformats.org/officeDocument/2006/relationships/hyperlink" Id="rId1763"/>
    <Relationship TargetMode="External" Target="https://uchi.ru/" Type="http://schemas.openxmlformats.org/officeDocument/2006/relationships/hyperlink" Id="rId1764"/>
    <Relationship TargetMode="External" Target="https://education.yandex.ru/main" Type="http://schemas.openxmlformats.org/officeDocument/2006/relationships/hyperlink" Id="rId1765"/>
    <Relationship TargetMode="External" Target="https://resh.edu.ru/" Type="http://schemas.openxmlformats.org/officeDocument/2006/relationships/hyperlink" Id="rId1766"/>
    <Relationship TargetMode="External" Target="https://urok.apkpro.ru/" Type="http://schemas.openxmlformats.org/officeDocument/2006/relationships/hyperlink" Id="rId1767"/>
    <Relationship TargetMode="External" Target="https://m.edsoo.ru/f8433500" Type="http://schemas.openxmlformats.org/officeDocument/2006/relationships/hyperlink" Id="rId1768"/>
    <Relationship TargetMode="External" Target="https://uchi.ru/" Type="http://schemas.openxmlformats.org/officeDocument/2006/relationships/hyperlink" Id="rId1769"/>
    <Relationship TargetMode="External" Target="https://education.yandex.ru/main" Type="http://schemas.openxmlformats.org/officeDocument/2006/relationships/hyperlink" Id="rId1770"/>
    <Relationship TargetMode="External" Target="https://resh.edu.ru/" Type="http://schemas.openxmlformats.org/officeDocument/2006/relationships/hyperlink" Id="rId1771"/>
    <Relationship TargetMode="External" Target="https://urok.apkpro.ru/" Type="http://schemas.openxmlformats.org/officeDocument/2006/relationships/hyperlink" Id="rId1772"/>
    <Relationship TargetMode="External" Target="https://m.edsoo.ru/f843337a" Type="http://schemas.openxmlformats.org/officeDocument/2006/relationships/hyperlink" Id="rId1773"/>
    <Relationship TargetMode="External" Target="https://uchi.ru/" Type="http://schemas.openxmlformats.org/officeDocument/2006/relationships/hyperlink" Id="rId1774"/>
    <Relationship TargetMode="External" Target="https://education.yandex.ru/main" Type="http://schemas.openxmlformats.org/officeDocument/2006/relationships/hyperlink" Id="rId1775"/>
    <Relationship TargetMode="External" Target="https://resh.edu.ru/" Type="http://schemas.openxmlformats.org/officeDocument/2006/relationships/hyperlink" Id="rId1776"/>
    <Relationship TargetMode="External" Target="https://urok.apkpro.ru/" Type="http://schemas.openxmlformats.org/officeDocument/2006/relationships/hyperlink" Id="rId1777"/>
    <Relationship TargetMode="External" Target="https://m.edsoo.ru/f8434072" Type="http://schemas.openxmlformats.org/officeDocument/2006/relationships/hyperlink" Id="rId1778"/>
    <Relationship TargetMode="External" Target="https://uchi.ru/" Type="http://schemas.openxmlformats.org/officeDocument/2006/relationships/hyperlink" Id="rId1779"/>
    <Relationship TargetMode="External" Target="https://education.yandex.ru/main" Type="http://schemas.openxmlformats.org/officeDocument/2006/relationships/hyperlink" Id="rId1780"/>
    <Relationship TargetMode="External" Target="https://resh.edu.ru/" Type="http://schemas.openxmlformats.org/officeDocument/2006/relationships/hyperlink" Id="rId1781"/>
    <Relationship TargetMode="External" Target="https://urok.apkpro.ru/" Type="http://schemas.openxmlformats.org/officeDocument/2006/relationships/hyperlink" Id="rId1782"/>
    <Relationship TargetMode="External" Target="https://m.edsoo.ru/f84343e2" Type="http://schemas.openxmlformats.org/officeDocument/2006/relationships/hyperlink" Id="rId1783"/>
    <Relationship TargetMode="External" Target="https://uchi.ru/" Type="http://schemas.openxmlformats.org/officeDocument/2006/relationships/hyperlink" Id="rId1784"/>
    <Relationship TargetMode="External" Target="https://education.yandex.ru/main" Type="http://schemas.openxmlformats.org/officeDocument/2006/relationships/hyperlink" Id="rId1785"/>
    <Relationship TargetMode="External" Target="https://resh.edu.ru/" Type="http://schemas.openxmlformats.org/officeDocument/2006/relationships/hyperlink" Id="rId1786"/>
    <Relationship TargetMode="External" Target="https://urok.apkpro.ru/" Type="http://schemas.openxmlformats.org/officeDocument/2006/relationships/hyperlink" Id="rId1787"/>
    <Relationship TargetMode="External" Target="https://m.edsoo.ru/f84287ae" Type="http://schemas.openxmlformats.org/officeDocument/2006/relationships/hyperlink" Id="rId1788"/>
    <Relationship TargetMode="External" Target="https://uchi.ru/" Type="http://schemas.openxmlformats.org/officeDocument/2006/relationships/hyperlink" Id="rId1789"/>
    <Relationship TargetMode="External" Target="https://education.yandex.ru/main" Type="http://schemas.openxmlformats.org/officeDocument/2006/relationships/hyperlink" Id="rId1790"/>
    <Relationship TargetMode="External" Target="https://resh.edu.ru/" Type="http://schemas.openxmlformats.org/officeDocument/2006/relationships/hyperlink" Id="rId1791"/>
    <Relationship TargetMode="External" Target="https://urok.apkpro.ru/" Type="http://schemas.openxmlformats.org/officeDocument/2006/relationships/hyperlink" Id="rId1792"/>
    <Relationship TargetMode="External" Target="https://uchi.ru/" Type="http://schemas.openxmlformats.org/officeDocument/2006/relationships/hyperlink" Id="rId1793"/>
    <Relationship TargetMode="External" Target="https://education.yandex.ru/main" Type="http://schemas.openxmlformats.org/officeDocument/2006/relationships/hyperlink" Id="rId1794"/>
    <Relationship TargetMode="External" Target="https://resh.edu.ru/" Type="http://schemas.openxmlformats.org/officeDocument/2006/relationships/hyperlink" Id="rId1795"/>
    <Relationship TargetMode="External" Target="https://urok.apkpro.ru/" Type="http://schemas.openxmlformats.org/officeDocument/2006/relationships/hyperlink" Id="rId1796"/>
    <Relationship TargetMode="External" Target="https://uchi.ru/" Type="http://schemas.openxmlformats.org/officeDocument/2006/relationships/hyperlink" Id="rId1797"/>
    <Relationship TargetMode="External" Target="https://education.yandex.ru/main" Type="http://schemas.openxmlformats.org/officeDocument/2006/relationships/hyperlink" Id="rId1798"/>
    <Relationship TargetMode="External" Target="https://resh.edu.ru/" Type="http://schemas.openxmlformats.org/officeDocument/2006/relationships/hyperlink" Id="rId1799"/>
    <Relationship TargetMode="External" Target="https://urok.apkpro.ru/" Type="http://schemas.openxmlformats.org/officeDocument/2006/relationships/hyperlink" Id="rId1800"/>
    <Relationship TargetMode="External" Target="https://uchi.ru/" Type="http://schemas.openxmlformats.org/officeDocument/2006/relationships/hyperlink" Id="rId1801"/>
    <Relationship TargetMode="External" Target="https://education.yandex.ru/main" Type="http://schemas.openxmlformats.org/officeDocument/2006/relationships/hyperlink" Id="rId1802"/>
    <Relationship TargetMode="External" Target="https://resh.edu.ru/" Type="http://schemas.openxmlformats.org/officeDocument/2006/relationships/hyperlink" Id="rId1803"/>
    <Relationship TargetMode="External" Target="https://urok.apkpro.ru/" Type="http://schemas.openxmlformats.org/officeDocument/2006/relationships/hyperlink" Id="rId1804"/>
    <Relationship TargetMode="External" Target="https://uchi.ru/" Type="http://schemas.openxmlformats.org/officeDocument/2006/relationships/hyperlink" Id="rId1805"/>
    <Relationship TargetMode="External" Target="https://education.yandex.ru/main" Type="http://schemas.openxmlformats.org/officeDocument/2006/relationships/hyperlink" Id="rId1806"/>
    <Relationship TargetMode="External" Target="https://resh.edu.ru/" Type="http://schemas.openxmlformats.org/officeDocument/2006/relationships/hyperlink" Id="rId1807"/>
    <Relationship TargetMode="External" Target="https://urok.apkpro.ru/" Type="http://schemas.openxmlformats.org/officeDocument/2006/relationships/hyperlink" Id="rId1808"/>
    <Relationship TargetMode="External" Target="https://uchi.ru/" Type="http://schemas.openxmlformats.org/officeDocument/2006/relationships/hyperlink" Id="rId1809"/>
    <Relationship TargetMode="External" Target="https://education.yandex.ru/main" Type="http://schemas.openxmlformats.org/officeDocument/2006/relationships/hyperlink" Id="rId1810"/>
    <Relationship TargetMode="External" Target="https://resh.edu.ru/" Type="http://schemas.openxmlformats.org/officeDocument/2006/relationships/hyperlink" Id="rId1811"/>
    <Relationship TargetMode="External" Target="https://urok.apkpro.ru/" Type="http://schemas.openxmlformats.org/officeDocument/2006/relationships/hyperlink" Id="rId1812"/>
    <Relationship TargetMode="External" Target="https://uchi.ru/" Type="http://schemas.openxmlformats.org/officeDocument/2006/relationships/hyperlink" Id="rId1813"/>
    <Relationship TargetMode="External" Target="https://education.yandex.ru/main" Type="http://schemas.openxmlformats.org/officeDocument/2006/relationships/hyperlink" Id="rId1814"/>
    <Relationship TargetMode="External" Target="https://resh.edu.ru/" Type="http://schemas.openxmlformats.org/officeDocument/2006/relationships/hyperlink" Id="rId1815"/>
    <Relationship TargetMode="External" Target="https://urok.apkpro.ru/" Type="http://schemas.openxmlformats.org/officeDocument/2006/relationships/hyperlink" Id="rId1816"/>
    <Relationship TargetMode="External" Target="https://m.edsoo.ru/f8423826" Type="http://schemas.openxmlformats.org/officeDocument/2006/relationships/hyperlink" Id="rId1817"/>
    <Relationship TargetMode="External" Target="https://uchi.ru/" Type="http://schemas.openxmlformats.org/officeDocument/2006/relationships/hyperlink" Id="rId1818"/>
    <Relationship TargetMode="External" Target="https://education.yandex.ru/main" Type="http://schemas.openxmlformats.org/officeDocument/2006/relationships/hyperlink" Id="rId1819"/>
    <Relationship TargetMode="External" Target="https://resh.edu.ru/" Type="http://schemas.openxmlformats.org/officeDocument/2006/relationships/hyperlink" Id="rId1820"/>
    <Relationship TargetMode="External" Target="https://urok.apkpro.ru/" Type="http://schemas.openxmlformats.org/officeDocument/2006/relationships/hyperlink" Id="rId1821"/>
    <Relationship TargetMode="External" Target="https://m.edsoo.ru/f8428268" Type="http://schemas.openxmlformats.org/officeDocument/2006/relationships/hyperlink" Id="rId1822"/>
    <Relationship TargetMode="External" Target="https://uchi.ru/" Type="http://schemas.openxmlformats.org/officeDocument/2006/relationships/hyperlink" Id="rId1823"/>
    <Relationship TargetMode="External" Target="https://education.yandex.ru/main" Type="http://schemas.openxmlformats.org/officeDocument/2006/relationships/hyperlink" Id="rId1824"/>
    <Relationship TargetMode="External" Target="https://resh.edu.ru/" Type="http://schemas.openxmlformats.org/officeDocument/2006/relationships/hyperlink" Id="rId1825"/>
    <Relationship TargetMode="External" Target="https://urok.apkpro.ru/" Type="http://schemas.openxmlformats.org/officeDocument/2006/relationships/hyperlink" Id="rId1826"/>
    <Relationship TargetMode="External" Target="https://m.edsoo.ru/f8423682" Type="http://schemas.openxmlformats.org/officeDocument/2006/relationships/hyperlink" Id="rId1827"/>
    <Relationship TargetMode="External" Target="https://uchi.ru/" Type="http://schemas.openxmlformats.org/officeDocument/2006/relationships/hyperlink" Id="rId1828"/>
    <Relationship TargetMode="External" Target="https://education.yandex.ru/main" Type="http://schemas.openxmlformats.org/officeDocument/2006/relationships/hyperlink" Id="rId1829"/>
    <Relationship TargetMode="External" Target="https://resh.edu.ru/" Type="http://schemas.openxmlformats.org/officeDocument/2006/relationships/hyperlink" Id="rId1830"/>
    <Relationship TargetMode="External" Target="https://urok.apkpro.ru/" Type="http://schemas.openxmlformats.org/officeDocument/2006/relationships/hyperlink" Id="rId1831"/>
    <Relationship TargetMode="External" Target="https://m.edsoo.ru/f8423d3a" Type="http://schemas.openxmlformats.org/officeDocument/2006/relationships/hyperlink" Id="rId1832"/>
    <Relationship TargetMode="External" Target="https://uchi.ru/" Type="http://schemas.openxmlformats.org/officeDocument/2006/relationships/hyperlink" Id="rId1833"/>
    <Relationship TargetMode="External" Target="https://education.yandex.ru/main" Type="http://schemas.openxmlformats.org/officeDocument/2006/relationships/hyperlink" Id="rId1834"/>
    <Relationship TargetMode="External" Target="https://resh.edu.ru/" Type="http://schemas.openxmlformats.org/officeDocument/2006/relationships/hyperlink" Id="rId1835"/>
    <Relationship TargetMode="External" Target="https://urok.apkpro.ru/" Type="http://schemas.openxmlformats.org/officeDocument/2006/relationships/hyperlink" Id="rId1836"/>
    <Relationship TargetMode="External" Target="https://m.edsoo.ru/f84248ca" Type="http://schemas.openxmlformats.org/officeDocument/2006/relationships/hyperlink" Id="rId1837"/>
    <Relationship TargetMode="External" Target="https://uchi.ru/" Type="http://schemas.openxmlformats.org/officeDocument/2006/relationships/hyperlink" Id="rId1838"/>
    <Relationship TargetMode="External" Target="https://education.yandex.ru/main" Type="http://schemas.openxmlformats.org/officeDocument/2006/relationships/hyperlink" Id="rId1839"/>
    <Relationship TargetMode="External" Target="https://resh.edu.ru/" Type="http://schemas.openxmlformats.org/officeDocument/2006/relationships/hyperlink" Id="rId1840"/>
    <Relationship TargetMode="External" Target="https://urok.apkpro.ru/" Type="http://schemas.openxmlformats.org/officeDocument/2006/relationships/hyperlink" Id="rId1841"/>
    <Relationship TargetMode="External" Target="https://m.edsoo.ru/f8424a96" Type="http://schemas.openxmlformats.org/officeDocument/2006/relationships/hyperlink" Id="rId1842"/>
    <Relationship TargetMode="External" Target="https://uchi.ru/" Type="http://schemas.openxmlformats.org/officeDocument/2006/relationships/hyperlink" Id="rId1843"/>
    <Relationship TargetMode="External" Target="https://education.yandex.ru/main" Type="http://schemas.openxmlformats.org/officeDocument/2006/relationships/hyperlink" Id="rId1844"/>
    <Relationship TargetMode="External" Target="https://resh.edu.ru/" Type="http://schemas.openxmlformats.org/officeDocument/2006/relationships/hyperlink" Id="rId1845"/>
    <Relationship TargetMode="External" Target="https://urok.apkpro.ru/" Type="http://schemas.openxmlformats.org/officeDocument/2006/relationships/hyperlink" Id="rId1846"/>
    <Relationship TargetMode="External" Target="https://m.edsoo.ru/f8424532" Type="http://schemas.openxmlformats.org/officeDocument/2006/relationships/hyperlink" Id="rId1847"/>
    <Relationship TargetMode="External" Target="https://uchi.ru/" Type="http://schemas.openxmlformats.org/officeDocument/2006/relationships/hyperlink" Id="rId1848"/>
    <Relationship TargetMode="External" Target="https://education.yandex.ru/main" Type="http://schemas.openxmlformats.org/officeDocument/2006/relationships/hyperlink" Id="rId1849"/>
    <Relationship TargetMode="External" Target="https://resh.edu.ru/" Type="http://schemas.openxmlformats.org/officeDocument/2006/relationships/hyperlink" Id="rId1850"/>
    <Relationship TargetMode="External" Target="https://urok.apkpro.ru/" Type="http://schemas.openxmlformats.org/officeDocument/2006/relationships/hyperlink" Id="rId1851"/>
    <Relationship TargetMode="External" Target="https://m.edsoo.ru/f84252c0" Type="http://schemas.openxmlformats.org/officeDocument/2006/relationships/hyperlink" Id="rId1852"/>
    <Relationship TargetMode="External" Target="https://uchi.ru/" Type="http://schemas.openxmlformats.org/officeDocument/2006/relationships/hyperlink" Id="rId1853"/>
    <Relationship TargetMode="External" Target="https://education.yandex.ru/main" Type="http://schemas.openxmlformats.org/officeDocument/2006/relationships/hyperlink" Id="rId1854"/>
    <Relationship TargetMode="External" Target="https://resh.edu.ru/" Type="http://schemas.openxmlformats.org/officeDocument/2006/relationships/hyperlink" Id="rId1855"/>
    <Relationship TargetMode="External" Target="https://urok.apkpro.ru/" Type="http://schemas.openxmlformats.org/officeDocument/2006/relationships/hyperlink" Id="rId1856"/>
    <Relationship TargetMode="External" Target="https://m.edsoo.ru/f8426be8" Type="http://schemas.openxmlformats.org/officeDocument/2006/relationships/hyperlink" Id="rId1857"/>
    <Relationship TargetMode="External" Target="https://uchi.ru/" Type="http://schemas.openxmlformats.org/officeDocument/2006/relationships/hyperlink" Id="rId1858"/>
    <Relationship TargetMode="External" Target="https://education.yandex.ru/main" Type="http://schemas.openxmlformats.org/officeDocument/2006/relationships/hyperlink" Id="rId1859"/>
    <Relationship TargetMode="External" Target="https://resh.edu.ru/" Type="http://schemas.openxmlformats.org/officeDocument/2006/relationships/hyperlink" Id="rId1860"/>
    <Relationship TargetMode="External" Target="https://urok.apkpro.ru/" Type="http://schemas.openxmlformats.org/officeDocument/2006/relationships/hyperlink" Id="rId1861"/>
    <Relationship TargetMode="External" Target="https://m.edsoo.ru/f8426dd2" Type="http://schemas.openxmlformats.org/officeDocument/2006/relationships/hyperlink" Id="rId1862"/>
    <Relationship TargetMode="External" Target="https://uchi.ru/" Type="http://schemas.openxmlformats.org/officeDocument/2006/relationships/hyperlink" Id="rId1863"/>
    <Relationship TargetMode="External" Target="https://education.yandex.ru/main" Type="http://schemas.openxmlformats.org/officeDocument/2006/relationships/hyperlink" Id="rId1864"/>
    <Relationship TargetMode="External" Target="https://resh.edu.ru/" Type="http://schemas.openxmlformats.org/officeDocument/2006/relationships/hyperlink" Id="rId1865"/>
    <Relationship TargetMode="External" Target="https://urok.apkpro.ru/" Type="http://schemas.openxmlformats.org/officeDocument/2006/relationships/hyperlink" Id="rId1866"/>
    <Relationship TargetMode="External" Target="https://m.edsoo.ru/f8426f80" Type="http://schemas.openxmlformats.org/officeDocument/2006/relationships/hyperlink" Id="rId1867"/>
    <Relationship TargetMode="External" Target="https://uchi.ru/" Type="http://schemas.openxmlformats.org/officeDocument/2006/relationships/hyperlink" Id="rId1868"/>
    <Relationship TargetMode="External" Target="https://education.yandex.ru/main" Type="http://schemas.openxmlformats.org/officeDocument/2006/relationships/hyperlink" Id="rId1869"/>
    <Relationship TargetMode="External" Target="https://resh.edu.ru/" Type="http://schemas.openxmlformats.org/officeDocument/2006/relationships/hyperlink" Id="rId1870"/>
    <Relationship TargetMode="External" Target="https://urok.apkpro.ru/" Type="http://schemas.openxmlformats.org/officeDocument/2006/relationships/hyperlink" Id="rId1871"/>
    <Relationship TargetMode="External" Target="https://m.edsoo.ru/f8426f80" Type="http://schemas.openxmlformats.org/officeDocument/2006/relationships/hyperlink" Id="rId1872"/>
    <Relationship TargetMode="External" Target="https://uchi.ru/" Type="http://schemas.openxmlformats.org/officeDocument/2006/relationships/hyperlink" Id="rId1873"/>
    <Relationship TargetMode="External" Target="https://education.yandex.ru/main" Type="http://schemas.openxmlformats.org/officeDocument/2006/relationships/hyperlink" Id="rId1874"/>
    <Relationship TargetMode="External" Target="https://resh.edu.ru/" Type="http://schemas.openxmlformats.org/officeDocument/2006/relationships/hyperlink" Id="rId1875"/>
    <Relationship TargetMode="External" Target="https://urok.apkpro.ru/" Type="http://schemas.openxmlformats.org/officeDocument/2006/relationships/hyperlink" Id="rId1876"/>
    <Relationship TargetMode="External" Target="https://uchi.ru/" Type="http://schemas.openxmlformats.org/officeDocument/2006/relationships/hyperlink" Id="rId1877"/>
    <Relationship TargetMode="External" Target="https://education.yandex.ru/main" Type="http://schemas.openxmlformats.org/officeDocument/2006/relationships/hyperlink" Id="rId1878"/>
    <Relationship TargetMode="External" Target="https://resh.edu.ru/" Type="http://schemas.openxmlformats.org/officeDocument/2006/relationships/hyperlink" Id="rId1879"/>
    <Relationship TargetMode="External" Target="https://urok.apkpro.ru/" Type="http://schemas.openxmlformats.org/officeDocument/2006/relationships/hyperlink" Id="rId1880"/>
    <Relationship TargetMode="External" Target="https://uchi.ru/" Type="http://schemas.openxmlformats.org/officeDocument/2006/relationships/hyperlink" Id="rId1881"/>
    <Relationship TargetMode="External" Target="https://education.yandex.ru/main" Type="http://schemas.openxmlformats.org/officeDocument/2006/relationships/hyperlink" Id="rId1882"/>
    <Relationship TargetMode="External" Target="https://resh.edu.ru/" Type="http://schemas.openxmlformats.org/officeDocument/2006/relationships/hyperlink" Id="rId1883"/>
    <Relationship TargetMode="External" Target="https://urok.apkpro.ru/" Type="http://schemas.openxmlformats.org/officeDocument/2006/relationships/hyperlink" Id="rId1884"/>
    <Relationship TargetMode="External" Target="https://m.edsoo.ru/f842009a" Type="http://schemas.openxmlformats.org/officeDocument/2006/relationships/hyperlink" Id="rId1885"/>
    <Relationship TargetMode="External" Target="https://uchi.ru/" Type="http://schemas.openxmlformats.org/officeDocument/2006/relationships/hyperlink" Id="rId1886"/>
    <Relationship TargetMode="External" Target="https://education.yandex.ru/main" Type="http://schemas.openxmlformats.org/officeDocument/2006/relationships/hyperlink" Id="rId1887"/>
    <Relationship TargetMode="External" Target="https://resh.edu.ru/" Type="http://schemas.openxmlformats.org/officeDocument/2006/relationships/hyperlink" Id="rId1888"/>
    <Relationship TargetMode="External" Target="https://urok.apkpro.ru/" Type="http://schemas.openxmlformats.org/officeDocument/2006/relationships/hyperlink" Id="rId1889"/>
    <Relationship TargetMode="External" Target="https://m.edsoo.ru/f8428c7c" Type="http://schemas.openxmlformats.org/officeDocument/2006/relationships/hyperlink" Id="rId1890"/>
    <Relationship TargetMode="External" Target="https://uchi.ru/" Type="http://schemas.openxmlformats.org/officeDocument/2006/relationships/hyperlink" Id="rId1891"/>
    <Relationship TargetMode="External" Target="https://education.yandex.ru/main" Type="http://schemas.openxmlformats.org/officeDocument/2006/relationships/hyperlink" Id="rId1892"/>
    <Relationship TargetMode="External" Target="https://resh.edu.ru/" Type="http://schemas.openxmlformats.org/officeDocument/2006/relationships/hyperlink" Id="rId1893"/>
    <Relationship TargetMode="External" Target="https://urok.apkpro.ru/" Type="http://schemas.openxmlformats.org/officeDocument/2006/relationships/hyperlink" Id="rId1894"/>
    <Relationship TargetMode="External" Target="https://m.edsoo.ru/f8422494" Type="http://schemas.openxmlformats.org/officeDocument/2006/relationships/hyperlink" Id="rId1895"/>
    <Relationship TargetMode="External" Target="https://uchi.ru/" Type="http://schemas.openxmlformats.org/officeDocument/2006/relationships/hyperlink" Id="rId1896"/>
    <Relationship TargetMode="External" Target="https://education.yandex.ru/main" Type="http://schemas.openxmlformats.org/officeDocument/2006/relationships/hyperlink" Id="rId1897"/>
    <Relationship TargetMode="External" Target="https://resh.edu.ru/" Type="http://schemas.openxmlformats.org/officeDocument/2006/relationships/hyperlink" Id="rId1898"/>
    <Relationship TargetMode="External" Target="https://urok.apkpro.ru/" Type="http://schemas.openxmlformats.org/officeDocument/2006/relationships/hyperlink" Id="rId1899"/>
    <Relationship TargetMode="External" Target="https://m.edsoo.ru/f8425cca" Type="http://schemas.openxmlformats.org/officeDocument/2006/relationships/hyperlink" Id="rId1900"/>
    <Relationship TargetMode="External" Target="https://uchi.ru/" Type="http://schemas.openxmlformats.org/officeDocument/2006/relationships/hyperlink" Id="rId1901"/>
    <Relationship TargetMode="External" Target="https://education.yandex.ru/main" Type="http://schemas.openxmlformats.org/officeDocument/2006/relationships/hyperlink" Id="rId1902"/>
    <Relationship TargetMode="External" Target="https://resh.edu.ru/" Type="http://schemas.openxmlformats.org/officeDocument/2006/relationships/hyperlink" Id="rId1903"/>
    <Relationship TargetMode="External" Target="https://urok.apkpro.ru/" Type="http://schemas.openxmlformats.org/officeDocument/2006/relationships/hyperlink" Id="rId1904"/>
    <Relationship TargetMode="External" Target="https://m.edsoo.ru/f8423f9c" Type="http://schemas.openxmlformats.org/officeDocument/2006/relationships/hyperlink" Id="rId1905"/>
    <Relationship TargetMode="External" Target="https://uchi.ru/" Type="http://schemas.openxmlformats.org/officeDocument/2006/relationships/hyperlink" Id="rId1906"/>
    <Relationship TargetMode="External" Target="https://education.yandex.ru/main" Type="http://schemas.openxmlformats.org/officeDocument/2006/relationships/hyperlink" Id="rId1907"/>
    <Relationship TargetMode="External" Target="https://resh.edu.ru/" Type="http://schemas.openxmlformats.org/officeDocument/2006/relationships/hyperlink" Id="rId1908"/>
    <Relationship TargetMode="External" Target="https://urok.apkpro.ru/" Type="http://schemas.openxmlformats.org/officeDocument/2006/relationships/hyperlink" Id="rId1909"/>
    <Relationship TargetMode="External" Target="https://m.edsoo.ru/f842b42c" Type="http://schemas.openxmlformats.org/officeDocument/2006/relationships/hyperlink" Id="rId1910"/>
    <Relationship TargetMode="External" Target="https://uchi.ru/" Type="http://schemas.openxmlformats.org/officeDocument/2006/relationships/hyperlink" Id="rId1911"/>
    <Relationship TargetMode="External" Target="https://education.yandex.ru/main" Type="http://schemas.openxmlformats.org/officeDocument/2006/relationships/hyperlink" Id="rId1912"/>
    <Relationship TargetMode="External" Target="https://resh.edu.ru/" Type="http://schemas.openxmlformats.org/officeDocument/2006/relationships/hyperlink" Id="rId1913"/>
    <Relationship TargetMode="External" Target="https://urok.apkpro.ru/" Type="http://schemas.openxmlformats.org/officeDocument/2006/relationships/hyperlink" Id="rId1914"/>
    <Relationship TargetMode="External" Target="https://m.edsoo.ru/f842b648" Type="http://schemas.openxmlformats.org/officeDocument/2006/relationships/hyperlink" Id="rId1915"/>
    <Relationship TargetMode="External" Target="https://uchi.ru/" Type="http://schemas.openxmlformats.org/officeDocument/2006/relationships/hyperlink" Id="rId1916"/>
    <Relationship TargetMode="External" Target="https://education.yandex.ru/main" Type="http://schemas.openxmlformats.org/officeDocument/2006/relationships/hyperlink" Id="rId1917"/>
    <Relationship TargetMode="External" Target="https://resh.edu.ru/" Type="http://schemas.openxmlformats.org/officeDocument/2006/relationships/hyperlink" Id="rId1918"/>
    <Relationship TargetMode="External" Target="https://urok.apkpro.ru/" Type="http://schemas.openxmlformats.org/officeDocument/2006/relationships/hyperlink" Id="rId1919"/>
    <Relationship TargetMode="External" Target="https://uchi.ru/" Type="http://schemas.openxmlformats.org/officeDocument/2006/relationships/hyperlink" Id="rId1920"/>
    <Relationship TargetMode="External" Target="https://education.yandex.ru/main" Type="http://schemas.openxmlformats.org/officeDocument/2006/relationships/hyperlink" Id="rId1921"/>
    <Relationship TargetMode="External" Target="https://resh.edu.ru/" Type="http://schemas.openxmlformats.org/officeDocument/2006/relationships/hyperlink" Id="rId1922"/>
    <Relationship TargetMode="External" Target="https://urok.apkpro.ru/" Type="http://schemas.openxmlformats.org/officeDocument/2006/relationships/hyperlink" Id="rId1923"/>
    <Relationship TargetMode="External" Target="https://uchi.ru/" Type="http://schemas.openxmlformats.org/officeDocument/2006/relationships/hyperlink" Id="rId1924"/>
    <Relationship TargetMode="External" Target="https://education.yandex.ru/main" Type="http://schemas.openxmlformats.org/officeDocument/2006/relationships/hyperlink" Id="rId1925"/>
    <Relationship TargetMode="External" Target="https://resh.edu.ru/" Type="http://schemas.openxmlformats.org/officeDocument/2006/relationships/hyperlink" Id="rId1926"/>
    <Relationship TargetMode="External" Target="https://urok.apkpro.ru/" Type="http://schemas.openxmlformats.org/officeDocument/2006/relationships/hyperlink" Id="rId1927"/>
    <Relationship TargetMode="External" Target="https://uchi.ru/" Type="http://schemas.openxmlformats.org/officeDocument/2006/relationships/hyperlink" Id="rId1928"/>
    <Relationship TargetMode="External" Target="https://education.yandex.ru/main" Type="http://schemas.openxmlformats.org/officeDocument/2006/relationships/hyperlink" Id="rId1929"/>
    <Relationship TargetMode="External" Target="https://resh.edu.ru/" Type="http://schemas.openxmlformats.org/officeDocument/2006/relationships/hyperlink" Id="rId1930"/>
    <Relationship TargetMode="External" Target="https://urok.apkpro.ru/" Type="http://schemas.openxmlformats.org/officeDocument/2006/relationships/hyperlink" Id="rId1931"/>
    <Relationship TargetMode="External" Target="https://m.edsoo.ru/f8425ea0" Type="http://schemas.openxmlformats.org/officeDocument/2006/relationships/hyperlink" Id="rId1932"/>
    <Relationship TargetMode="External" Target="https://uchi.ru/" Type="http://schemas.openxmlformats.org/officeDocument/2006/relationships/hyperlink" Id="rId1933"/>
    <Relationship TargetMode="External" Target="https://education.yandex.ru/main" Type="http://schemas.openxmlformats.org/officeDocument/2006/relationships/hyperlink" Id="rId1934"/>
    <Relationship TargetMode="External" Target="https://resh.edu.ru/" Type="http://schemas.openxmlformats.org/officeDocument/2006/relationships/hyperlink" Id="rId1935"/>
    <Relationship TargetMode="External" Target="https://urok.apkpro.ru/" Type="http://schemas.openxmlformats.org/officeDocument/2006/relationships/hyperlink" Id="rId1936"/>
    <Relationship TargetMode="External" Target="https://m.edsoo.ru/f84276d8" Type="http://schemas.openxmlformats.org/officeDocument/2006/relationships/hyperlink" Id="rId1937"/>
    <Relationship TargetMode="External" Target="https://uchi.ru/" Type="http://schemas.openxmlformats.org/officeDocument/2006/relationships/hyperlink" Id="rId1938"/>
    <Relationship TargetMode="External" Target="https://education.yandex.ru/main" Type="http://schemas.openxmlformats.org/officeDocument/2006/relationships/hyperlink" Id="rId1939"/>
    <Relationship TargetMode="External" Target="https://resh.edu.ru/" Type="http://schemas.openxmlformats.org/officeDocument/2006/relationships/hyperlink" Id="rId1940"/>
    <Relationship TargetMode="External" Target="https://urok.apkpro.ru/" Type="http://schemas.openxmlformats.org/officeDocument/2006/relationships/hyperlink" Id="rId1941"/>
    <Relationship TargetMode="External" Target="https://m.edsoo.ru/f8427d36" Type="http://schemas.openxmlformats.org/officeDocument/2006/relationships/hyperlink" Id="rId1942"/>
    <Relationship TargetMode="External" Target="https://uchi.ru/" Type="http://schemas.openxmlformats.org/officeDocument/2006/relationships/hyperlink" Id="rId1943"/>
    <Relationship TargetMode="External" Target="https://education.yandex.ru/main" Type="http://schemas.openxmlformats.org/officeDocument/2006/relationships/hyperlink" Id="rId1944"/>
    <Relationship TargetMode="External" Target="https://resh.edu.ru/" Type="http://schemas.openxmlformats.org/officeDocument/2006/relationships/hyperlink" Id="rId1945"/>
    <Relationship TargetMode="External" Target="https://urok.apkpro.ru/" Type="http://schemas.openxmlformats.org/officeDocument/2006/relationships/hyperlink" Id="rId1946"/>
    <Relationship TargetMode="External" Target="https://uchi.ru/" Type="http://schemas.openxmlformats.org/officeDocument/2006/relationships/hyperlink" Id="rId1947"/>
    <Relationship TargetMode="External" Target="https://education.yandex.ru/main" Type="http://schemas.openxmlformats.org/officeDocument/2006/relationships/hyperlink" Id="rId1948"/>
    <Relationship TargetMode="External" Target="https://resh.edu.ru/" Type="http://schemas.openxmlformats.org/officeDocument/2006/relationships/hyperlink" Id="rId1949"/>
    <Relationship TargetMode="External" Target="https://urok.apkpro.ru/" Type="http://schemas.openxmlformats.org/officeDocument/2006/relationships/hyperlink" Id="rId1950"/>
    <Relationship TargetMode="External" Target="https://uchi.ru/" Type="http://schemas.openxmlformats.org/officeDocument/2006/relationships/hyperlink" Id="rId1951"/>
    <Relationship TargetMode="External" Target="https://education.yandex.ru/main" Type="http://schemas.openxmlformats.org/officeDocument/2006/relationships/hyperlink" Id="rId1952"/>
    <Relationship TargetMode="External" Target="https://resh.edu.ru/" Type="http://schemas.openxmlformats.org/officeDocument/2006/relationships/hyperlink" Id="rId1953"/>
    <Relationship TargetMode="External" Target="https://urok.apkpro.ru/" Type="http://schemas.openxmlformats.org/officeDocument/2006/relationships/hyperlink" Id="rId1954"/>
    <Relationship TargetMode="External" Target="https://m.edsoo.ru/f8426080" Type="http://schemas.openxmlformats.org/officeDocument/2006/relationships/hyperlink" Id="rId1955"/>
    <Relationship TargetMode="External" Target="https://uchi.ru/" Type="http://schemas.openxmlformats.org/officeDocument/2006/relationships/hyperlink" Id="rId1956"/>
    <Relationship TargetMode="External" Target="https://education.yandex.ru/main" Type="http://schemas.openxmlformats.org/officeDocument/2006/relationships/hyperlink" Id="rId1957"/>
    <Relationship TargetMode="External" Target="https://resh.edu.ru/" Type="http://schemas.openxmlformats.org/officeDocument/2006/relationships/hyperlink" Id="rId1958"/>
    <Relationship TargetMode="External" Target="https://urok.apkpro.ru/" Type="http://schemas.openxmlformats.org/officeDocument/2006/relationships/hyperlink" Id="rId1959"/>
    <Relationship TargetMode="External" Target="https://uchi.ru/" Type="http://schemas.openxmlformats.org/officeDocument/2006/relationships/hyperlink" Id="rId1960"/>
    <Relationship TargetMode="External" Target="https://education.yandex.ru/main" Type="http://schemas.openxmlformats.org/officeDocument/2006/relationships/hyperlink" Id="rId1961"/>
    <Relationship TargetMode="External" Target="https://resh.edu.ru/" Type="http://schemas.openxmlformats.org/officeDocument/2006/relationships/hyperlink" Id="rId1962"/>
    <Relationship TargetMode="External" Target="https://urok.apkpro.ru/" Type="http://schemas.openxmlformats.org/officeDocument/2006/relationships/hyperlink" Id="rId1963"/>
    <Relationship TargetMode="External" Target="https://m.edsoo.ru/f842da88" Type="http://schemas.openxmlformats.org/officeDocument/2006/relationships/hyperlink" Id="rId1964"/>
    <Relationship TargetMode="External" Target="https://uchi.ru/" Type="http://schemas.openxmlformats.org/officeDocument/2006/relationships/hyperlink" Id="rId1965"/>
    <Relationship TargetMode="External" Target="https://education.yandex.ru/main" Type="http://schemas.openxmlformats.org/officeDocument/2006/relationships/hyperlink" Id="rId1966"/>
    <Relationship TargetMode="External" Target="https://resh.edu.ru/" Type="http://schemas.openxmlformats.org/officeDocument/2006/relationships/hyperlink" Id="rId1967"/>
    <Relationship TargetMode="External" Target="https://urok.apkpro.ru/" Type="http://schemas.openxmlformats.org/officeDocument/2006/relationships/hyperlink" Id="rId1968"/>
    <Relationship TargetMode="External" Target="https://uchi.ru/" Type="http://schemas.openxmlformats.org/officeDocument/2006/relationships/hyperlink" Id="rId1969"/>
    <Relationship TargetMode="External" Target="https://education.yandex.ru/main" Type="http://schemas.openxmlformats.org/officeDocument/2006/relationships/hyperlink" Id="rId1970"/>
    <Relationship TargetMode="External" Target="https://resh.edu.ru/" Type="http://schemas.openxmlformats.org/officeDocument/2006/relationships/hyperlink" Id="rId1971"/>
    <Relationship TargetMode="External" Target="https://urok.apkpro.ru/" Type="http://schemas.openxmlformats.org/officeDocument/2006/relationships/hyperlink" Id="rId1972"/>
    <Relationship TargetMode="External" Target="https://uchi.ru/" Type="http://schemas.openxmlformats.org/officeDocument/2006/relationships/hyperlink" Id="rId1973"/>
    <Relationship TargetMode="External" Target="https://education.yandex.ru/main" Type="http://schemas.openxmlformats.org/officeDocument/2006/relationships/hyperlink" Id="rId1974"/>
    <Relationship TargetMode="External" Target="https://resh.edu.ru/" Type="http://schemas.openxmlformats.org/officeDocument/2006/relationships/hyperlink" Id="rId1975"/>
    <Relationship TargetMode="External" Target="https://urok.apkpro.ru/" Type="http://schemas.openxmlformats.org/officeDocument/2006/relationships/hyperlink" Id="rId1976"/>
    <Relationship TargetMode="External" Target="https://uchi.ru/" Type="http://schemas.openxmlformats.org/officeDocument/2006/relationships/hyperlink" Id="rId1977"/>
    <Relationship TargetMode="External" Target="https://education.yandex.ru/main" Type="http://schemas.openxmlformats.org/officeDocument/2006/relationships/hyperlink" Id="rId1978"/>
    <Relationship TargetMode="External" Target="https://resh.edu.ru/" Type="http://schemas.openxmlformats.org/officeDocument/2006/relationships/hyperlink" Id="rId1979"/>
    <Relationship TargetMode="External" Target="https://urok.apkpro.ru/" Type="http://schemas.openxmlformats.org/officeDocument/2006/relationships/hyperlink" Id="rId1980"/>
    <Relationship TargetMode="External" Target="https://m.edsoo.ru/f842a6b2" Type="http://schemas.openxmlformats.org/officeDocument/2006/relationships/hyperlink" Id="rId1981"/>
    <Relationship TargetMode="External" Target="https://uchi.ru/" Type="http://schemas.openxmlformats.org/officeDocument/2006/relationships/hyperlink" Id="rId1982"/>
    <Relationship TargetMode="External" Target="https://education.yandex.ru/main" Type="http://schemas.openxmlformats.org/officeDocument/2006/relationships/hyperlink" Id="rId1983"/>
    <Relationship TargetMode="External" Target="https://resh.edu.ru/" Type="http://schemas.openxmlformats.org/officeDocument/2006/relationships/hyperlink" Id="rId1984"/>
    <Relationship TargetMode="External" Target="https://urok.apkpro.ru/" Type="http://schemas.openxmlformats.org/officeDocument/2006/relationships/hyperlink" Id="rId1985"/>
    <Relationship TargetMode="External" Target="https://m.edsoo.ru/f842a6b2" Type="http://schemas.openxmlformats.org/officeDocument/2006/relationships/hyperlink" Id="rId1986"/>
    <Relationship TargetMode="External" Target="https://uchi.ru/" Type="http://schemas.openxmlformats.org/officeDocument/2006/relationships/hyperlink" Id="rId1987"/>
    <Relationship TargetMode="External" Target="https://education.yandex.ru/main" Type="http://schemas.openxmlformats.org/officeDocument/2006/relationships/hyperlink" Id="rId1988"/>
    <Relationship TargetMode="External" Target="https://resh.edu.ru/" Type="http://schemas.openxmlformats.org/officeDocument/2006/relationships/hyperlink" Id="rId1989"/>
    <Relationship TargetMode="External" Target="https://urok.apkpro.ru/" Type="http://schemas.openxmlformats.org/officeDocument/2006/relationships/hyperlink" Id="rId1990"/>
    <Relationship TargetMode="External" Target="https://uchi.ru/" Type="http://schemas.openxmlformats.org/officeDocument/2006/relationships/hyperlink" Id="rId1991"/>
    <Relationship TargetMode="External" Target="https://education.yandex.ru/main" Type="http://schemas.openxmlformats.org/officeDocument/2006/relationships/hyperlink" Id="rId1992"/>
    <Relationship TargetMode="External" Target="https://resh.edu.ru/" Type="http://schemas.openxmlformats.org/officeDocument/2006/relationships/hyperlink" Id="rId1993"/>
    <Relationship TargetMode="External" Target="https://urok.apkpro.ru/" Type="http://schemas.openxmlformats.org/officeDocument/2006/relationships/hyperlink" Id="rId1994"/>
    <Relationship TargetMode="External" Target="https://m.edsoo.ru/f8424190" Type="http://schemas.openxmlformats.org/officeDocument/2006/relationships/hyperlink" Id="rId1995"/>
    <Relationship TargetMode="External" Target="https://uchi.ru/" Type="http://schemas.openxmlformats.org/officeDocument/2006/relationships/hyperlink" Id="rId1996"/>
    <Relationship TargetMode="External" Target="https://education.yandex.ru/main" Type="http://schemas.openxmlformats.org/officeDocument/2006/relationships/hyperlink" Id="rId1997"/>
    <Relationship TargetMode="External" Target="https://resh.edu.ru/" Type="http://schemas.openxmlformats.org/officeDocument/2006/relationships/hyperlink" Id="rId1998"/>
    <Relationship TargetMode="External" Target="https://urok.apkpro.ru/" Type="http://schemas.openxmlformats.org/officeDocument/2006/relationships/hyperlink" Id="rId1999"/>
    <Relationship TargetMode="External" Target="https://m.edsoo.ru/f8429906" Type="http://schemas.openxmlformats.org/officeDocument/2006/relationships/hyperlink" Id="rId2000"/>
    <Relationship TargetMode="External" Target="https://uchi.ru/" Type="http://schemas.openxmlformats.org/officeDocument/2006/relationships/hyperlink" Id="rId2001"/>
    <Relationship TargetMode="External" Target="https://education.yandex.ru/main" Type="http://schemas.openxmlformats.org/officeDocument/2006/relationships/hyperlink" Id="rId2002"/>
    <Relationship TargetMode="External" Target="https://resh.edu.ru/" Type="http://schemas.openxmlformats.org/officeDocument/2006/relationships/hyperlink" Id="rId2003"/>
    <Relationship TargetMode="External" Target="https://urok.apkpro.ru/" Type="http://schemas.openxmlformats.org/officeDocument/2006/relationships/hyperlink" Id="rId2004"/>
    <Relationship TargetMode="External" Target="https://uchi.ru/" Type="http://schemas.openxmlformats.org/officeDocument/2006/relationships/hyperlink" Id="rId2005"/>
    <Relationship TargetMode="External" Target="https://education.yandex.ru/main" Type="http://schemas.openxmlformats.org/officeDocument/2006/relationships/hyperlink" Id="rId2006"/>
    <Relationship TargetMode="External" Target="https://resh.edu.ru/" Type="http://schemas.openxmlformats.org/officeDocument/2006/relationships/hyperlink" Id="rId2007"/>
    <Relationship TargetMode="External" Target="https://urok.apkpro.ru/" Type="http://schemas.openxmlformats.org/officeDocument/2006/relationships/hyperlink" Id="rId2008"/>
    <Relationship TargetMode="External" Target="https://uchi.ru/" Type="http://schemas.openxmlformats.org/officeDocument/2006/relationships/hyperlink" Id="rId2009"/>
    <Relationship TargetMode="External" Target="https://education.yandex.ru/main" Type="http://schemas.openxmlformats.org/officeDocument/2006/relationships/hyperlink" Id="rId2010"/>
    <Relationship TargetMode="External" Target="https://resh.edu.ru/" Type="http://schemas.openxmlformats.org/officeDocument/2006/relationships/hyperlink" Id="rId2011"/>
    <Relationship TargetMode="External" Target="https://urok.apkpro.ru/" Type="http://schemas.openxmlformats.org/officeDocument/2006/relationships/hyperlink" Id="rId2012"/>
    <Relationship TargetMode="External" Target="https://m.edsoo.ru/f842c32c" Type="http://schemas.openxmlformats.org/officeDocument/2006/relationships/hyperlink" Id="rId2013"/>
    <Relationship TargetMode="External" Target="https://uchi.ru/" Type="http://schemas.openxmlformats.org/officeDocument/2006/relationships/hyperlink" Id="rId2014"/>
    <Relationship TargetMode="External" Target="https://education.yandex.ru/main" Type="http://schemas.openxmlformats.org/officeDocument/2006/relationships/hyperlink" Id="rId2015"/>
    <Relationship TargetMode="External" Target="https://resh.edu.ru/" Type="http://schemas.openxmlformats.org/officeDocument/2006/relationships/hyperlink" Id="rId2016"/>
    <Relationship TargetMode="External" Target="https://urok.apkpro.ru/" Type="http://schemas.openxmlformats.org/officeDocument/2006/relationships/hyperlink" Id="rId2017"/>
    <Relationship TargetMode="External" Target="https://m.edsoo.ru/f842c53e" Type="http://schemas.openxmlformats.org/officeDocument/2006/relationships/hyperlink" Id="rId2018"/>
    <Relationship TargetMode="External" Target="https://uchi.ru/" Type="http://schemas.openxmlformats.org/officeDocument/2006/relationships/hyperlink" Id="rId2019"/>
    <Relationship TargetMode="External" Target="https://education.yandex.ru/main" Type="http://schemas.openxmlformats.org/officeDocument/2006/relationships/hyperlink" Id="rId2020"/>
    <Relationship TargetMode="External" Target="https://resh.edu.ru/" Type="http://schemas.openxmlformats.org/officeDocument/2006/relationships/hyperlink" Id="rId2021"/>
    <Relationship TargetMode="External" Target="https://urok.apkpro.ru/" Type="http://schemas.openxmlformats.org/officeDocument/2006/relationships/hyperlink" Id="rId2022"/>
    <Relationship TargetMode="External" Target="https://m.edsoo.ru/f842c958" Type="http://schemas.openxmlformats.org/officeDocument/2006/relationships/hyperlink" Id="rId2023"/>
    <Relationship TargetMode="External" Target="https://uchi.ru/" Type="http://schemas.openxmlformats.org/officeDocument/2006/relationships/hyperlink" Id="rId2024"/>
    <Relationship TargetMode="External" Target="https://education.yandex.ru/main" Type="http://schemas.openxmlformats.org/officeDocument/2006/relationships/hyperlink" Id="rId2025"/>
    <Relationship TargetMode="External" Target="https://resh.edu.ru/" Type="http://schemas.openxmlformats.org/officeDocument/2006/relationships/hyperlink" Id="rId2026"/>
    <Relationship TargetMode="External" Target="https://urok.apkpro.ru/" Type="http://schemas.openxmlformats.org/officeDocument/2006/relationships/hyperlink" Id="rId2027"/>
    <Relationship TargetMode="External" Target="https://m.edsoo.ru/f842cb2e" Type="http://schemas.openxmlformats.org/officeDocument/2006/relationships/hyperlink" Id="rId2028"/>
    <Relationship TargetMode="External" Target="https://uchi.ru/" Type="http://schemas.openxmlformats.org/officeDocument/2006/relationships/hyperlink" Id="rId2029"/>
    <Relationship TargetMode="External" Target="https://education.yandex.ru/main" Type="http://schemas.openxmlformats.org/officeDocument/2006/relationships/hyperlink" Id="rId2030"/>
    <Relationship TargetMode="External" Target="https://resh.edu.ru/" Type="http://schemas.openxmlformats.org/officeDocument/2006/relationships/hyperlink" Id="rId2031"/>
    <Relationship TargetMode="External" Target="https://urok.apkpro.ru/" Type="http://schemas.openxmlformats.org/officeDocument/2006/relationships/hyperlink" Id="rId2032"/>
    <Relationship TargetMode="External" Target="https://m.edsoo.ru/f842d240" Type="http://schemas.openxmlformats.org/officeDocument/2006/relationships/hyperlink" Id="rId2033"/>
    <Relationship TargetMode="External" Target="https://uchi.ru/" Type="http://schemas.openxmlformats.org/officeDocument/2006/relationships/hyperlink" Id="rId2034"/>
    <Relationship TargetMode="External" Target="https://education.yandex.ru/main" Type="http://schemas.openxmlformats.org/officeDocument/2006/relationships/hyperlink" Id="rId2035"/>
    <Relationship TargetMode="External" Target="https://resh.edu.ru/" Type="http://schemas.openxmlformats.org/officeDocument/2006/relationships/hyperlink" Id="rId2036"/>
    <Relationship TargetMode="External" Target="https://urok.apkpro.ru/" Type="http://schemas.openxmlformats.org/officeDocument/2006/relationships/hyperlink" Id="rId2037"/>
    <Relationship TargetMode="External" Target="https://m.edsoo.ru/f842d47a" Type="http://schemas.openxmlformats.org/officeDocument/2006/relationships/hyperlink" Id="rId2038"/>
    <Relationship TargetMode="External" Target="https://uchi.ru/" Type="http://schemas.openxmlformats.org/officeDocument/2006/relationships/hyperlink" Id="rId2039"/>
    <Relationship TargetMode="External" Target="https://education.yandex.ru/main" Type="http://schemas.openxmlformats.org/officeDocument/2006/relationships/hyperlink" Id="rId2040"/>
    <Relationship TargetMode="External" Target="https://resh.edu.ru/" Type="http://schemas.openxmlformats.org/officeDocument/2006/relationships/hyperlink" Id="rId2041"/>
    <Relationship TargetMode="External" Target="https://urok.apkpro.ru/" Type="http://schemas.openxmlformats.org/officeDocument/2006/relationships/hyperlink" Id="rId2042"/>
    <Relationship TargetMode="External" Target="https://m.edsoo.ru/f842e38e" Type="http://schemas.openxmlformats.org/officeDocument/2006/relationships/hyperlink" Id="rId2043"/>
    <Relationship TargetMode="External" Target="https://uchi.ru/" Type="http://schemas.openxmlformats.org/officeDocument/2006/relationships/hyperlink" Id="rId2044"/>
    <Relationship TargetMode="External" Target="https://education.yandex.ru/main" Type="http://schemas.openxmlformats.org/officeDocument/2006/relationships/hyperlink" Id="rId2045"/>
    <Relationship TargetMode="External" Target="https://resh.edu.ru/" Type="http://schemas.openxmlformats.org/officeDocument/2006/relationships/hyperlink" Id="rId2046"/>
    <Relationship TargetMode="External" Target="https://urok.apkpro.ru/" Type="http://schemas.openxmlformats.org/officeDocument/2006/relationships/hyperlink" Id="rId2047"/>
    <Relationship TargetMode="External" Target="https://m.edsoo.ru/f842d682" Type="http://schemas.openxmlformats.org/officeDocument/2006/relationships/hyperlink" Id="rId2048"/>
    <Relationship TargetMode="External" Target="https://uchi.ru/" Type="http://schemas.openxmlformats.org/officeDocument/2006/relationships/hyperlink" Id="rId2049"/>
    <Relationship TargetMode="External" Target="https://education.yandex.ru/main" Type="http://schemas.openxmlformats.org/officeDocument/2006/relationships/hyperlink" Id="rId2050"/>
    <Relationship TargetMode="External" Target="https://resh.edu.ru/" Type="http://schemas.openxmlformats.org/officeDocument/2006/relationships/hyperlink" Id="rId2051"/>
    <Relationship TargetMode="External" Target="https://urok.apkpro.ru/" Type="http://schemas.openxmlformats.org/officeDocument/2006/relationships/hyperlink" Id="rId2052"/>
    <Relationship TargetMode="External" Target="https://m.edsoo.ru/f842d894" Type="http://schemas.openxmlformats.org/officeDocument/2006/relationships/hyperlink" Id="rId2053"/>
    <Relationship TargetMode="External" Target="https://uchi.ru/" Type="http://schemas.openxmlformats.org/officeDocument/2006/relationships/hyperlink" Id="rId2054"/>
    <Relationship TargetMode="External" Target="https://education.yandex.ru/main" Type="http://schemas.openxmlformats.org/officeDocument/2006/relationships/hyperlink" Id="rId2055"/>
    <Relationship TargetMode="External" Target="https://resh.edu.ru/" Type="http://schemas.openxmlformats.org/officeDocument/2006/relationships/hyperlink" Id="rId2056"/>
    <Relationship TargetMode="External" Target="https://urok.apkpro.ru/" Type="http://schemas.openxmlformats.org/officeDocument/2006/relationships/hyperlink" Id="rId2057"/>
    <Relationship TargetMode="External" Target="https://m.edsoo.ru/f842e974" Type="http://schemas.openxmlformats.org/officeDocument/2006/relationships/hyperlink" Id="rId2058"/>
    <Relationship TargetMode="External" Target="https://uchi.ru/" Type="http://schemas.openxmlformats.org/officeDocument/2006/relationships/hyperlink" Id="rId2059"/>
    <Relationship TargetMode="External" Target="https://education.yandex.ru/main" Type="http://schemas.openxmlformats.org/officeDocument/2006/relationships/hyperlink" Id="rId2060"/>
    <Relationship TargetMode="External" Target="https://resh.edu.ru/" Type="http://schemas.openxmlformats.org/officeDocument/2006/relationships/hyperlink" Id="rId2061"/>
    <Relationship TargetMode="External" Target="https://urok.apkpro.ru/" Type="http://schemas.openxmlformats.org/officeDocument/2006/relationships/hyperlink" Id="rId2062"/>
    <Relationship TargetMode="External" Target="https://m.edsoo.ru/f842fa4a" Type="http://schemas.openxmlformats.org/officeDocument/2006/relationships/hyperlink" Id="rId2063"/>
    <Relationship TargetMode="External" Target="https://uchi.ru/" Type="http://schemas.openxmlformats.org/officeDocument/2006/relationships/hyperlink" Id="rId2064"/>
    <Relationship TargetMode="External" Target="https://education.yandex.ru/main" Type="http://schemas.openxmlformats.org/officeDocument/2006/relationships/hyperlink" Id="rId2065"/>
    <Relationship TargetMode="External" Target="https://resh.edu.ru/" Type="http://schemas.openxmlformats.org/officeDocument/2006/relationships/hyperlink" Id="rId2066"/>
    <Relationship TargetMode="External" Target="https://urok.apkpro.ru/" Type="http://schemas.openxmlformats.org/officeDocument/2006/relationships/hyperlink" Id="rId2067"/>
    <Relationship TargetMode="External" Target="https://uchi.ru/" Type="http://schemas.openxmlformats.org/officeDocument/2006/relationships/hyperlink" Id="rId2068"/>
    <Relationship TargetMode="External" Target="https://education.yandex.ru/main" Type="http://schemas.openxmlformats.org/officeDocument/2006/relationships/hyperlink" Id="rId2069"/>
    <Relationship TargetMode="External" Target="https://resh.edu.ru/" Type="http://schemas.openxmlformats.org/officeDocument/2006/relationships/hyperlink" Id="rId2070"/>
    <Relationship TargetMode="External" Target="https://urok.apkpro.ru/" Type="http://schemas.openxmlformats.org/officeDocument/2006/relationships/hyperlink" Id="rId2071"/>
    <Relationship TargetMode="External" Target="https://m.edsoo.ru/f842fea0" Type="http://schemas.openxmlformats.org/officeDocument/2006/relationships/hyperlink" Id="rId2072"/>
    <Relationship TargetMode="External" Target="https://uchi.ru/" Type="http://schemas.openxmlformats.org/officeDocument/2006/relationships/hyperlink" Id="rId2073"/>
    <Relationship TargetMode="External" Target="https://education.yandex.ru/main" Type="http://schemas.openxmlformats.org/officeDocument/2006/relationships/hyperlink" Id="rId2074"/>
    <Relationship TargetMode="External" Target="https://resh.edu.ru/" Type="http://schemas.openxmlformats.org/officeDocument/2006/relationships/hyperlink" Id="rId2075"/>
    <Relationship TargetMode="External" Target="https://urok.apkpro.ru/" Type="http://schemas.openxmlformats.org/officeDocument/2006/relationships/hyperlink" Id="rId2076"/>
    <Relationship TargetMode="External" Target="https://m.edsoo.ru/f842fea0" Type="http://schemas.openxmlformats.org/officeDocument/2006/relationships/hyperlink" Id="rId2077"/>
    <Relationship TargetMode="External" Target="https://uchi.ru/" Type="http://schemas.openxmlformats.org/officeDocument/2006/relationships/hyperlink" Id="rId2078"/>
    <Relationship TargetMode="External" Target="https://education.yandex.ru/main" Type="http://schemas.openxmlformats.org/officeDocument/2006/relationships/hyperlink" Id="rId2079"/>
    <Relationship TargetMode="External" Target="https://resh.edu.ru/" Type="http://schemas.openxmlformats.org/officeDocument/2006/relationships/hyperlink" Id="rId2080"/>
    <Relationship TargetMode="External" Target="https://urok.apkpro.ru/" Type="http://schemas.openxmlformats.org/officeDocument/2006/relationships/hyperlink" Id="rId2081"/>
    <Relationship TargetMode="External" Target="https://m.edsoo.ru/f84321b4" Type="http://schemas.openxmlformats.org/officeDocument/2006/relationships/hyperlink" Id="rId2082"/>
    <Relationship TargetMode="External" Target="https://uchi.ru/" Type="http://schemas.openxmlformats.org/officeDocument/2006/relationships/hyperlink" Id="rId2083"/>
    <Relationship TargetMode="External" Target="https://education.yandex.ru/main" Type="http://schemas.openxmlformats.org/officeDocument/2006/relationships/hyperlink" Id="rId2084"/>
    <Relationship TargetMode="External" Target="https://resh.edu.ru/" Type="http://schemas.openxmlformats.org/officeDocument/2006/relationships/hyperlink" Id="rId2085"/>
    <Relationship TargetMode="External" Target="https://urok.apkpro.ru/" Type="http://schemas.openxmlformats.org/officeDocument/2006/relationships/hyperlink" Id="rId2086"/>
    <Relationship TargetMode="External" Target="https://m.edsoo.ru/f843233a" Type="http://schemas.openxmlformats.org/officeDocument/2006/relationships/hyperlink" Id="rId2087"/>
    <Relationship TargetMode="External" Target="https://uchi.ru/" Type="http://schemas.openxmlformats.org/officeDocument/2006/relationships/hyperlink" Id="rId2088"/>
    <Relationship TargetMode="External" Target="https://education.yandex.ru/main" Type="http://schemas.openxmlformats.org/officeDocument/2006/relationships/hyperlink" Id="rId2089"/>
    <Relationship TargetMode="External" Target="https://resh.edu.ru/" Type="http://schemas.openxmlformats.org/officeDocument/2006/relationships/hyperlink" Id="rId2090"/>
    <Relationship TargetMode="External" Target="https://urok.apkpro.ru/" Type="http://schemas.openxmlformats.org/officeDocument/2006/relationships/hyperlink" Id="rId2091"/>
    <Relationship TargetMode="External" Target="https://uchi.ru/" Type="http://schemas.openxmlformats.org/officeDocument/2006/relationships/hyperlink" Id="rId2092"/>
    <Relationship TargetMode="External" Target="https://education.yandex.ru/main" Type="http://schemas.openxmlformats.org/officeDocument/2006/relationships/hyperlink" Id="rId2093"/>
    <Relationship TargetMode="External" Target="https://resh.edu.ru/" Type="http://schemas.openxmlformats.org/officeDocument/2006/relationships/hyperlink" Id="rId2094"/>
    <Relationship TargetMode="External" Target="https://urok.apkpro.ru/" Type="http://schemas.openxmlformats.org/officeDocument/2006/relationships/hyperlink" Id="rId2095"/>
    <Relationship TargetMode="External" Target="https://uchi.ru/" Type="http://schemas.openxmlformats.org/officeDocument/2006/relationships/hyperlink" Id="rId2096"/>
    <Relationship TargetMode="External" Target="https://education.yandex.ru/main" Type="http://schemas.openxmlformats.org/officeDocument/2006/relationships/hyperlink" Id="rId2097"/>
    <Relationship TargetMode="External" Target="https://resh.edu.ru/" Type="http://schemas.openxmlformats.org/officeDocument/2006/relationships/hyperlink" Id="rId2098"/>
    <Relationship TargetMode="External" Target="https://urok.apkpro.ru/" Type="http://schemas.openxmlformats.org/officeDocument/2006/relationships/hyperlink" Id="rId2099"/>
    <Relationship TargetMode="External" Target="https://m.edsoo.ru/f8433af0" Type="http://schemas.openxmlformats.org/officeDocument/2006/relationships/hyperlink" Id="rId2100"/>
    <Relationship TargetMode="External" Target="https://uchi.ru/" Type="http://schemas.openxmlformats.org/officeDocument/2006/relationships/hyperlink" Id="rId2101"/>
    <Relationship TargetMode="External" Target="https://education.yandex.ru/main" Type="http://schemas.openxmlformats.org/officeDocument/2006/relationships/hyperlink" Id="rId2102"/>
    <Relationship TargetMode="External" Target="https://resh.edu.ru/" Type="http://schemas.openxmlformats.org/officeDocument/2006/relationships/hyperlink" Id="rId2103"/>
    <Relationship TargetMode="External" Target="https://urok.apkpro.ru/" Type="http://schemas.openxmlformats.org/officeDocument/2006/relationships/hyperlink" Id="rId2104"/>
    <Relationship TargetMode="External" Target="https://m.edsoo.ru/f8434784" Type="http://schemas.openxmlformats.org/officeDocument/2006/relationships/hyperlink" Id="rId2105"/>
    <Relationship TargetMode="External" Target="https://uchi.ru/" Type="http://schemas.openxmlformats.org/officeDocument/2006/relationships/hyperlink" Id="rId2106"/>
    <Relationship TargetMode="External" Target="https://education.yandex.ru/main" Type="http://schemas.openxmlformats.org/officeDocument/2006/relationships/hyperlink" Id="rId2107"/>
    <Relationship TargetMode="External" Target="https://resh.edu.ru/" Type="http://schemas.openxmlformats.org/officeDocument/2006/relationships/hyperlink" Id="rId2108"/>
    <Relationship TargetMode="External" Target="https://urok.apkpro.ru/" Type="http://schemas.openxmlformats.org/officeDocument/2006/relationships/hyperlink" Id="rId2109"/>
    <Relationship TargetMode="External" Target="https://uchi.ru/" Type="http://schemas.openxmlformats.org/officeDocument/2006/relationships/hyperlink" Id="rId2110"/>
    <Relationship TargetMode="External" Target="https://education.yandex.ru/main" Type="http://schemas.openxmlformats.org/officeDocument/2006/relationships/hyperlink" Id="rId2111"/>
    <Relationship TargetMode="External" Target="https://resh.edu.ru/" Type="http://schemas.openxmlformats.org/officeDocument/2006/relationships/hyperlink" Id="rId2112"/>
    <Relationship TargetMode="External" Target="https://urok.apkpro.ru/" Type="http://schemas.openxmlformats.org/officeDocument/2006/relationships/hyperlink" Id="rId2113"/>
    <Relationship TargetMode="External" Target="https://m.edsoo.ru/f8434c84" Type="http://schemas.openxmlformats.org/officeDocument/2006/relationships/hyperlink" Id="rId2114"/>
    <Relationship TargetMode="External" Target="https://uchi.ru/" Type="http://schemas.openxmlformats.org/officeDocument/2006/relationships/hyperlink" Id="rId2115"/>
    <Relationship TargetMode="External" Target="https://education.yandex.ru/main" Type="http://schemas.openxmlformats.org/officeDocument/2006/relationships/hyperlink" Id="rId2116"/>
    <Relationship TargetMode="External" Target="https://resh.edu.ru/" Type="http://schemas.openxmlformats.org/officeDocument/2006/relationships/hyperlink" Id="rId2117"/>
    <Relationship TargetMode="External" Target="https://urok.apkpro.ru/" Type="http://schemas.openxmlformats.org/officeDocument/2006/relationships/hyperlink" Id="rId2118"/>
    <Relationship TargetMode="External" Target="https://uchi.ru/" Type="http://schemas.openxmlformats.org/officeDocument/2006/relationships/hyperlink" Id="rId2119"/>
    <Relationship TargetMode="External" Target="https://education.yandex.ru/main" Type="http://schemas.openxmlformats.org/officeDocument/2006/relationships/hyperlink" Id="rId2120"/>
    <Relationship TargetMode="External" Target="https://resh.edu.ru/" Type="http://schemas.openxmlformats.org/officeDocument/2006/relationships/hyperlink" Id="rId2121"/>
    <Relationship TargetMode="External" Target="https://urok.apkpro.ru/" Type="http://schemas.openxmlformats.org/officeDocument/2006/relationships/hyperlink" Id="rId2122"/>
    <Relationship TargetMode="External" Target="https://uchi.ru/" Type="http://schemas.openxmlformats.org/officeDocument/2006/relationships/hyperlink" Id="rId2123"/>
    <Relationship TargetMode="External" Target="https://education.yandex.ru/main" Type="http://schemas.openxmlformats.org/officeDocument/2006/relationships/hyperlink" Id="rId2124"/>
    <Relationship TargetMode="External" Target="https://resh.edu.ru/" Type="http://schemas.openxmlformats.org/officeDocument/2006/relationships/hyperlink" Id="rId2125"/>
    <Relationship TargetMode="External" Target="https://urok.apkpro.ru/" Type="http://schemas.openxmlformats.org/officeDocument/2006/relationships/hyperlink" Id="rId2126"/>
    <Relationship TargetMode="External" Target="https://uchi.ru/" Type="http://schemas.openxmlformats.org/officeDocument/2006/relationships/hyperlink" Id="rId2127"/>
    <Relationship TargetMode="External" Target="https://education.yandex.ru/main" Type="http://schemas.openxmlformats.org/officeDocument/2006/relationships/hyperlink" Id="rId2128"/>
    <Relationship TargetMode="External" Target="https://resh.edu.ru/" Type="http://schemas.openxmlformats.org/officeDocument/2006/relationships/hyperlink" Id="rId2129"/>
    <Relationship TargetMode="External" Target="https://urok.apkpro.ru/" Type="http://schemas.openxmlformats.org/officeDocument/2006/relationships/hyperlink" Id="rId2130"/>
    <Relationship TargetMode="External" Target="https://uchi.ru/" Type="http://schemas.openxmlformats.org/officeDocument/2006/relationships/hyperlink" Id="rId2131"/>
    <Relationship TargetMode="External" Target="https://education.yandex.ru/main" Type="http://schemas.openxmlformats.org/officeDocument/2006/relationships/hyperlink" Id="rId2132"/>
    <Relationship TargetMode="External" Target="https://resh.edu.ru/" Type="http://schemas.openxmlformats.org/officeDocument/2006/relationships/hyperlink" Id="rId2133"/>
    <Relationship TargetMode="External" Target="https://urok.apkpro.ru/" Type="http://schemas.openxmlformats.org/officeDocument/2006/relationships/hyperlink" Id="rId2134"/>
    <Relationship TargetMode="External" Target="https://uchi.ru/" Type="http://schemas.openxmlformats.org/officeDocument/2006/relationships/hyperlink" Id="rId2135"/>
    <Relationship TargetMode="External" Target="https://education.yandex.ru/main" Type="http://schemas.openxmlformats.org/officeDocument/2006/relationships/hyperlink" Id="rId2136"/>
    <Relationship TargetMode="External" Target="https://resh.edu.ru/" Type="http://schemas.openxmlformats.org/officeDocument/2006/relationships/hyperlink" Id="rId2137"/>
    <Relationship TargetMode="External" Target="https://urok.apkpro.ru/" Type="http://schemas.openxmlformats.org/officeDocument/2006/relationships/hyperlink" Id="rId2138"/>
    <Relationship TargetMode="External" Target="https://uchi.ru/" Type="http://schemas.openxmlformats.org/officeDocument/2006/relationships/hyperlink" Id="rId2139"/>
    <Relationship TargetMode="External" Target="https://education.yandex.ru/main" Type="http://schemas.openxmlformats.org/officeDocument/2006/relationships/hyperlink" Id="rId2140"/>
    <Relationship TargetMode="External" Target="https://resh.edu.ru/" Type="http://schemas.openxmlformats.org/officeDocument/2006/relationships/hyperlink" Id="rId2141"/>
    <Relationship TargetMode="External" Target="https://urok.apkpro.ru/" Type="http://schemas.openxmlformats.org/officeDocument/2006/relationships/hyperlink" Id="rId2142"/>
    <Relationship TargetMode="External" Target="https://uchi.ru/" Type="http://schemas.openxmlformats.org/officeDocument/2006/relationships/hyperlink" Id="rId2143"/>
    <Relationship TargetMode="External" Target="https://education.yandex.ru/main" Type="http://schemas.openxmlformats.org/officeDocument/2006/relationships/hyperlink" Id="rId2144"/>
    <Relationship TargetMode="External" Target="https://resh.edu.ru/" Type="http://schemas.openxmlformats.org/officeDocument/2006/relationships/hyperlink" Id="rId2145"/>
    <Relationship TargetMode="External" Target="https://urok.apkpro.ru/" Type="http://schemas.openxmlformats.org/officeDocument/2006/relationships/hyperlink" Id="rId2146"/>
    <Relationship TargetMode="External" Target="https://uchi.ru/" Type="http://schemas.openxmlformats.org/officeDocument/2006/relationships/hyperlink" Id="rId2147"/>
    <Relationship TargetMode="External" Target="https://education.yandex.ru/main" Type="http://schemas.openxmlformats.org/officeDocument/2006/relationships/hyperlink" Id="rId2148"/>
    <Relationship TargetMode="External" Target="https://resh.edu.ru/" Type="http://schemas.openxmlformats.org/officeDocument/2006/relationships/hyperlink" Id="rId2149"/>
    <Relationship TargetMode="External" Target="https://urok.apkpro.ru/" Type="http://schemas.openxmlformats.org/officeDocument/2006/relationships/hyperlink" Id="rId2150"/>
    <Relationship TargetMode="External" Target="https://uchi.ru/" Type="http://schemas.openxmlformats.org/officeDocument/2006/relationships/hyperlink" Id="rId2151"/>
    <Relationship TargetMode="External" Target="https://education.yandex.ru/main" Type="http://schemas.openxmlformats.org/officeDocument/2006/relationships/hyperlink" Id="rId2152"/>
    <Relationship TargetMode="External" Target="https://resh.edu.ru/" Type="http://schemas.openxmlformats.org/officeDocument/2006/relationships/hyperlink" Id="rId2153"/>
    <Relationship TargetMode="External" Target="https://urok.apkpro.ru/" Type="http://schemas.openxmlformats.org/officeDocument/2006/relationships/hyperlink" Id="rId2154"/>
    <Relationship TargetMode="External" Target="https://m.edsoo.ru/f8434a54" Type="http://schemas.openxmlformats.org/officeDocument/2006/relationships/hyperlink" Id="rId2155"/>
    <Relationship TargetMode="External" Target="https://uchi.ru/" Type="http://schemas.openxmlformats.org/officeDocument/2006/relationships/hyperlink" Id="rId2156"/>
    <Relationship TargetMode="External" Target="https://education.yandex.ru/main" Type="http://schemas.openxmlformats.org/officeDocument/2006/relationships/hyperlink" Id="rId2157"/>
    <Relationship TargetMode="External" Target="https://resh.edu.ru/" Type="http://schemas.openxmlformats.org/officeDocument/2006/relationships/hyperlink" Id="rId2158"/>
    <Relationship TargetMode="External" Target="https://urok.apkpro.ru/" Type="http://schemas.openxmlformats.org/officeDocument/2006/relationships/hyperlink" Id="rId2159"/>
    <Relationship TargetMode="External" Target="https://m.edsoo.ru/f84228ae" Type="http://schemas.openxmlformats.org/officeDocument/2006/relationships/hyperlink" Id="rId2160"/>
    <Relationship TargetMode="External" Target="https://uchi.ru/" Type="http://schemas.openxmlformats.org/officeDocument/2006/relationships/hyperlink" Id="rId2161"/>
    <Relationship TargetMode="External" Target="https://education.yandex.ru/main" Type="http://schemas.openxmlformats.org/officeDocument/2006/relationships/hyperlink" Id="rId2162"/>
    <Relationship TargetMode="External" Target="https://resh.edu.ru/" Type="http://schemas.openxmlformats.org/officeDocument/2006/relationships/hyperlink" Id="rId2163"/>
    <Relationship TargetMode="External" Target="https://urok.apkpro.ru/" Type="http://schemas.openxmlformats.org/officeDocument/2006/relationships/hyperlink" Id="rId2164"/>
    <Relationship TargetMode="External" Target="https://m.edsoo.ru/f8422d40" Type="http://schemas.openxmlformats.org/officeDocument/2006/relationships/hyperlink" Id="rId2165"/>
    <Relationship TargetMode="External" Target="https://uchi.ru/" Type="http://schemas.openxmlformats.org/officeDocument/2006/relationships/hyperlink" Id="rId2166"/>
    <Relationship TargetMode="External" Target="https://education.yandex.ru/main" Type="http://schemas.openxmlformats.org/officeDocument/2006/relationships/hyperlink" Id="rId2167"/>
    <Relationship TargetMode="External" Target="https://resh.edu.ru/" Type="http://schemas.openxmlformats.org/officeDocument/2006/relationships/hyperlink" Id="rId2168"/>
    <Relationship TargetMode="External" Target="https://urok.apkpro.ru/" Type="http://schemas.openxmlformats.org/officeDocument/2006/relationships/hyperlink" Id="rId2169"/>
    <Relationship TargetMode="External" Target="https://uchi.ru/" Type="http://schemas.openxmlformats.org/officeDocument/2006/relationships/hyperlink" Id="rId2170"/>
    <Relationship TargetMode="External" Target="https://education.yandex.ru/main" Type="http://schemas.openxmlformats.org/officeDocument/2006/relationships/hyperlink" Id="rId2171"/>
    <Relationship TargetMode="External" Target="https://resh.edu.ru/" Type="http://schemas.openxmlformats.org/officeDocument/2006/relationships/hyperlink" Id="rId2172"/>
    <Relationship TargetMode="External" Target="https://urok.apkpro.ru/" Type="http://schemas.openxmlformats.org/officeDocument/2006/relationships/hyperlink" Id="rId2173"/>
    <Relationship TargetMode="External" Target="https://m.edsoo.ru/f8423038" Type="http://schemas.openxmlformats.org/officeDocument/2006/relationships/hyperlink" Id="rId2174"/>
    <Relationship TargetMode="External" Target="https://uchi.ru/" Type="http://schemas.openxmlformats.org/officeDocument/2006/relationships/hyperlink" Id="rId2175"/>
    <Relationship TargetMode="External" Target="https://education.yandex.ru/main" Type="http://schemas.openxmlformats.org/officeDocument/2006/relationships/hyperlink" Id="rId2176"/>
    <Relationship TargetMode="External" Target="https://resh.edu.ru/" Type="http://schemas.openxmlformats.org/officeDocument/2006/relationships/hyperlink" Id="rId2177"/>
    <Relationship TargetMode="External" Target="https://urok.apkpro.ru/" Type="http://schemas.openxmlformats.org/officeDocument/2006/relationships/hyperlink" Id="rId2178"/>
    <Relationship TargetMode="External" Target="https://m.edsoo.ru/f8422ac0" Type="http://schemas.openxmlformats.org/officeDocument/2006/relationships/hyperlink" Id="rId2179"/>
    <Relationship TargetMode="External" Target="https://uchi.ru/" Type="http://schemas.openxmlformats.org/officeDocument/2006/relationships/hyperlink" Id="rId2180"/>
    <Relationship TargetMode="External" Target="https://education.yandex.ru/main" Type="http://schemas.openxmlformats.org/officeDocument/2006/relationships/hyperlink" Id="rId2181"/>
    <Relationship TargetMode="External" Target="https://resh.edu.ru/" Type="http://schemas.openxmlformats.org/officeDocument/2006/relationships/hyperlink" Id="rId2182"/>
    <Relationship TargetMode="External" Target="https://urok.apkpro.ru/" Type="http://schemas.openxmlformats.org/officeDocument/2006/relationships/hyperlink" Id="rId2183"/>
    <Relationship TargetMode="External" Target="https://uchi.ru/" Type="http://schemas.openxmlformats.org/officeDocument/2006/relationships/hyperlink" Id="rId2184"/>
    <Relationship TargetMode="External" Target="https://education.yandex.ru/main" Type="http://schemas.openxmlformats.org/officeDocument/2006/relationships/hyperlink" Id="rId2185"/>
    <Relationship TargetMode="External" Target="https://resh.edu.ru/" Type="http://schemas.openxmlformats.org/officeDocument/2006/relationships/hyperlink" Id="rId2186"/>
    <Relationship TargetMode="External" Target="https://urok.apkpro.ru/" Type="http://schemas.openxmlformats.org/officeDocument/2006/relationships/hyperlink" Id="rId2187"/>
    <Relationship TargetMode="External" Target="https://m.edsoo.ru/f84239ca" Type="http://schemas.openxmlformats.org/officeDocument/2006/relationships/hyperlink" Id="rId2188"/>
    <Relationship TargetMode="External" Target="https://uchi.ru/" Type="http://schemas.openxmlformats.org/officeDocument/2006/relationships/hyperlink" Id="rId2189"/>
    <Relationship TargetMode="External" Target="https://education.yandex.ru/main" Type="http://schemas.openxmlformats.org/officeDocument/2006/relationships/hyperlink" Id="rId2190"/>
    <Relationship TargetMode="External" Target="https://resh.edu.ru/" Type="http://schemas.openxmlformats.org/officeDocument/2006/relationships/hyperlink" Id="rId2191"/>
    <Relationship TargetMode="External" Target="https://urok.apkpro.ru/" Type="http://schemas.openxmlformats.org/officeDocument/2006/relationships/hyperlink" Id="rId2192"/>
    <Relationship TargetMode="External" Target="https://m.edsoo.ru/f8423b6e" Type="http://schemas.openxmlformats.org/officeDocument/2006/relationships/hyperlink" Id="rId2193"/>
    <Relationship TargetMode="External" Target="https://uchi.ru/" Type="http://schemas.openxmlformats.org/officeDocument/2006/relationships/hyperlink" Id="rId2194"/>
    <Relationship TargetMode="External" Target="https://education.yandex.ru/main" Type="http://schemas.openxmlformats.org/officeDocument/2006/relationships/hyperlink" Id="rId2195"/>
    <Relationship TargetMode="External" Target="https://resh.edu.ru/" Type="http://schemas.openxmlformats.org/officeDocument/2006/relationships/hyperlink" Id="rId2196"/>
    <Relationship TargetMode="External" Target="https://urok.apkpro.ru/" Type="http://schemas.openxmlformats.org/officeDocument/2006/relationships/hyperlink" Id="rId2197"/>
    <Relationship TargetMode="External" Target="https://m.edsoo.ru/f8427142" Type="http://schemas.openxmlformats.org/officeDocument/2006/relationships/hyperlink" Id="rId2198"/>
    <Relationship TargetMode="External" Target="https://uchi.ru/" Type="http://schemas.openxmlformats.org/officeDocument/2006/relationships/hyperlink" Id="rId2199"/>
    <Relationship TargetMode="External" Target="https://education.yandex.ru/main" Type="http://schemas.openxmlformats.org/officeDocument/2006/relationships/hyperlink" Id="rId2200"/>
    <Relationship TargetMode="External" Target="https://resh.edu.ru/" Type="http://schemas.openxmlformats.org/officeDocument/2006/relationships/hyperlink" Id="rId2201"/>
    <Relationship TargetMode="External" Target="https://urok.apkpro.ru/" Type="http://schemas.openxmlformats.org/officeDocument/2006/relationships/hyperlink" Id="rId2202"/>
    <Relationship TargetMode="External" Target="https://m.edsoo.ru/f84250e0" Type="http://schemas.openxmlformats.org/officeDocument/2006/relationships/hyperlink" Id="rId2203"/>
    <Relationship TargetMode="External" Target="https://uchi.ru/" Type="http://schemas.openxmlformats.org/officeDocument/2006/relationships/hyperlink" Id="rId2204"/>
    <Relationship TargetMode="External" Target="https://education.yandex.ru/main" Type="http://schemas.openxmlformats.org/officeDocument/2006/relationships/hyperlink" Id="rId2205"/>
    <Relationship TargetMode="External" Target="https://resh.edu.ru/" Type="http://schemas.openxmlformats.org/officeDocument/2006/relationships/hyperlink" Id="rId2206"/>
    <Relationship TargetMode="External" Target="https://urok.apkpro.ru/" Type="http://schemas.openxmlformats.org/officeDocument/2006/relationships/hyperlink" Id="rId2207"/>
    <Relationship TargetMode="External" Target="https://m.edsoo.ru/f8430904" Type="http://schemas.openxmlformats.org/officeDocument/2006/relationships/hyperlink" Id="rId2208"/>
    <Relationship TargetMode="External" Target="https://uchi.ru/" Type="http://schemas.openxmlformats.org/officeDocument/2006/relationships/hyperlink" Id="rId2209"/>
    <Relationship TargetMode="External" Target="https://education.yandex.ru/main" Type="http://schemas.openxmlformats.org/officeDocument/2006/relationships/hyperlink" Id="rId2210"/>
    <Relationship TargetMode="External" Target="https://resh.edu.ru/" Type="http://schemas.openxmlformats.org/officeDocument/2006/relationships/hyperlink" Id="rId2211"/>
    <Relationship TargetMode="External" Target="https://urok.apkpro.ru/" Type="http://schemas.openxmlformats.org/officeDocument/2006/relationships/hyperlink" Id="rId2212"/>
    <Relationship TargetMode="External" Target="https://uchi.ru/" Type="http://schemas.openxmlformats.org/officeDocument/2006/relationships/hyperlink" Id="rId2213"/>
    <Relationship TargetMode="External" Target="https://education.yandex.ru/main" Type="http://schemas.openxmlformats.org/officeDocument/2006/relationships/hyperlink" Id="rId2214"/>
    <Relationship TargetMode="External" Target="https://resh.edu.ru/" Type="http://schemas.openxmlformats.org/officeDocument/2006/relationships/hyperlink" Id="rId2215"/>
    <Relationship TargetMode="External" Target="https://urok.apkpro.ru/" Type="http://schemas.openxmlformats.org/officeDocument/2006/relationships/hyperlink" Id="rId2216"/>
    <Relationship TargetMode="External" Target="https://uchi.ru/" Type="http://schemas.openxmlformats.org/officeDocument/2006/relationships/hyperlink" Id="rId2217"/>
    <Relationship TargetMode="External" Target="https://education.yandex.ru/main" Type="http://schemas.openxmlformats.org/officeDocument/2006/relationships/hyperlink" Id="rId2218"/>
    <Relationship TargetMode="External" Target="https://resh.edu.ru/" Type="http://schemas.openxmlformats.org/officeDocument/2006/relationships/hyperlink" Id="rId2219"/>
    <Relationship TargetMode="External" Target="https://urok.apkpro.ru/" Type="http://schemas.openxmlformats.org/officeDocument/2006/relationships/hyperlink" Id="rId2220"/>
    <Relationship TargetMode="External" Target="https://m.edsoo.ru/f8423272" Type="http://schemas.openxmlformats.org/officeDocument/2006/relationships/hyperlink" Id="rId2221"/>
    <Relationship TargetMode="External" Target="https://uchi.ru/" Type="http://schemas.openxmlformats.org/officeDocument/2006/relationships/hyperlink" Id="rId2222"/>
    <Relationship TargetMode="External" Target="https://education.yandex.ru/main" Type="http://schemas.openxmlformats.org/officeDocument/2006/relationships/hyperlink" Id="rId2223"/>
    <Relationship TargetMode="External" Target="https://resh.edu.ru/" Type="http://schemas.openxmlformats.org/officeDocument/2006/relationships/hyperlink" Id="rId2224"/>
    <Relationship TargetMode="External" Target="https://urok.apkpro.ru/" Type="http://schemas.openxmlformats.org/officeDocument/2006/relationships/hyperlink" Id="rId2225"/>
    <Relationship TargetMode="External" Target="https://m.edsoo.ru/f8424f28" Type="http://schemas.openxmlformats.org/officeDocument/2006/relationships/hyperlink" Id="rId2226"/>
    <Relationship TargetMode="External" Target="https://uchi.ru/" Type="http://schemas.openxmlformats.org/officeDocument/2006/relationships/hyperlink" Id="rId2227"/>
    <Relationship TargetMode="External" Target="https://education.yandex.ru/main" Type="http://schemas.openxmlformats.org/officeDocument/2006/relationships/hyperlink" Id="rId2228"/>
    <Relationship TargetMode="External" Target="https://resh.edu.ru/" Type="http://schemas.openxmlformats.org/officeDocument/2006/relationships/hyperlink" Id="rId2229"/>
    <Relationship TargetMode="External" Target="https://urok.apkpro.ru/" Type="http://schemas.openxmlformats.org/officeDocument/2006/relationships/hyperlink" Id="rId2230"/>
    <Relationship TargetMode="External" Target="https://m.edsoo.ru/f84234ca" Type="http://schemas.openxmlformats.org/officeDocument/2006/relationships/hyperlink" Id="rId2231"/>
    <Relationship TargetMode="External" Target="https://uchi.ru/" Type="http://schemas.openxmlformats.org/officeDocument/2006/relationships/hyperlink" Id="rId2232"/>
    <Relationship TargetMode="External" Target="https://education.yandex.ru/main" Type="http://schemas.openxmlformats.org/officeDocument/2006/relationships/hyperlink" Id="rId2233"/>
    <Relationship TargetMode="External" Target="https://resh.edu.ru/" Type="http://schemas.openxmlformats.org/officeDocument/2006/relationships/hyperlink" Id="rId2234"/>
    <Relationship TargetMode="External" Target="https://urok.apkpro.ru/" Type="http://schemas.openxmlformats.org/officeDocument/2006/relationships/hyperlink" Id="rId2235"/>
    <Relationship TargetMode="External" Target="https://m.edsoo.ru/f842900a" Type="http://schemas.openxmlformats.org/officeDocument/2006/relationships/hyperlink" Id="rId2236"/>
    <Relationship TargetMode="External" Target="https://uchi.ru/" Type="http://schemas.openxmlformats.org/officeDocument/2006/relationships/hyperlink" Id="rId2237"/>
    <Relationship TargetMode="External" Target="https://education.yandex.ru/main" Type="http://schemas.openxmlformats.org/officeDocument/2006/relationships/hyperlink" Id="rId2238"/>
    <Relationship TargetMode="External" Target="https://resh.edu.ru/" Type="http://schemas.openxmlformats.org/officeDocument/2006/relationships/hyperlink" Id="rId2239"/>
    <Relationship TargetMode="External" Target="https://urok.apkpro.ru/" Type="http://schemas.openxmlformats.org/officeDocument/2006/relationships/hyperlink" Id="rId2240"/>
    <Relationship TargetMode="External" Target="https://uchi.ru/" Type="http://schemas.openxmlformats.org/officeDocument/2006/relationships/hyperlink" Id="rId2241"/>
    <Relationship TargetMode="External" Target="https://education.yandex.ru/main" Type="http://schemas.openxmlformats.org/officeDocument/2006/relationships/hyperlink" Id="rId2242"/>
    <Relationship TargetMode="External" Target="https://resh.edu.ru/" Type="http://schemas.openxmlformats.org/officeDocument/2006/relationships/hyperlink" Id="rId2243"/>
    <Relationship TargetMode="External" Target="https://urok.apkpro.ru/" Type="http://schemas.openxmlformats.org/officeDocument/2006/relationships/hyperlink" Id="rId2244"/>
    <Relationship TargetMode="External" Target="https://uchi.ru/" Type="http://schemas.openxmlformats.org/officeDocument/2006/relationships/hyperlink" Id="rId2245"/>
    <Relationship TargetMode="External" Target="https://education.yandex.ru/main" Type="http://schemas.openxmlformats.org/officeDocument/2006/relationships/hyperlink" Id="rId2246"/>
    <Relationship TargetMode="External" Target="https://resh.edu.ru/" Type="http://schemas.openxmlformats.org/officeDocument/2006/relationships/hyperlink" Id="rId2247"/>
    <Relationship TargetMode="External" Target="https://urok.apkpro.ru/" Type="http://schemas.openxmlformats.org/officeDocument/2006/relationships/hyperlink" Id="rId2248"/>
    <Relationship TargetMode="External" Target="https://m.edsoo.ru/f842900a" Type="http://schemas.openxmlformats.org/officeDocument/2006/relationships/hyperlink" Id="rId2249"/>
    <Relationship TargetMode="External" Target="https://uchi.ru/" Type="http://schemas.openxmlformats.org/officeDocument/2006/relationships/hyperlink" Id="rId2250"/>
    <Relationship TargetMode="External" Target="https://education.yandex.ru/main" Type="http://schemas.openxmlformats.org/officeDocument/2006/relationships/hyperlink" Id="rId2251"/>
    <Relationship TargetMode="External" Target="https://resh.edu.ru/" Type="http://schemas.openxmlformats.org/officeDocument/2006/relationships/hyperlink" Id="rId2252"/>
    <Relationship TargetMode="External" Target="https://urok.apkpro.ru/" Type="http://schemas.openxmlformats.org/officeDocument/2006/relationships/hyperlink" Id="rId2253"/>
    <Relationship TargetMode="External" Target="https://m.edsoo.ru/f8426238" Type="http://schemas.openxmlformats.org/officeDocument/2006/relationships/hyperlink" Id="rId2254"/>
    <Relationship TargetMode="External" Target="https://uchi.ru/" Type="http://schemas.openxmlformats.org/officeDocument/2006/relationships/hyperlink" Id="rId2255"/>
    <Relationship TargetMode="External" Target="https://education.yandex.ru/main" Type="http://schemas.openxmlformats.org/officeDocument/2006/relationships/hyperlink" Id="rId2256"/>
    <Relationship TargetMode="External" Target="https://resh.edu.ru/" Type="http://schemas.openxmlformats.org/officeDocument/2006/relationships/hyperlink" Id="rId2257"/>
    <Relationship TargetMode="External" Target="https://urok.apkpro.ru/" Type="http://schemas.openxmlformats.org/officeDocument/2006/relationships/hyperlink" Id="rId2258"/>
    <Relationship TargetMode="External" Target="https://uchi.ru/" Type="http://schemas.openxmlformats.org/officeDocument/2006/relationships/hyperlink" Id="rId2259"/>
    <Relationship TargetMode="External" Target="https://education.yandex.ru/main" Type="http://schemas.openxmlformats.org/officeDocument/2006/relationships/hyperlink" Id="rId2260"/>
    <Relationship TargetMode="External" Target="https://resh.edu.ru/" Type="http://schemas.openxmlformats.org/officeDocument/2006/relationships/hyperlink" Id="rId2261"/>
    <Relationship TargetMode="External" Target="https://urok.apkpro.ru/" Type="http://schemas.openxmlformats.org/officeDocument/2006/relationships/hyperlink" Id="rId2262"/>
    <Relationship TargetMode="External" Target="https://m.edsoo.ru/f8431fd4" Type="http://schemas.openxmlformats.org/officeDocument/2006/relationships/hyperlink" Id="rId2263"/>
    <Relationship TargetMode="External" Target="https://uchi.ru/" Type="http://schemas.openxmlformats.org/officeDocument/2006/relationships/hyperlink" Id="rId2264"/>
    <Relationship TargetMode="External" Target="https://education.yandex.ru/main" Type="http://schemas.openxmlformats.org/officeDocument/2006/relationships/hyperlink" Id="rId2265"/>
    <Relationship TargetMode="External" Target="https://resh.edu.ru/" Type="http://schemas.openxmlformats.org/officeDocument/2006/relationships/hyperlink" Id="rId2266"/>
    <Relationship TargetMode="External" Target="https://urok.apkpro.ru/" Type="http://schemas.openxmlformats.org/officeDocument/2006/relationships/hyperlink" Id="rId2267"/>
    <Relationship TargetMode="External" Target="https://uchi.ru/" Type="http://schemas.openxmlformats.org/officeDocument/2006/relationships/hyperlink" Id="rId2268"/>
    <Relationship TargetMode="External" Target="https://education.yandex.ru/main" Type="http://schemas.openxmlformats.org/officeDocument/2006/relationships/hyperlink" Id="rId2269"/>
    <Relationship TargetMode="External" Target="https://resh.edu.ru/" Type="http://schemas.openxmlformats.org/officeDocument/2006/relationships/hyperlink" Id="rId2270"/>
    <Relationship TargetMode="External" Target="https://urok.apkpro.ru/" Type="http://schemas.openxmlformats.org/officeDocument/2006/relationships/hyperlink" Id="rId2271"/>
    <Relationship TargetMode="External" Target="https://m.edsoo.ru/f8433cda" Type="http://schemas.openxmlformats.org/officeDocument/2006/relationships/hyperlink" Id="rId2272"/>
    <Relationship TargetMode="External" Target="https://uchi.ru/" Type="http://schemas.openxmlformats.org/officeDocument/2006/relationships/hyperlink" Id="rId2273"/>
    <Relationship TargetMode="External" Target="https://education.yandex.ru/main" Type="http://schemas.openxmlformats.org/officeDocument/2006/relationships/hyperlink" Id="rId2274"/>
    <Relationship TargetMode="External" Target="https://resh.edu.ru/" Type="http://schemas.openxmlformats.org/officeDocument/2006/relationships/hyperlink" Id="rId2275"/>
    <Relationship TargetMode="External" Target="https://urok.apkpro.ru/" Type="http://schemas.openxmlformats.org/officeDocument/2006/relationships/hyperlink" Id="rId2276"/>
    <Relationship TargetMode="External" Target="https://uchi.ru/" Type="http://schemas.openxmlformats.org/officeDocument/2006/relationships/hyperlink" Id="rId2277"/>
    <Relationship TargetMode="External" Target="https://education.yandex.ru/main" Type="http://schemas.openxmlformats.org/officeDocument/2006/relationships/hyperlink" Id="rId2278"/>
    <Relationship TargetMode="External" Target="https://resh.edu.ru/" Type="http://schemas.openxmlformats.org/officeDocument/2006/relationships/hyperlink" Id="rId2279"/>
    <Relationship TargetMode="External" Target="https://urok.apkpro.ru/" Type="http://schemas.openxmlformats.org/officeDocument/2006/relationships/hyperlink" Id="rId2280"/>
    <Relationship TargetMode="External" Target="https://uchi.ru/" Type="http://schemas.openxmlformats.org/officeDocument/2006/relationships/hyperlink" Id="rId2281"/>
    <Relationship TargetMode="External" Target="https://education.yandex.ru/main" Type="http://schemas.openxmlformats.org/officeDocument/2006/relationships/hyperlink" Id="rId2282"/>
    <Relationship TargetMode="External" Target="https://resh.edu.ru/" Type="http://schemas.openxmlformats.org/officeDocument/2006/relationships/hyperlink" Id="rId2283"/>
    <Relationship TargetMode="External" Target="https://urok.apkpro.ru/" Type="http://schemas.openxmlformats.org/officeDocument/2006/relationships/hyperlink" Id="rId2284"/>
    <Relationship TargetMode="External" Target="https://m.edsoo.ru/f841ef10" Type="http://schemas.openxmlformats.org/officeDocument/2006/relationships/hyperlink" Id="rId2285"/>
    <Relationship TargetMode="External" Target="https://uchi.ru/" Type="http://schemas.openxmlformats.org/officeDocument/2006/relationships/hyperlink" Id="rId2286"/>
    <Relationship TargetMode="External" Target="https://education.yandex.ru/main" Type="http://schemas.openxmlformats.org/officeDocument/2006/relationships/hyperlink" Id="rId2287"/>
    <Relationship TargetMode="External" Target="https://resh.edu.ru/" Type="http://schemas.openxmlformats.org/officeDocument/2006/relationships/hyperlink" Id="rId2288"/>
    <Relationship TargetMode="External" Target="https://urok.apkpro.ru/" Type="http://schemas.openxmlformats.org/officeDocument/2006/relationships/hyperlink" Id="rId2289"/>
    <Relationship TargetMode="External" Target="https://m.edsoo.ru/f843157a" Type="http://schemas.openxmlformats.org/officeDocument/2006/relationships/hyperlink" Id="rId2290"/>
    <Relationship TargetMode="External" Target="https://uchi.ru/" Type="http://schemas.openxmlformats.org/officeDocument/2006/relationships/hyperlink" Id="rId2291"/>
    <Relationship TargetMode="External" Target="https://education.yandex.ru/main" Type="http://schemas.openxmlformats.org/officeDocument/2006/relationships/hyperlink" Id="rId2292"/>
    <Relationship TargetMode="External" Target="https://resh.edu.ru/" Type="http://schemas.openxmlformats.org/officeDocument/2006/relationships/hyperlink" Id="rId2293"/>
    <Relationship TargetMode="External" Target="https://urok.apkpro.ru/" Type="http://schemas.openxmlformats.org/officeDocument/2006/relationships/hyperlink" Id="rId2294"/>
    <Relationship TargetMode="External" Target="https://uchi.ru/" Type="http://schemas.openxmlformats.org/officeDocument/2006/relationships/hyperlink" Id="rId2295"/>
    <Relationship TargetMode="External" Target="https://education.yandex.ru/main" Type="http://schemas.openxmlformats.org/officeDocument/2006/relationships/hyperlink" Id="rId2296"/>
    <Relationship TargetMode="External" Target="https://resh.edu.ru/" Type="http://schemas.openxmlformats.org/officeDocument/2006/relationships/hyperlink" Id="rId2297"/>
    <Relationship TargetMode="External" Target="https://urok.apkpro.ru/" Type="http://schemas.openxmlformats.org/officeDocument/2006/relationships/hyperlink" Id="rId2298"/>
    <Relationship TargetMode="External" Target="https://uchi.ru/" Type="http://schemas.openxmlformats.org/officeDocument/2006/relationships/hyperlink" Id="rId2299"/>
    <Relationship TargetMode="External" Target="https://education.yandex.ru/main" Type="http://schemas.openxmlformats.org/officeDocument/2006/relationships/hyperlink" Id="rId2300"/>
    <Relationship TargetMode="External" Target="https://resh.edu.ru/" Type="http://schemas.openxmlformats.org/officeDocument/2006/relationships/hyperlink" Id="rId2301"/>
    <Relationship TargetMode="External" Target="https://urok.apkpro.ru/" Type="http://schemas.openxmlformats.org/officeDocument/2006/relationships/hyperlink" Id="rId2302"/>
    <Relationship TargetMode="External" Target="https://m.edsoo.ru/f8434f36" Type="http://schemas.openxmlformats.org/officeDocument/2006/relationships/hyperlink" Id="rId2303"/>
    <Relationship TargetMode="External" Target="https://uchi.ru/" Type="http://schemas.openxmlformats.org/officeDocument/2006/relationships/hyperlink" Id="rId2304"/>
    <Relationship TargetMode="External" Target="https://education.yandex.ru/main" Type="http://schemas.openxmlformats.org/officeDocument/2006/relationships/hyperlink" Id="rId2305"/>
    <Relationship TargetMode="External" Target="https://resh.edu.ru/" Type="http://schemas.openxmlformats.org/officeDocument/2006/relationships/hyperlink" Id="rId2306"/>
    <Relationship TargetMode="External" Target="https://urok.apkpro.ru/" Type="http://schemas.openxmlformats.org/officeDocument/2006/relationships/hyperlink" Id="rId2307"/>
    <Relationship TargetMode="External" Target="https://m.edsoo.ru/f843639a" Type="http://schemas.openxmlformats.org/officeDocument/2006/relationships/hyperlink" Id="rId2308"/>
    <Relationship TargetMode="External" Target="https://uchi.ru/" Type="http://schemas.openxmlformats.org/officeDocument/2006/relationships/hyperlink" Id="rId2309"/>
    <Relationship TargetMode="External" Target="https://education.yandex.ru/main" Type="http://schemas.openxmlformats.org/officeDocument/2006/relationships/hyperlink" Id="rId2310"/>
    <Relationship TargetMode="External" Target="https://resh.edu.ru/" Type="http://schemas.openxmlformats.org/officeDocument/2006/relationships/hyperlink" Id="rId2311"/>
    <Relationship TargetMode="External" Target="https://urok.apkpro.ru/" Type="http://schemas.openxmlformats.org/officeDocument/2006/relationships/hyperlink" Id="rId2312"/>
    <Relationship TargetMode="External" Target="https://m.edsoo.ru/f84364e4" Type="http://schemas.openxmlformats.org/officeDocument/2006/relationships/hyperlink" Id="rId2313"/>
    <Relationship TargetMode="External" Target="https://uchi.ru/" Type="http://schemas.openxmlformats.org/officeDocument/2006/relationships/hyperlink" Id="rId2314"/>
    <Relationship TargetMode="External" Target="https://education.yandex.ru/main" Type="http://schemas.openxmlformats.org/officeDocument/2006/relationships/hyperlink" Id="rId2315"/>
    <Relationship TargetMode="External" Target="https://resh.edu.ru/" Type="http://schemas.openxmlformats.org/officeDocument/2006/relationships/hyperlink" Id="rId2316"/>
    <Relationship TargetMode="External" Target="https://urok.apkpro.ru/" Type="http://schemas.openxmlformats.org/officeDocument/2006/relationships/hyperlink" Id="rId2317"/>
    <Relationship TargetMode="External" Target="https://m.edsoo.ru/f8436818" Type="http://schemas.openxmlformats.org/officeDocument/2006/relationships/hyperlink" Id="rId2318"/>
    <Relationship TargetMode="External" Target="https://uchi.ru/" Type="http://schemas.openxmlformats.org/officeDocument/2006/relationships/hyperlink" Id="rId2319"/>
    <Relationship TargetMode="External" Target="https://education.yandex.ru/main" Type="http://schemas.openxmlformats.org/officeDocument/2006/relationships/hyperlink" Id="rId2320"/>
    <Relationship TargetMode="External" Target="https://resh.edu.ru/" Type="http://schemas.openxmlformats.org/officeDocument/2006/relationships/hyperlink" Id="rId2321"/>
    <Relationship TargetMode="External" Target="https://urok.apkpro.ru/" Type="http://schemas.openxmlformats.org/officeDocument/2006/relationships/hyperlink" Id="rId2322"/>
    <Relationship TargetMode="External" Target="https://m.edsoo.ru/fa250646" Type="http://schemas.openxmlformats.org/officeDocument/2006/relationships/hyperlink" Id="rId2323"/>
    <Relationship TargetMode="External" Target="https://uchi.ru/" Type="http://schemas.openxmlformats.org/officeDocument/2006/relationships/hyperlink" Id="rId2324"/>
    <Relationship TargetMode="External" Target="https://education.yandex.ru/main" Type="http://schemas.openxmlformats.org/officeDocument/2006/relationships/hyperlink" Id="rId2325"/>
    <Relationship TargetMode="External" Target="https://resh.edu.ru/" Type="http://schemas.openxmlformats.org/officeDocument/2006/relationships/hyperlink" Id="rId2326"/>
    <Relationship TargetMode="External" Target="https://urok.apkpro.ru/" Type="http://schemas.openxmlformats.org/officeDocument/2006/relationships/hyperlink" Id="rId2327"/>
    <Relationship TargetMode="External" Target="https://m.edsoo.ru/f843698a" Type="http://schemas.openxmlformats.org/officeDocument/2006/relationships/hyperlink" Id="rId2328"/>
    <Relationship TargetMode="External" Target="https://uchi.ru/" Type="http://schemas.openxmlformats.org/officeDocument/2006/relationships/hyperlink" Id="rId2329"/>
    <Relationship TargetMode="External" Target="https://education.yandex.ru/main" Type="http://schemas.openxmlformats.org/officeDocument/2006/relationships/hyperlink" Id="rId2330"/>
    <Relationship TargetMode="External" Target="https://resh.edu.ru/" Type="http://schemas.openxmlformats.org/officeDocument/2006/relationships/hyperlink" Id="rId2331"/>
    <Relationship TargetMode="External" Target="https://urok.apkpro.ru/" Type="http://schemas.openxmlformats.org/officeDocument/2006/relationships/hyperlink" Id="rId2332"/>
    <Relationship TargetMode="External" Target="https://uchi.ru/" Type="http://schemas.openxmlformats.org/officeDocument/2006/relationships/hyperlink" Id="rId2333"/>
    <Relationship TargetMode="External" Target="https://education.yandex.ru/main" Type="http://schemas.openxmlformats.org/officeDocument/2006/relationships/hyperlink" Id="rId2334"/>
    <Relationship TargetMode="External" Target="https://resh.edu.ru/" Type="http://schemas.openxmlformats.org/officeDocument/2006/relationships/hyperlink" Id="rId2335"/>
    <Relationship TargetMode="External" Target="https://urok.apkpro.ru/" Type="http://schemas.openxmlformats.org/officeDocument/2006/relationships/hyperlink" Id="rId2336"/>
    <Relationship TargetMode="External" Target="https://uchi.ru/" Type="http://schemas.openxmlformats.org/officeDocument/2006/relationships/hyperlink" Id="rId2337"/>
    <Relationship TargetMode="External" Target="https://education.yandex.ru/main" Type="http://schemas.openxmlformats.org/officeDocument/2006/relationships/hyperlink" Id="rId2338"/>
    <Relationship TargetMode="External" Target="https://resh.edu.ru/" Type="http://schemas.openxmlformats.org/officeDocument/2006/relationships/hyperlink" Id="rId2339"/>
    <Relationship TargetMode="External" Target="https://urok.apkpro.ru/" Type="http://schemas.openxmlformats.org/officeDocument/2006/relationships/hyperlink" Id="rId2340"/>
    <Relationship TargetMode="External" Target="https://m.edsoo.ru/f8436b10" Type="http://schemas.openxmlformats.org/officeDocument/2006/relationships/hyperlink" Id="rId2341"/>
    <Relationship TargetMode="External" Target="https://uchi.ru/" Type="http://schemas.openxmlformats.org/officeDocument/2006/relationships/hyperlink" Id="rId2342"/>
    <Relationship TargetMode="External" Target="https://education.yandex.ru/main" Type="http://schemas.openxmlformats.org/officeDocument/2006/relationships/hyperlink" Id="rId2343"/>
    <Relationship TargetMode="External" Target="https://resh.edu.ru/" Type="http://schemas.openxmlformats.org/officeDocument/2006/relationships/hyperlink" Id="rId2344"/>
    <Relationship TargetMode="External" Target="https://urok.apkpro.ru/" Type="http://schemas.openxmlformats.org/officeDocument/2006/relationships/hyperlink" Id="rId2345"/>
    <Relationship TargetMode="External" Target="https://m.edsoo.ru/f8436caa" Type="http://schemas.openxmlformats.org/officeDocument/2006/relationships/hyperlink" Id="rId2346"/>
    <Relationship TargetMode="External" Target="https://uchi.ru/" Type="http://schemas.openxmlformats.org/officeDocument/2006/relationships/hyperlink" Id="rId2347"/>
    <Relationship TargetMode="External" Target="https://education.yandex.ru/main" Type="http://schemas.openxmlformats.org/officeDocument/2006/relationships/hyperlink" Id="rId2348"/>
    <Relationship TargetMode="External" Target="https://resh.edu.ru/" Type="http://schemas.openxmlformats.org/officeDocument/2006/relationships/hyperlink" Id="rId2349"/>
    <Relationship TargetMode="External" Target="https://urok.apkpro.ru/" Type="http://schemas.openxmlformats.org/officeDocument/2006/relationships/hyperlink" Id="rId2350"/>
    <Relationship TargetMode="External" Target="https://m.edsoo.ru/f8436ffc" Type="http://schemas.openxmlformats.org/officeDocument/2006/relationships/hyperlink" Id="rId2351"/>
    <Relationship TargetMode="External" Target="https://uchi.ru/" Type="http://schemas.openxmlformats.org/officeDocument/2006/relationships/hyperlink" Id="rId2352"/>
    <Relationship TargetMode="External" Target="https://education.yandex.ru/main" Type="http://schemas.openxmlformats.org/officeDocument/2006/relationships/hyperlink" Id="rId2353"/>
    <Relationship TargetMode="External" Target="https://resh.edu.ru/" Type="http://schemas.openxmlformats.org/officeDocument/2006/relationships/hyperlink" Id="rId2354"/>
    <Relationship TargetMode="External" Target="https://urok.apkpro.ru/" Type="http://schemas.openxmlformats.org/officeDocument/2006/relationships/hyperlink" Id="rId2355"/>
    <Relationship TargetMode="External" Target="https://uchi.ru/" Type="http://schemas.openxmlformats.org/officeDocument/2006/relationships/hyperlink" Id="rId2356"/>
    <Relationship TargetMode="External" Target="https://education.yandex.ru/main" Type="http://schemas.openxmlformats.org/officeDocument/2006/relationships/hyperlink" Id="rId2357"/>
    <Relationship TargetMode="External" Target="https://resh.edu.ru/" Type="http://schemas.openxmlformats.org/officeDocument/2006/relationships/hyperlink" Id="rId2358"/>
    <Relationship TargetMode="External" Target="https://urok.apkpro.ru/" Type="http://schemas.openxmlformats.org/officeDocument/2006/relationships/hyperlink" Id="rId2359"/>
    <Relationship TargetMode="External" Target="https://m.edsoo.ru/f8445a70" Type="http://schemas.openxmlformats.org/officeDocument/2006/relationships/hyperlink" Id="rId2360"/>
    <Relationship TargetMode="External" Target="https://uchi.ru/" Type="http://schemas.openxmlformats.org/officeDocument/2006/relationships/hyperlink" Id="rId2361"/>
    <Relationship TargetMode="External" Target="https://education.yandex.ru/main" Type="http://schemas.openxmlformats.org/officeDocument/2006/relationships/hyperlink" Id="rId2362"/>
    <Relationship TargetMode="External" Target="https://resh.edu.ru/" Type="http://schemas.openxmlformats.org/officeDocument/2006/relationships/hyperlink" Id="rId2363"/>
    <Relationship TargetMode="External" Target="https://urok.apkpro.ru/" Type="http://schemas.openxmlformats.org/officeDocument/2006/relationships/hyperlink" Id="rId2364"/>
    <Relationship TargetMode="External" Target="https://m.edsoo.ru/f8436e12" Type="http://schemas.openxmlformats.org/officeDocument/2006/relationships/hyperlink" Id="rId2365"/>
    <Relationship TargetMode="External" Target="https://uchi.ru/" Type="http://schemas.openxmlformats.org/officeDocument/2006/relationships/hyperlink" Id="rId2366"/>
    <Relationship TargetMode="External" Target="https://education.yandex.ru/main" Type="http://schemas.openxmlformats.org/officeDocument/2006/relationships/hyperlink" Id="rId2367"/>
    <Relationship TargetMode="External" Target="https://resh.edu.ru/" Type="http://schemas.openxmlformats.org/officeDocument/2006/relationships/hyperlink" Id="rId2368"/>
    <Relationship TargetMode="External" Target="https://urok.apkpro.ru/" Type="http://schemas.openxmlformats.org/officeDocument/2006/relationships/hyperlink" Id="rId2369"/>
    <Relationship TargetMode="External" Target="https://uchi.ru/" Type="http://schemas.openxmlformats.org/officeDocument/2006/relationships/hyperlink" Id="rId2370"/>
    <Relationship TargetMode="External" Target="https://education.yandex.ru/main" Type="http://schemas.openxmlformats.org/officeDocument/2006/relationships/hyperlink" Id="rId2371"/>
    <Relationship TargetMode="External" Target="https://resh.edu.ru/" Type="http://schemas.openxmlformats.org/officeDocument/2006/relationships/hyperlink" Id="rId2372"/>
    <Relationship TargetMode="External" Target="https://urok.apkpro.ru/" Type="http://schemas.openxmlformats.org/officeDocument/2006/relationships/hyperlink" Id="rId2373"/>
    <Relationship TargetMode="External" Target="https://uchi.ru/" Type="http://schemas.openxmlformats.org/officeDocument/2006/relationships/hyperlink" Id="rId2374"/>
    <Relationship TargetMode="External" Target="https://education.yandex.ru/main" Type="http://schemas.openxmlformats.org/officeDocument/2006/relationships/hyperlink" Id="rId2375"/>
    <Relationship TargetMode="External" Target="https://resh.edu.ru/" Type="http://schemas.openxmlformats.org/officeDocument/2006/relationships/hyperlink" Id="rId2376"/>
    <Relationship TargetMode="External" Target="https://urok.apkpro.ru/" Type="http://schemas.openxmlformats.org/officeDocument/2006/relationships/hyperlink" Id="rId2377"/>
    <Relationship TargetMode="External" Target="https://uchi.ru/" Type="http://schemas.openxmlformats.org/officeDocument/2006/relationships/hyperlink" Id="rId2378"/>
    <Relationship TargetMode="External" Target="https://education.yandex.ru/main" Type="http://schemas.openxmlformats.org/officeDocument/2006/relationships/hyperlink" Id="rId2379"/>
    <Relationship TargetMode="External" Target="https://resh.edu.ru/" Type="http://schemas.openxmlformats.org/officeDocument/2006/relationships/hyperlink" Id="rId2380"/>
    <Relationship TargetMode="External" Target="https://urok.apkpro.ru/" Type="http://schemas.openxmlformats.org/officeDocument/2006/relationships/hyperlink" Id="rId2381"/>
    <Relationship TargetMode="External" Target="https://uchi.ru/" Type="http://schemas.openxmlformats.org/officeDocument/2006/relationships/hyperlink" Id="rId2382"/>
    <Relationship TargetMode="External" Target="https://education.yandex.ru/main" Type="http://schemas.openxmlformats.org/officeDocument/2006/relationships/hyperlink" Id="rId2383"/>
    <Relationship TargetMode="External" Target="https://resh.edu.ru/" Type="http://schemas.openxmlformats.org/officeDocument/2006/relationships/hyperlink" Id="rId2384"/>
    <Relationship TargetMode="External" Target="https://urok.apkpro.ru/" Type="http://schemas.openxmlformats.org/officeDocument/2006/relationships/hyperlink" Id="rId2385"/>
    <Relationship TargetMode="External" Target="https://m.edsoo.ru/f843a800" Type="http://schemas.openxmlformats.org/officeDocument/2006/relationships/hyperlink" Id="rId2386"/>
    <Relationship TargetMode="External" Target="https://uchi.ru/" Type="http://schemas.openxmlformats.org/officeDocument/2006/relationships/hyperlink" Id="rId2387"/>
    <Relationship TargetMode="External" Target="https://education.yandex.ru/main" Type="http://schemas.openxmlformats.org/officeDocument/2006/relationships/hyperlink" Id="rId2388"/>
    <Relationship TargetMode="External" Target="https://resh.edu.ru/" Type="http://schemas.openxmlformats.org/officeDocument/2006/relationships/hyperlink" Id="rId2389"/>
    <Relationship TargetMode="External" Target="https://urok.apkpro.ru/" Type="http://schemas.openxmlformats.org/officeDocument/2006/relationships/hyperlink" Id="rId2390"/>
    <Relationship TargetMode="External" Target="https://m.edsoo.ru/f8439ff4" Type="http://schemas.openxmlformats.org/officeDocument/2006/relationships/hyperlink" Id="rId2391"/>
    <Relationship TargetMode="External" Target="https://uchi.ru/" Type="http://schemas.openxmlformats.org/officeDocument/2006/relationships/hyperlink" Id="rId2392"/>
    <Relationship TargetMode="External" Target="https://education.yandex.ru/main" Type="http://schemas.openxmlformats.org/officeDocument/2006/relationships/hyperlink" Id="rId2393"/>
    <Relationship TargetMode="External" Target="https://resh.edu.ru/" Type="http://schemas.openxmlformats.org/officeDocument/2006/relationships/hyperlink" Id="rId2394"/>
    <Relationship TargetMode="External" Target="https://urok.apkpro.ru/" Type="http://schemas.openxmlformats.org/officeDocument/2006/relationships/hyperlink" Id="rId2395"/>
    <Relationship TargetMode="External" Target="https://m.edsoo.ru/f843ac10" Type="http://schemas.openxmlformats.org/officeDocument/2006/relationships/hyperlink" Id="rId2396"/>
    <Relationship TargetMode="External" Target="https://uchi.ru/" Type="http://schemas.openxmlformats.org/officeDocument/2006/relationships/hyperlink" Id="rId2397"/>
    <Relationship TargetMode="External" Target="https://education.yandex.ru/main" Type="http://schemas.openxmlformats.org/officeDocument/2006/relationships/hyperlink" Id="rId2398"/>
    <Relationship TargetMode="External" Target="https://resh.edu.ru/" Type="http://schemas.openxmlformats.org/officeDocument/2006/relationships/hyperlink" Id="rId2399"/>
    <Relationship TargetMode="External" Target="https://urok.apkpro.ru/" Type="http://schemas.openxmlformats.org/officeDocument/2006/relationships/hyperlink" Id="rId2400"/>
    <Relationship TargetMode="External" Target="https://m.edsoo.ru/f8438276" Type="http://schemas.openxmlformats.org/officeDocument/2006/relationships/hyperlink" Id="rId2401"/>
    <Relationship TargetMode="External" Target="https://uchi.ru/" Type="http://schemas.openxmlformats.org/officeDocument/2006/relationships/hyperlink" Id="rId2402"/>
    <Relationship TargetMode="External" Target="https://education.yandex.ru/main" Type="http://schemas.openxmlformats.org/officeDocument/2006/relationships/hyperlink" Id="rId2403"/>
    <Relationship TargetMode="External" Target="https://resh.edu.ru/" Type="http://schemas.openxmlformats.org/officeDocument/2006/relationships/hyperlink" Id="rId2404"/>
    <Relationship TargetMode="External" Target="https://urok.apkpro.ru/" Type="http://schemas.openxmlformats.org/officeDocument/2006/relationships/hyperlink" Id="rId2405"/>
    <Relationship TargetMode="External" Target="https://m.edsoo.ru/f8437fb0" Type="http://schemas.openxmlformats.org/officeDocument/2006/relationships/hyperlink" Id="rId2406"/>
    <Relationship TargetMode="External" Target="https://uchi.ru/" Type="http://schemas.openxmlformats.org/officeDocument/2006/relationships/hyperlink" Id="rId2407"/>
    <Relationship TargetMode="External" Target="https://education.yandex.ru/main" Type="http://schemas.openxmlformats.org/officeDocument/2006/relationships/hyperlink" Id="rId2408"/>
    <Relationship TargetMode="External" Target="https://resh.edu.ru/" Type="http://schemas.openxmlformats.org/officeDocument/2006/relationships/hyperlink" Id="rId2409"/>
    <Relationship TargetMode="External" Target="https://urok.apkpro.ru/" Type="http://schemas.openxmlformats.org/officeDocument/2006/relationships/hyperlink" Id="rId2410"/>
    <Relationship TargetMode="External" Target="https://m.edsoo.ru/f843b818" Type="http://schemas.openxmlformats.org/officeDocument/2006/relationships/hyperlink" Id="rId2411"/>
    <Relationship TargetMode="External" Target="https://uchi.ru/" Type="http://schemas.openxmlformats.org/officeDocument/2006/relationships/hyperlink" Id="rId2412"/>
    <Relationship TargetMode="External" Target="https://education.yandex.ru/main" Type="http://schemas.openxmlformats.org/officeDocument/2006/relationships/hyperlink" Id="rId2413"/>
    <Relationship TargetMode="External" Target="https://resh.edu.ru/" Type="http://schemas.openxmlformats.org/officeDocument/2006/relationships/hyperlink" Id="rId2414"/>
    <Relationship TargetMode="External" Target="https://urok.apkpro.ru/" Type="http://schemas.openxmlformats.org/officeDocument/2006/relationships/hyperlink" Id="rId2415"/>
    <Relationship TargetMode="External" Target="https://m.edsoo.ru/f843c984" Type="http://schemas.openxmlformats.org/officeDocument/2006/relationships/hyperlink" Id="rId2416"/>
    <Relationship TargetMode="External" Target="https://uchi.ru/" Type="http://schemas.openxmlformats.org/officeDocument/2006/relationships/hyperlink" Id="rId2417"/>
    <Relationship TargetMode="External" Target="https://education.yandex.ru/main" Type="http://schemas.openxmlformats.org/officeDocument/2006/relationships/hyperlink" Id="rId2418"/>
    <Relationship TargetMode="External" Target="https://resh.edu.ru/" Type="http://schemas.openxmlformats.org/officeDocument/2006/relationships/hyperlink" Id="rId2419"/>
    <Relationship TargetMode="External" Target="https://urok.apkpro.ru/" Type="http://schemas.openxmlformats.org/officeDocument/2006/relationships/hyperlink" Id="rId2420"/>
    <Relationship TargetMode="External" Target="https://m.edsoo.ru/f843caec" Type="http://schemas.openxmlformats.org/officeDocument/2006/relationships/hyperlink" Id="rId2421"/>
    <Relationship TargetMode="External" Target="https://uchi.ru/" Type="http://schemas.openxmlformats.org/officeDocument/2006/relationships/hyperlink" Id="rId2422"/>
    <Relationship TargetMode="External" Target="https://education.yandex.ru/main" Type="http://schemas.openxmlformats.org/officeDocument/2006/relationships/hyperlink" Id="rId2423"/>
    <Relationship TargetMode="External" Target="https://resh.edu.ru/" Type="http://schemas.openxmlformats.org/officeDocument/2006/relationships/hyperlink" Id="rId2424"/>
    <Relationship TargetMode="External" Target="https://urok.apkpro.ru/" Type="http://schemas.openxmlformats.org/officeDocument/2006/relationships/hyperlink" Id="rId2425"/>
    <Relationship TargetMode="External" Target="https://m.edsoo.ru/f843cc40" Type="http://schemas.openxmlformats.org/officeDocument/2006/relationships/hyperlink" Id="rId2426"/>
    <Relationship TargetMode="External" Target="https://uchi.ru/" Type="http://schemas.openxmlformats.org/officeDocument/2006/relationships/hyperlink" Id="rId2427"/>
    <Relationship TargetMode="External" Target="https://education.yandex.ru/main" Type="http://schemas.openxmlformats.org/officeDocument/2006/relationships/hyperlink" Id="rId2428"/>
    <Relationship TargetMode="External" Target="https://resh.edu.ru/" Type="http://schemas.openxmlformats.org/officeDocument/2006/relationships/hyperlink" Id="rId2429"/>
    <Relationship TargetMode="External" Target="https://urok.apkpro.ru/" Type="http://schemas.openxmlformats.org/officeDocument/2006/relationships/hyperlink" Id="rId2430"/>
    <Relationship TargetMode="External" Target="https://m.edsoo.ru/f843cda8" Type="http://schemas.openxmlformats.org/officeDocument/2006/relationships/hyperlink" Id="rId2431"/>
    <Relationship TargetMode="External" Target="https://uchi.ru/" Type="http://schemas.openxmlformats.org/officeDocument/2006/relationships/hyperlink" Id="rId2432"/>
    <Relationship TargetMode="External" Target="https://education.yandex.ru/main" Type="http://schemas.openxmlformats.org/officeDocument/2006/relationships/hyperlink" Id="rId2433"/>
    <Relationship TargetMode="External" Target="https://resh.edu.ru/" Type="http://schemas.openxmlformats.org/officeDocument/2006/relationships/hyperlink" Id="rId2434"/>
    <Relationship TargetMode="External" Target="https://urok.apkpro.ru/" Type="http://schemas.openxmlformats.org/officeDocument/2006/relationships/hyperlink" Id="rId2435"/>
    <Relationship TargetMode="External" Target="https://m.edsoo.ru/f843cefc" Type="http://schemas.openxmlformats.org/officeDocument/2006/relationships/hyperlink" Id="rId2436"/>
    <Relationship TargetMode="External" Target="https://uchi.ru/" Type="http://schemas.openxmlformats.org/officeDocument/2006/relationships/hyperlink" Id="rId2437"/>
    <Relationship TargetMode="External" Target="https://education.yandex.ru/main" Type="http://schemas.openxmlformats.org/officeDocument/2006/relationships/hyperlink" Id="rId2438"/>
    <Relationship TargetMode="External" Target="https://resh.edu.ru/" Type="http://schemas.openxmlformats.org/officeDocument/2006/relationships/hyperlink" Id="rId2439"/>
    <Relationship TargetMode="External" Target="https://urok.apkpro.ru/" Type="http://schemas.openxmlformats.org/officeDocument/2006/relationships/hyperlink" Id="rId2440"/>
    <Relationship TargetMode="External" Target="https://m.edsoo.ru/f843d866" Type="http://schemas.openxmlformats.org/officeDocument/2006/relationships/hyperlink" Id="rId2441"/>
    <Relationship TargetMode="External" Target="https://uchi.ru/" Type="http://schemas.openxmlformats.org/officeDocument/2006/relationships/hyperlink" Id="rId2442"/>
    <Relationship TargetMode="External" Target="https://education.yandex.ru/main" Type="http://schemas.openxmlformats.org/officeDocument/2006/relationships/hyperlink" Id="rId2443"/>
    <Relationship TargetMode="External" Target="https://resh.edu.ru/" Type="http://schemas.openxmlformats.org/officeDocument/2006/relationships/hyperlink" Id="rId2444"/>
    <Relationship TargetMode="External" Target="https://urok.apkpro.ru/" Type="http://schemas.openxmlformats.org/officeDocument/2006/relationships/hyperlink" Id="rId2445"/>
    <Relationship TargetMode="External" Target="https://m.edsoo.ru/f843dce4" Type="http://schemas.openxmlformats.org/officeDocument/2006/relationships/hyperlink" Id="rId2446"/>
    <Relationship TargetMode="External" Target="https://uchi.ru/" Type="http://schemas.openxmlformats.org/officeDocument/2006/relationships/hyperlink" Id="rId2447"/>
    <Relationship TargetMode="External" Target="https://education.yandex.ru/main" Type="http://schemas.openxmlformats.org/officeDocument/2006/relationships/hyperlink" Id="rId2448"/>
    <Relationship TargetMode="External" Target="https://resh.edu.ru/" Type="http://schemas.openxmlformats.org/officeDocument/2006/relationships/hyperlink" Id="rId2449"/>
    <Relationship TargetMode="External" Target="https://urok.apkpro.ru/" Type="http://schemas.openxmlformats.org/officeDocument/2006/relationships/hyperlink" Id="rId2450"/>
    <Relationship TargetMode="External" Target="https://m.edsoo.ru/f843f210" Type="http://schemas.openxmlformats.org/officeDocument/2006/relationships/hyperlink" Id="rId2451"/>
    <Relationship TargetMode="External" Target="https://uchi.ru/" Type="http://schemas.openxmlformats.org/officeDocument/2006/relationships/hyperlink" Id="rId2452"/>
    <Relationship TargetMode="External" Target="https://education.yandex.ru/main" Type="http://schemas.openxmlformats.org/officeDocument/2006/relationships/hyperlink" Id="rId2453"/>
    <Relationship TargetMode="External" Target="https://resh.edu.ru/" Type="http://schemas.openxmlformats.org/officeDocument/2006/relationships/hyperlink" Id="rId2454"/>
    <Relationship TargetMode="External" Target="https://urok.apkpro.ru/" Type="http://schemas.openxmlformats.org/officeDocument/2006/relationships/hyperlink" Id="rId2455"/>
    <Relationship TargetMode="External" Target="https://m.edsoo.ru/fa25110e" Type="http://schemas.openxmlformats.org/officeDocument/2006/relationships/hyperlink" Id="rId2456"/>
    <Relationship TargetMode="External" Target="https://uchi.ru/" Type="http://schemas.openxmlformats.org/officeDocument/2006/relationships/hyperlink" Id="rId2457"/>
    <Relationship TargetMode="External" Target="https://education.yandex.ru/main" Type="http://schemas.openxmlformats.org/officeDocument/2006/relationships/hyperlink" Id="rId2458"/>
    <Relationship TargetMode="External" Target="https://resh.edu.ru/" Type="http://schemas.openxmlformats.org/officeDocument/2006/relationships/hyperlink" Id="rId2459"/>
    <Relationship TargetMode="External" Target="https://urok.apkpro.ru/" Type="http://schemas.openxmlformats.org/officeDocument/2006/relationships/hyperlink" Id="rId2460"/>
    <Relationship TargetMode="External" Target="https://m.edsoo.ru/f843f7c4" Type="http://schemas.openxmlformats.org/officeDocument/2006/relationships/hyperlink" Id="rId2461"/>
    <Relationship TargetMode="External" Target="https://uchi.ru/" Type="http://schemas.openxmlformats.org/officeDocument/2006/relationships/hyperlink" Id="rId2462"/>
    <Relationship TargetMode="External" Target="https://education.yandex.ru/main" Type="http://schemas.openxmlformats.org/officeDocument/2006/relationships/hyperlink" Id="rId2463"/>
    <Relationship TargetMode="External" Target="https://resh.edu.ru/" Type="http://schemas.openxmlformats.org/officeDocument/2006/relationships/hyperlink" Id="rId2464"/>
    <Relationship TargetMode="External" Target="https://urok.apkpro.ru/" Type="http://schemas.openxmlformats.org/officeDocument/2006/relationships/hyperlink" Id="rId2465"/>
    <Relationship TargetMode="External" Target="https://m.edsoo.ru/f8440408" Type="http://schemas.openxmlformats.org/officeDocument/2006/relationships/hyperlink" Id="rId2466"/>
    <Relationship TargetMode="External" Target="https://uchi.ru/" Type="http://schemas.openxmlformats.org/officeDocument/2006/relationships/hyperlink" Id="rId2467"/>
    <Relationship TargetMode="External" Target="https://education.yandex.ru/main" Type="http://schemas.openxmlformats.org/officeDocument/2006/relationships/hyperlink" Id="rId2468"/>
    <Relationship TargetMode="External" Target="https://resh.edu.ru/" Type="http://schemas.openxmlformats.org/officeDocument/2006/relationships/hyperlink" Id="rId2469"/>
    <Relationship TargetMode="External" Target="https://urok.apkpro.ru/" Type="http://schemas.openxmlformats.org/officeDocument/2006/relationships/hyperlink" Id="rId2470"/>
    <Relationship TargetMode="External" Target="https://m.edsoo.ru/f844052a" Type="http://schemas.openxmlformats.org/officeDocument/2006/relationships/hyperlink" Id="rId2471"/>
    <Relationship TargetMode="External" Target="https://uchi.ru/" Type="http://schemas.openxmlformats.org/officeDocument/2006/relationships/hyperlink" Id="rId2472"/>
    <Relationship TargetMode="External" Target="https://education.yandex.ru/main" Type="http://schemas.openxmlformats.org/officeDocument/2006/relationships/hyperlink" Id="rId2473"/>
    <Relationship TargetMode="External" Target="https://resh.edu.ru/" Type="http://schemas.openxmlformats.org/officeDocument/2006/relationships/hyperlink" Id="rId2474"/>
    <Relationship TargetMode="External" Target="https://urok.apkpro.ru/" Type="http://schemas.openxmlformats.org/officeDocument/2006/relationships/hyperlink" Id="rId2475"/>
    <Relationship TargetMode="External" Target="https://uchi.ru/" Type="http://schemas.openxmlformats.org/officeDocument/2006/relationships/hyperlink" Id="rId2476"/>
    <Relationship TargetMode="External" Target="https://education.yandex.ru/main" Type="http://schemas.openxmlformats.org/officeDocument/2006/relationships/hyperlink" Id="rId2477"/>
    <Relationship TargetMode="External" Target="https://resh.edu.ru/" Type="http://schemas.openxmlformats.org/officeDocument/2006/relationships/hyperlink" Id="rId2478"/>
    <Relationship TargetMode="External" Target="https://urok.apkpro.ru/" Type="http://schemas.openxmlformats.org/officeDocument/2006/relationships/hyperlink" Id="rId2479"/>
    <Relationship TargetMode="External" Target="https://uchi.ru/" Type="http://schemas.openxmlformats.org/officeDocument/2006/relationships/hyperlink" Id="rId2480"/>
    <Relationship TargetMode="External" Target="https://education.yandex.ru/main" Type="http://schemas.openxmlformats.org/officeDocument/2006/relationships/hyperlink" Id="rId2481"/>
    <Relationship TargetMode="External" Target="https://resh.edu.ru/" Type="http://schemas.openxmlformats.org/officeDocument/2006/relationships/hyperlink" Id="rId2482"/>
    <Relationship TargetMode="External" Target="https://urok.apkpro.ru/" Type="http://schemas.openxmlformats.org/officeDocument/2006/relationships/hyperlink" Id="rId2483"/>
    <Relationship TargetMode="External" Target="https://uchi.ru/" Type="http://schemas.openxmlformats.org/officeDocument/2006/relationships/hyperlink" Id="rId2484"/>
    <Relationship TargetMode="External" Target="https://education.yandex.ru/main" Type="http://schemas.openxmlformats.org/officeDocument/2006/relationships/hyperlink" Id="rId2485"/>
    <Relationship TargetMode="External" Target="https://resh.edu.ru/" Type="http://schemas.openxmlformats.org/officeDocument/2006/relationships/hyperlink" Id="rId2486"/>
    <Relationship TargetMode="External" Target="https://urok.apkpro.ru/" Type="http://schemas.openxmlformats.org/officeDocument/2006/relationships/hyperlink" Id="rId2487"/>
    <Relationship TargetMode="External" Target="https://m.edsoo.ru/f844168c" Type="http://schemas.openxmlformats.org/officeDocument/2006/relationships/hyperlink" Id="rId2488"/>
    <Relationship TargetMode="External" Target="https://uchi.ru/" Type="http://schemas.openxmlformats.org/officeDocument/2006/relationships/hyperlink" Id="rId2489"/>
    <Relationship TargetMode="External" Target="https://education.yandex.ru/main" Type="http://schemas.openxmlformats.org/officeDocument/2006/relationships/hyperlink" Id="rId2490"/>
    <Relationship TargetMode="External" Target="https://resh.edu.ru/" Type="http://schemas.openxmlformats.org/officeDocument/2006/relationships/hyperlink" Id="rId2491"/>
    <Relationship TargetMode="External" Target="https://urok.apkpro.ru/" Type="http://schemas.openxmlformats.org/officeDocument/2006/relationships/hyperlink" Id="rId2492"/>
    <Relationship TargetMode="External" Target="https://uchi.ru/" Type="http://schemas.openxmlformats.org/officeDocument/2006/relationships/hyperlink" Id="rId2493"/>
    <Relationship TargetMode="External" Target="https://education.yandex.ru/main" Type="http://schemas.openxmlformats.org/officeDocument/2006/relationships/hyperlink" Id="rId2494"/>
    <Relationship TargetMode="External" Target="https://resh.edu.ru/" Type="http://schemas.openxmlformats.org/officeDocument/2006/relationships/hyperlink" Id="rId2495"/>
    <Relationship TargetMode="External" Target="https://urok.apkpro.ru/" Type="http://schemas.openxmlformats.org/officeDocument/2006/relationships/hyperlink" Id="rId2496"/>
    <Relationship TargetMode="External" Target="https://m.edsoo.ru/f8441e2a" Type="http://schemas.openxmlformats.org/officeDocument/2006/relationships/hyperlink" Id="rId2497"/>
    <Relationship TargetMode="External" Target="https://uchi.ru/" Type="http://schemas.openxmlformats.org/officeDocument/2006/relationships/hyperlink" Id="rId2498"/>
    <Relationship TargetMode="External" Target="https://education.yandex.ru/main" Type="http://schemas.openxmlformats.org/officeDocument/2006/relationships/hyperlink" Id="rId2499"/>
    <Relationship TargetMode="External" Target="https://resh.edu.ru/" Type="http://schemas.openxmlformats.org/officeDocument/2006/relationships/hyperlink" Id="rId2500"/>
    <Relationship TargetMode="External" Target="https://urok.apkpro.ru/" Type="http://schemas.openxmlformats.org/officeDocument/2006/relationships/hyperlink" Id="rId2501"/>
    <Relationship TargetMode="External" Target="https://uchi.ru/" Type="http://schemas.openxmlformats.org/officeDocument/2006/relationships/hyperlink" Id="rId2502"/>
    <Relationship TargetMode="External" Target="https://education.yandex.ru/main" Type="http://schemas.openxmlformats.org/officeDocument/2006/relationships/hyperlink" Id="rId2503"/>
    <Relationship TargetMode="External" Target="https://resh.edu.ru/" Type="http://schemas.openxmlformats.org/officeDocument/2006/relationships/hyperlink" Id="rId2504"/>
    <Relationship TargetMode="External" Target="https://urok.apkpro.ru/" Type="http://schemas.openxmlformats.org/officeDocument/2006/relationships/hyperlink" Id="rId2505"/>
    <Relationship TargetMode="External" Target="https://uchi.ru/" Type="http://schemas.openxmlformats.org/officeDocument/2006/relationships/hyperlink" Id="rId2506"/>
    <Relationship TargetMode="External" Target="https://education.yandex.ru/main" Type="http://schemas.openxmlformats.org/officeDocument/2006/relationships/hyperlink" Id="rId2507"/>
    <Relationship TargetMode="External" Target="https://resh.edu.ru/" Type="http://schemas.openxmlformats.org/officeDocument/2006/relationships/hyperlink" Id="rId2508"/>
    <Relationship TargetMode="External" Target="https://urok.apkpro.ru/" Type="http://schemas.openxmlformats.org/officeDocument/2006/relationships/hyperlink" Id="rId2509"/>
    <Relationship TargetMode="External" Target="https://uchi.ru/" Type="http://schemas.openxmlformats.org/officeDocument/2006/relationships/hyperlink" Id="rId2510"/>
    <Relationship TargetMode="External" Target="https://education.yandex.ru/main" Type="http://schemas.openxmlformats.org/officeDocument/2006/relationships/hyperlink" Id="rId2511"/>
    <Relationship TargetMode="External" Target="https://resh.edu.ru/" Type="http://schemas.openxmlformats.org/officeDocument/2006/relationships/hyperlink" Id="rId2512"/>
    <Relationship TargetMode="External" Target="https://urok.apkpro.ru/" Type="http://schemas.openxmlformats.org/officeDocument/2006/relationships/hyperlink" Id="rId2513"/>
    <Relationship TargetMode="External" Target="https://uchi.ru/" Type="http://schemas.openxmlformats.org/officeDocument/2006/relationships/hyperlink" Id="rId2514"/>
    <Relationship TargetMode="External" Target="https://education.yandex.ru/main" Type="http://schemas.openxmlformats.org/officeDocument/2006/relationships/hyperlink" Id="rId2515"/>
    <Relationship TargetMode="External" Target="https://resh.edu.ru/" Type="http://schemas.openxmlformats.org/officeDocument/2006/relationships/hyperlink" Id="rId2516"/>
    <Relationship TargetMode="External" Target="https://urok.apkpro.ru/" Type="http://schemas.openxmlformats.org/officeDocument/2006/relationships/hyperlink" Id="rId2517"/>
    <Relationship TargetMode="External" Target="https://m.edsoo.ru/f8442b90" Type="http://schemas.openxmlformats.org/officeDocument/2006/relationships/hyperlink" Id="rId2518"/>
    <Relationship TargetMode="External" Target="https://uchi.ru/" Type="http://schemas.openxmlformats.org/officeDocument/2006/relationships/hyperlink" Id="rId2519"/>
    <Relationship TargetMode="External" Target="https://education.yandex.ru/main" Type="http://schemas.openxmlformats.org/officeDocument/2006/relationships/hyperlink" Id="rId2520"/>
    <Relationship TargetMode="External" Target="https://resh.edu.ru/" Type="http://schemas.openxmlformats.org/officeDocument/2006/relationships/hyperlink" Id="rId2521"/>
    <Relationship TargetMode="External" Target="https://urok.apkpro.ru/" Type="http://schemas.openxmlformats.org/officeDocument/2006/relationships/hyperlink" Id="rId2522"/>
    <Relationship TargetMode="External" Target="https://m.edsoo.ru/f8442cb2" Type="http://schemas.openxmlformats.org/officeDocument/2006/relationships/hyperlink" Id="rId2523"/>
    <Relationship TargetMode="External" Target="https://uchi.ru/" Type="http://schemas.openxmlformats.org/officeDocument/2006/relationships/hyperlink" Id="rId2524"/>
    <Relationship TargetMode="External" Target="https://education.yandex.ru/main" Type="http://schemas.openxmlformats.org/officeDocument/2006/relationships/hyperlink" Id="rId2525"/>
    <Relationship TargetMode="External" Target="https://resh.edu.ru/" Type="http://schemas.openxmlformats.org/officeDocument/2006/relationships/hyperlink" Id="rId2526"/>
    <Relationship TargetMode="External" Target="https://urok.apkpro.ru/" Type="http://schemas.openxmlformats.org/officeDocument/2006/relationships/hyperlink" Id="rId2527"/>
    <Relationship TargetMode="External" Target="https://m.edsoo.ru/f843db72" Type="http://schemas.openxmlformats.org/officeDocument/2006/relationships/hyperlink" Id="rId2528"/>
    <Relationship TargetMode="External" Target="https://uchi.ru/" Type="http://schemas.openxmlformats.org/officeDocument/2006/relationships/hyperlink" Id="rId2529"/>
    <Relationship TargetMode="External" Target="https://education.yandex.ru/main" Type="http://schemas.openxmlformats.org/officeDocument/2006/relationships/hyperlink" Id="rId2530"/>
    <Relationship TargetMode="External" Target="https://resh.edu.ru/" Type="http://schemas.openxmlformats.org/officeDocument/2006/relationships/hyperlink" Id="rId2531"/>
    <Relationship TargetMode="External" Target="https://urok.apkpro.ru/" Type="http://schemas.openxmlformats.org/officeDocument/2006/relationships/hyperlink" Id="rId2532"/>
    <Relationship TargetMode="External" Target="https://m.edsoo.ru/f844304a" Type="http://schemas.openxmlformats.org/officeDocument/2006/relationships/hyperlink" Id="rId2533"/>
    <Relationship TargetMode="External" Target="https://uchi.ru/" Type="http://schemas.openxmlformats.org/officeDocument/2006/relationships/hyperlink" Id="rId2534"/>
    <Relationship TargetMode="External" Target="https://education.yandex.ru/main" Type="http://schemas.openxmlformats.org/officeDocument/2006/relationships/hyperlink" Id="rId2535"/>
    <Relationship TargetMode="External" Target="https://resh.edu.ru/" Type="http://schemas.openxmlformats.org/officeDocument/2006/relationships/hyperlink" Id="rId2536"/>
    <Relationship TargetMode="External" Target="https://urok.apkpro.ru/" Type="http://schemas.openxmlformats.org/officeDocument/2006/relationships/hyperlink" Id="rId2537"/>
    <Relationship TargetMode="External" Target="https://uchi.ru/" Type="http://schemas.openxmlformats.org/officeDocument/2006/relationships/hyperlink" Id="rId2538"/>
    <Relationship TargetMode="External" Target="https://education.yandex.ru/main" Type="http://schemas.openxmlformats.org/officeDocument/2006/relationships/hyperlink" Id="rId2539"/>
    <Relationship TargetMode="External" Target="https://resh.edu.ru/" Type="http://schemas.openxmlformats.org/officeDocument/2006/relationships/hyperlink" Id="rId2540"/>
    <Relationship TargetMode="External" Target="https://urok.apkpro.ru/" Type="http://schemas.openxmlformats.org/officeDocument/2006/relationships/hyperlink" Id="rId2541"/>
    <Relationship TargetMode="External" Target="https://m.edsoo.ru/f8443180" Type="http://schemas.openxmlformats.org/officeDocument/2006/relationships/hyperlink" Id="rId2542"/>
    <Relationship TargetMode="External" Target="https://uchi.ru/" Type="http://schemas.openxmlformats.org/officeDocument/2006/relationships/hyperlink" Id="rId2543"/>
    <Relationship TargetMode="External" Target="https://education.yandex.ru/main" Type="http://schemas.openxmlformats.org/officeDocument/2006/relationships/hyperlink" Id="rId2544"/>
    <Relationship TargetMode="External" Target="https://resh.edu.ru/" Type="http://schemas.openxmlformats.org/officeDocument/2006/relationships/hyperlink" Id="rId2545"/>
    <Relationship TargetMode="External" Target="https://urok.apkpro.ru/" Type="http://schemas.openxmlformats.org/officeDocument/2006/relationships/hyperlink" Id="rId2546"/>
    <Relationship TargetMode="External" Target="https://m.edsoo.ru/fa250cea" Type="http://schemas.openxmlformats.org/officeDocument/2006/relationships/hyperlink" Id="rId2547"/>
    <Relationship TargetMode="External" Target="https://uchi.ru/" Type="http://schemas.openxmlformats.org/officeDocument/2006/relationships/hyperlink" Id="rId2548"/>
    <Relationship TargetMode="External" Target="https://education.yandex.ru/main" Type="http://schemas.openxmlformats.org/officeDocument/2006/relationships/hyperlink" Id="rId2549"/>
    <Relationship TargetMode="External" Target="https://resh.edu.ru/" Type="http://schemas.openxmlformats.org/officeDocument/2006/relationships/hyperlink" Id="rId2550"/>
    <Relationship TargetMode="External" Target="https://urok.apkpro.ru/" Type="http://schemas.openxmlformats.org/officeDocument/2006/relationships/hyperlink" Id="rId2551"/>
    <Relationship TargetMode="External" Target="https://m.edsoo.ru/f84445f8" Type="http://schemas.openxmlformats.org/officeDocument/2006/relationships/hyperlink" Id="rId2552"/>
    <Relationship TargetMode="External" Target="https://uchi.ru/" Type="http://schemas.openxmlformats.org/officeDocument/2006/relationships/hyperlink" Id="rId2553"/>
    <Relationship TargetMode="External" Target="https://education.yandex.ru/main" Type="http://schemas.openxmlformats.org/officeDocument/2006/relationships/hyperlink" Id="rId2554"/>
    <Relationship TargetMode="External" Target="https://resh.edu.ru/" Type="http://schemas.openxmlformats.org/officeDocument/2006/relationships/hyperlink" Id="rId2555"/>
    <Relationship TargetMode="External" Target="https://urok.apkpro.ru/" Type="http://schemas.openxmlformats.org/officeDocument/2006/relationships/hyperlink" Id="rId2556"/>
    <Relationship TargetMode="External" Target="https://m.edsoo.ru/f84383ca" Type="http://schemas.openxmlformats.org/officeDocument/2006/relationships/hyperlink" Id="rId2557"/>
    <Relationship TargetMode="External" Target="https://uchi.ru/" Type="http://schemas.openxmlformats.org/officeDocument/2006/relationships/hyperlink" Id="rId2558"/>
    <Relationship TargetMode="External" Target="https://education.yandex.ru/main" Type="http://schemas.openxmlformats.org/officeDocument/2006/relationships/hyperlink" Id="rId2559"/>
    <Relationship TargetMode="External" Target="https://resh.edu.ru/" Type="http://schemas.openxmlformats.org/officeDocument/2006/relationships/hyperlink" Id="rId2560"/>
    <Relationship TargetMode="External" Target="https://urok.apkpro.ru/" Type="http://schemas.openxmlformats.org/officeDocument/2006/relationships/hyperlink" Id="rId2561"/>
    <Relationship TargetMode="External" Target="https://m.edsoo.ru/fa250a60" Type="http://schemas.openxmlformats.org/officeDocument/2006/relationships/hyperlink" Id="rId2562"/>
    <Relationship TargetMode="External" Target="https://uchi.ru/" Type="http://schemas.openxmlformats.org/officeDocument/2006/relationships/hyperlink" Id="rId2563"/>
    <Relationship TargetMode="External" Target="https://education.yandex.ru/main" Type="http://schemas.openxmlformats.org/officeDocument/2006/relationships/hyperlink" Id="rId2564"/>
    <Relationship TargetMode="External" Target="https://resh.edu.ru/" Type="http://schemas.openxmlformats.org/officeDocument/2006/relationships/hyperlink" Id="rId2565"/>
    <Relationship TargetMode="External" Target="https://urok.apkpro.ru/" Type="http://schemas.openxmlformats.org/officeDocument/2006/relationships/hyperlink" Id="rId2566"/>
    <Relationship TargetMode="External" Target="https://m.edsoo.ru/fa250a60" Type="http://schemas.openxmlformats.org/officeDocument/2006/relationships/hyperlink" Id="rId2567"/>
    <Relationship TargetMode="External" Target="https://uchi.ru/" Type="http://schemas.openxmlformats.org/officeDocument/2006/relationships/hyperlink" Id="rId2568"/>
    <Relationship TargetMode="External" Target="https://education.yandex.ru/main" Type="http://schemas.openxmlformats.org/officeDocument/2006/relationships/hyperlink" Id="rId2569"/>
    <Relationship TargetMode="External" Target="https://resh.edu.ru/" Type="http://schemas.openxmlformats.org/officeDocument/2006/relationships/hyperlink" Id="rId2570"/>
    <Relationship TargetMode="External" Target="https://urok.apkpro.ru/" Type="http://schemas.openxmlformats.org/officeDocument/2006/relationships/hyperlink" Id="rId2571"/>
    <Relationship TargetMode="External" Target="https://uchi.ru/" Type="http://schemas.openxmlformats.org/officeDocument/2006/relationships/hyperlink" Id="rId2572"/>
    <Relationship TargetMode="External" Target="https://education.yandex.ru/main" Type="http://schemas.openxmlformats.org/officeDocument/2006/relationships/hyperlink" Id="rId2573"/>
    <Relationship TargetMode="External" Target="https://resh.edu.ru/" Type="http://schemas.openxmlformats.org/officeDocument/2006/relationships/hyperlink" Id="rId2574"/>
    <Relationship TargetMode="External" Target="https://urok.apkpro.ru/" Type="http://schemas.openxmlformats.org/officeDocument/2006/relationships/hyperlink" Id="rId2575"/>
    <Relationship TargetMode="External" Target="https://uchi.ru/" Type="http://schemas.openxmlformats.org/officeDocument/2006/relationships/hyperlink" Id="rId2576"/>
    <Relationship TargetMode="External" Target="https://education.yandex.ru/main" Type="http://schemas.openxmlformats.org/officeDocument/2006/relationships/hyperlink" Id="rId2577"/>
    <Relationship TargetMode="External" Target="https://resh.edu.ru/" Type="http://schemas.openxmlformats.org/officeDocument/2006/relationships/hyperlink" Id="rId2578"/>
    <Relationship TargetMode="External" Target="https://urok.apkpro.ru/" Type="http://schemas.openxmlformats.org/officeDocument/2006/relationships/hyperlink" Id="rId2579"/>
    <Relationship TargetMode="External" Target="https://uchi.ru/" Type="http://schemas.openxmlformats.org/officeDocument/2006/relationships/hyperlink" Id="rId2580"/>
    <Relationship TargetMode="External" Target="https://education.yandex.ru/main" Type="http://schemas.openxmlformats.org/officeDocument/2006/relationships/hyperlink" Id="rId2581"/>
    <Relationship TargetMode="External" Target="https://resh.edu.ru/" Type="http://schemas.openxmlformats.org/officeDocument/2006/relationships/hyperlink" Id="rId2582"/>
    <Relationship TargetMode="External" Target="https://urok.apkpro.ru/" Type="http://schemas.openxmlformats.org/officeDocument/2006/relationships/hyperlink" Id="rId2583"/>
    <Relationship TargetMode="External" Target="https://m.edsoo.ru/f844369e" Type="http://schemas.openxmlformats.org/officeDocument/2006/relationships/hyperlink" Id="rId2584"/>
    <Relationship TargetMode="External" Target="https://uchi.ru/" Type="http://schemas.openxmlformats.org/officeDocument/2006/relationships/hyperlink" Id="rId2585"/>
    <Relationship TargetMode="External" Target="https://education.yandex.ru/main" Type="http://schemas.openxmlformats.org/officeDocument/2006/relationships/hyperlink" Id="rId2586"/>
    <Relationship TargetMode="External" Target="https://resh.edu.ru/" Type="http://schemas.openxmlformats.org/officeDocument/2006/relationships/hyperlink" Id="rId2587"/>
    <Relationship TargetMode="External" Target="https://urok.apkpro.ru/" Type="http://schemas.openxmlformats.org/officeDocument/2006/relationships/hyperlink" Id="rId2588"/>
    <Relationship TargetMode="External" Target="https://uchi.ru/" Type="http://schemas.openxmlformats.org/officeDocument/2006/relationships/hyperlink" Id="rId2589"/>
    <Relationship TargetMode="External" Target="https://education.yandex.ru/main" Type="http://schemas.openxmlformats.org/officeDocument/2006/relationships/hyperlink" Id="rId2590"/>
    <Relationship TargetMode="External" Target="https://resh.edu.ru/" Type="http://schemas.openxmlformats.org/officeDocument/2006/relationships/hyperlink" Id="rId2591"/>
    <Relationship TargetMode="External" Target="https://urok.apkpro.ru/" Type="http://schemas.openxmlformats.org/officeDocument/2006/relationships/hyperlink" Id="rId2592"/>
    <Relationship TargetMode="External" Target="https://uchi.ru/" Type="http://schemas.openxmlformats.org/officeDocument/2006/relationships/hyperlink" Id="rId2593"/>
    <Relationship TargetMode="External" Target="https://education.yandex.ru/main" Type="http://schemas.openxmlformats.org/officeDocument/2006/relationships/hyperlink" Id="rId2594"/>
    <Relationship TargetMode="External" Target="https://resh.edu.ru/" Type="http://schemas.openxmlformats.org/officeDocument/2006/relationships/hyperlink" Id="rId2595"/>
    <Relationship TargetMode="External" Target="https://urok.apkpro.ru/" Type="http://schemas.openxmlformats.org/officeDocument/2006/relationships/hyperlink" Id="rId2596"/>
    <Relationship TargetMode="External" Target="https://m.edsoo.ru/fa251244" Type="http://schemas.openxmlformats.org/officeDocument/2006/relationships/hyperlink" Id="rId2597"/>
    <Relationship TargetMode="External" Target="https://uchi.ru/" Type="http://schemas.openxmlformats.org/officeDocument/2006/relationships/hyperlink" Id="rId2598"/>
    <Relationship TargetMode="External" Target="https://education.yandex.ru/main" Type="http://schemas.openxmlformats.org/officeDocument/2006/relationships/hyperlink" Id="rId2599"/>
    <Relationship TargetMode="External" Target="https://resh.edu.ru/" Type="http://schemas.openxmlformats.org/officeDocument/2006/relationships/hyperlink" Id="rId2600"/>
    <Relationship TargetMode="External" Target="https://urok.apkpro.ru/" Type="http://schemas.openxmlformats.org/officeDocument/2006/relationships/hyperlink" Id="rId2601"/>
    <Relationship TargetMode="External" Target="https://m.edsoo.ru/fa2513de" Type="http://schemas.openxmlformats.org/officeDocument/2006/relationships/hyperlink" Id="rId2602"/>
    <Relationship TargetMode="External" Target="https://uchi.ru/" Type="http://schemas.openxmlformats.org/officeDocument/2006/relationships/hyperlink" Id="rId2603"/>
    <Relationship TargetMode="External" Target="https://education.yandex.ru/main" Type="http://schemas.openxmlformats.org/officeDocument/2006/relationships/hyperlink" Id="rId2604"/>
    <Relationship TargetMode="External" Target="https://resh.edu.ru/" Type="http://schemas.openxmlformats.org/officeDocument/2006/relationships/hyperlink" Id="rId2605"/>
    <Relationship TargetMode="External" Target="https://urok.apkpro.ru/" Type="http://schemas.openxmlformats.org/officeDocument/2006/relationships/hyperlink" Id="rId2606"/>
    <Relationship TargetMode="External" Target="https://uchi.ru/" Type="http://schemas.openxmlformats.org/officeDocument/2006/relationships/hyperlink" Id="rId2607"/>
    <Relationship TargetMode="External" Target="https://education.yandex.ru/main" Type="http://schemas.openxmlformats.org/officeDocument/2006/relationships/hyperlink" Id="rId2608"/>
    <Relationship TargetMode="External" Target="https://resh.edu.ru/" Type="http://schemas.openxmlformats.org/officeDocument/2006/relationships/hyperlink" Id="rId2609"/>
    <Relationship TargetMode="External" Target="https://urok.apkpro.ru/" Type="http://schemas.openxmlformats.org/officeDocument/2006/relationships/hyperlink" Id="rId2610"/>
    <Relationship TargetMode="External" Target="https://m.edsoo.ru/f8435af8" Type="http://schemas.openxmlformats.org/officeDocument/2006/relationships/hyperlink" Id="rId2611"/>
    <Relationship TargetMode="External" Target="https://uchi.ru/" Type="http://schemas.openxmlformats.org/officeDocument/2006/relationships/hyperlink" Id="rId2612"/>
    <Relationship TargetMode="External" Target="https://education.yandex.ru/main" Type="http://schemas.openxmlformats.org/officeDocument/2006/relationships/hyperlink" Id="rId2613"/>
    <Relationship TargetMode="External" Target="https://resh.edu.ru/" Type="http://schemas.openxmlformats.org/officeDocument/2006/relationships/hyperlink" Id="rId2614"/>
    <Relationship TargetMode="External" Target="https://urok.apkpro.ru/" Type="http://schemas.openxmlformats.org/officeDocument/2006/relationships/hyperlink" Id="rId2615"/>
    <Relationship TargetMode="External" Target="https://m.edsoo.ru/f8435c42" Type="http://schemas.openxmlformats.org/officeDocument/2006/relationships/hyperlink" Id="rId2616"/>
    <Relationship TargetMode="External" Target="https://uchi.ru/" Type="http://schemas.openxmlformats.org/officeDocument/2006/relationships/hyperlink" Id="rId2617"/>
    <Relationship TargetMode="External" Target="https://education.yandex.ru/main" Type="http://schemas.openxmlformats.org/officeDocument/2006/relationships/hyperlink" Id="rId2618"/>
    <Relationship TargetMode="External" Target="https://resh.edu.ru/" Type="http://schemas.openxmlformats.org/officeDocument/2006/relationships/hyperlink" Id="rId2619"/>
    <Relationship TargetMode="External" Target="https://urok.apkpro.ru/" Type="http://schemas.openxmlformats.org/officeDocument/2006/relationships/hyperlink" Id="rId2620"/>
    <Relationship TargetMode="External" Target="https://m.edsoo.ru/f8438e60" Type="http://schemas.openxmlformats.org/officeDocument/2006/relationships/hyperlink" Id="rId2621"/>
    <Relationship TargetMode="External" Target="https://uchi.ru/" Type="http://schemas.openxmlformats.org/officeDocument/2006/relationships/hyperlink" Id="rId2622"/>
    <Relationship TargetMode="External" Target="https://education.yandex.ru/main" Type="http://schemas.openxmlformats.org/officeDocument/2006/relationships/hyperlink" Id="rId2623"/>
    <Relationship TargetMode="External" Target="https://resh.edu.ru/" Type="http://schemas.openxmlformats.org/officeDocument/2006/relationships/hyperlink" Id="rId2624"/>
    <Relationship TargetMode="External" Target="https://urok.apkpro.ru/" Type="http://schemas.openxmlformats.org/officeDocument/2006/relationships/hyperlink" Id="rId2625"/>
    <Relationship TargetMode="External" Target="https://uchi.ru/" Type="http://schemas.openxmlformats.org/officeDocument/2006/relationships/hyperlink" Id="rId2626"/>
    <Relationship TargetMode="External" Target="https://education.yandex.ru/main" Type="http://schemas.openxmlformats.org/officeDocument/2006/relationships/hyperlink" Id="rId2627"/>
    <Relationship TargetMode="External" Target="https://resh.edu.ru/" Type="http://schemas.openxmlformats.org/officeDocument/2006/relationships/hyperlink" Id="rId2628"/>
    <Relationship TargetMode="External" Target="https://urok.apkpro.ru/" Type="http://schemas.openxmlformats.org/officeDocument/2006/relationships/hyperlink" Id="rId2629"/>
    <Relationship TargetMode="External" Target="https://m.edsoo.ru/f8443b1c" Type="http://schemas.openxmlformats.org/officeDocument/2006/relationships/hyperlink" Id="rId2630"/>
    <Relationship TargetMode="External" Target="https://uchi.ru/" Type="http://schemas.openxmlformats.org/officeDocument/2006/relationships/hyperlink" Id="rId2631"/>
    <Relationship TargetMode="External" Target="https://education.yandex.ru/main" Type="http://schemas.openxmlformats.org/officeDocument/2006/relationships/hyperlink" Id="rId2632"/>
    <Relationship TargetMode="External" Target="https://resh.edu.ru/" Type="http://schemas.openxmlformats.org/officeDocument/2006/relationships/hyperlink" Id="rId2633"/>
    <Relationship TargetMode="External" Target="https://urok.apkpro.ru/" Type="http://schemas.openxmlformats.org/officeDocument/2006/relationships/hyperlink" Id="rId2634"/>
    <Relationship TargetMode="External" Target="https://m.edsoo.ru/f8443c3e" Type="http://schemas.openxmlformats.org/officeDocument/2006/relationships/hyperlink" Id="rId2635"/>
    <Relationship TargetMode="External" Target="https://uchi.ru/" Type="http://schemas.openxmlformats.org/officeDocument/2006/relationships/hyperlink" Id="rId2636"/>
    <Relationship TargetMode="External" Target="https://education.yandex.ru/main" Type="http://schemas.openxmlformats.org/officeDocument/2006/relationships/hyperlink" Id="rId2637"/>
    <Relationship TargetMode="External" Target="https://resh.edu.ru/" Type="http://schemas.openxmlformats.org/officeDocument/2006/relationships/hyperlink" Id="rId2638"/>
    <Relationship TargetMode="External" Target="https://urok.apkpro.ru/" Type="http://schemas.openxmlformats.org/officeDocument/2006/relationships/hyperlink" Id="rId2639"/>
    <Relationship TargetMode="External" Target="https://m.edsoo.ru/f8443ee6" Type="http://schemas.openxmlformats.org/officeDocument/2006/relationships/hyperlink" Id="rId2640"/>
    <Relationship TargetMode="External" Target="https://uchi.ru/" Type="http://schemas.openxmlformats.org/officeDocument/2006/relationships/hyperlink" Id="rId2641"/>
    <Relationship TargetMode="External" Target="https://education.yandex.ru/main" Type="http://schemas.openxmlformats.org/officeDocument/2006/relationships/hyperlink" Id="rId2642"/>
    <Relationship TargetMode="External" Target="https://resh.edu.ru/" Type="http://schemas.openxmlformats.org/officeDocument/2006/relationships/hyperlink" Id="rId2643"/>
    <Relationship TargetMode="External" Target="https://urok.apkpro.ru/" Type="http://schemas.openxmlformats.org/officeDocument/2006/relationships/hyperlink" Id="rId2644"/>
    <Relationship TargetMode="External" Target="https://m.edsoo.ru/f8443dc4" Type="http://schemas.openxmlformats.org/officeDocument/2006/relationships/hyperlink" Id="rId2645"/>
    <Relationship TargetMode="External" Target="https://uchi.ru/" Type="http://schemas.openxmlformats.org/officeDocument/2006/relationships/hyperlink" Id="rId2646"/>
    <Relationship TargetMode="External" Target="https://education.yandex.ru/main" Type="http://schemas.openxmlformats.org/officeDocument/2006/relationships/hyperlink" Id="rId2647"/>
    <Relationship TargetMode="External" Target="https://resh.edu.ru/" Type="http://schemas.openxmlformats.org/officeDocument/2006/relationships/hyperlink" Id="rId2648"/>
    <Relationship TargetMode="External" Target="https://urok.apkpro.ru/" Type="http://schemas.openxmlformats.org/officeDocument/2006/relationships/hyperlink" Id="rId2649"/>
    <Relationship TargetMode="External" Target="https://m.edsoo.ru/f844436e" Type="http://schemas.openxmlformats.org/officeDocument/2006/relationships/hyperlink" Id="rId2650"/>
    <Relationship TargetMode="External" Target="https://uchi.ru/" Type="http://schemas.openxmlformats.org/officeDocument/2006/relationships/hyperlink" Id="rId2651"/>
    <Relationship TargetMode="External" Target="https://education.yandex.ru/main" Type="http://schemas.openxmlformats.org/officeDocument/2006/relationships/hyperlink" Id="rId2652"/>
    <Relationship TargetMode="External" Target="https://resh.edu.ru/" Type="http://schemas.openxmlformats.org/officeDocument/2006/relationships/hyperlink" Id="rId2653"/>
    <Relationship TargetMode="External" Target="https://urok.apkpro.ru/" Type="http://schemas.openxmlformats.org/officeDocument/2006/relationships/hyperlink" Id="rId2654"/>
    <Relationship TargetMode="External" Target="https://m.edsoo.ru/f84444d6" Type="http://schemas.openxmlformats.org/officeDocument/2006/relationships/hyperlink" Id="rId2655"/>
    <Relationship TargetMode="External" Target="https://uchi.ru/" Type="http://schemas.openxmlformats.org/officeDocument/2006/relationships/hyperlink" Id="rId2656"/>
    <Relationship TargetMode="External" Target="https://education.yandex.ru/main" Type="http://schemas.openxmlformats.org/officeDocument/2006/relationships/hyperlink" Id="rId2657"/>
    <Relationship TargetMode="External" Target="https://resh.edu.ru/" Type="http://schemas.openxmlformats.org/officeDocument/2006/relationships/hyperlink" Id="rId2658"/>
    <Relationship TargetMode="External" Target="https://urok.apkpro.ru/" Type="http://schemas.openxmlformats.org/officeDocument/2006/relationships/hyperlink" Id="rId2659"/>
    <Relationship TargetMode="External" Target="https://m.edsoo.ru/f84448dc" Type="http://schemas.openxmlformats.org/officeDocument/2006/relationships/hyperlink" Id="rId2660"/>
    <Relationship TargetMode="External" Target="https://uchi.ru/" Type="http://schemas.openxmlformats.org/officeDocument/2006/relationships/hyperlink" Id="rId2661"/>
    <Relationship TargetMode="External" Target="https://education.yandex.ru/main" Type="http://schemas.openxmlformats.org/officeDocument/2006/relationships/hyperlink" Id="rId2662"/>
    <Relationship TargetMode="External" Target="https://resh.edu.ru/" Type="http://schemas.openxmlformats.org/officeDocument/2006/relationships/hyperlink" Id="rId2663"/>
    <Relationship TargetMode="External" Target="https://urok.apkpro.ru/" Type="http://schemas.openxmlformats.org/officeDocument/2006/relationships/hyperlink" Id="rId2664"/>
    <Relationship TargetMode="External" Target="https://m.edsoo.ru/f8444f3a" Type="http://schemas.openxmlformats.org/officeDocument/2006/relationships/hyperlink" Id="rId2665"/>
    <Relationship TargetMode="External" Target="https://uchi.ru/" Type="http://schemas.openxmlformats.org/officeDocument/2006/relationships/hyperlink" Id="rId2666"/>
    <Relationship TargetMode="External" Target="https://education.yandex.ru/main" Type="http://schemas.openxmlformats.org/officeDocument/2006/relationships/hyperlink" Id="rId2667"/>
    <Relationship TargetMode="External" Target="https://resh.edu.ru/" Type="http://schemas.openxmlformats.org/officeDocument/2006/relationships/hyperlink" Id="rId2668"/>
    <Relationship TargetMode="External" Target="https://urok.apkpro.ru/" Type="http://schemas.openxmlformats.org/officeDocument/2006/relationships/hyperlink" Id="rId2669"/>
    <Relationship TargetMode="External" Target="https://m.edsoo.ru/f84453f4" Type="http://schemas.openxmlformats.org/officeDocument/2006/relationships/hyperlink" Id="rId2670"/>
    <Relationship TargetMode="External" Target="https://uchi.ru/" Type="http://schemas.openxmlformats.org/officeDocument/2006/relationships/hyperlink" Id="rId2671"/>
    <Relationship TargetMode="External" Target="https://education.yandex.ru/main" Type="http://schemas.openxmlformats.org/officeDocument/2006/relationships/hyperlink" Id="rId2672"/>
    <Relationship TargetMode="External" Target="https://resh.edu.ru/" Type="http://schemas.openxmlformats.org/officeDocument/2006/relationships/hyperlink" Id="rId2673"/>
    <Relationship TargetMode="External" Target="https://urok.apkpro.ru/" Type="http://schemas.openxmlformats.org/officeDocument/2006/relationships/hyperlink" Id="rId2674"/>
    <Relationship TargetMode="External" Target="https://uchi.ru/" Type="http://schemas.openxmlformats.org/officeDocument/2006/relationships/hyperlink" Id="rId2675"/>
    <Relationship TargetMode="External" Target="https://education.yandex.ru/main" Type="http://schemas.openxmlformats.org/officeDocument/2006/relationships/hyperlink" Id="rId2676"/>
    <Relationship TargetMode="External" Target="https://resh.edu.ru/" Type="http://schemas.openxmlformats.org/officeDocument/2006/relationships/hyperlink" Id="rId2677"/>
    <Relationship TargetMode="External" Target="https://urok.apkpro.ru/" Type="http://schemas.openxmlformats.org/officeDocument/2006/relationships/hyperlink" Id="rId2678"/>
    <Relationship TargetMode="External" Target="https://uchi.ru/" Type="http://schemas.openxmlformats.org/officeDocument/2006/relationships/hyperlink" Id="rId2679"/>
    <Relationship TargetMode="External" Target="https://education.yandex.ru/main" Type="http://schemas.openxmlformats.org/officeDocument/2006/relationships/hyperlink" Id="rId2680"/>
    <Relationship TargetMode="External" Target="https://resh.edu.ru/" Type="http://schemas.openxmlformats.org/officeDocument/2006/relationships/hyperlink" Id="rId2681"/>
    <Relationship TargetMode="External" Target="https://urok.apkpro.ru/" Type="http://schemas.openxmlformats.org/officeDocument/2006/relationships/hyperlink" Id="rId2682"/>
    <Relationship TargetMode="External" Target="https://uchi.ru/" Type="http://schemas.openxmlformats.org/officeDocument/2006/relationships/hyperlink" Id="rId2683"/>
    <Relationship TargetMode="External" Target="https://education.yandex.ru/main" Type="http://schemas.openxmlformats.org/officeDocument/2006/relationships/hyperlink" Id="rId2684"/>
    <Relationship TargetMode="External" Target="https://resh.edu.ru/" Type="http://schemas.openxmlformats.org/officeDocument/2006/relationships/hyperlink" Id="rId2685"/>
    <Relationship TargetMode="External" Target="https://urok.apkpro.ru/" Type="http://schemas.openxmlformats.org/officeDocument/2006/relationships/hyperlink" Id="rId2686"/>
    <Relationship TargetMode="External" Target="https://uchi.ru/" Type="http://schemas.openxmlformats.org/officeDocument/2006/relationships/hyperlink" Id="rId2687"/>
    <Relationship TargetMode="External" Target="https://education.yandex.ru/main" Type="http://schemas.openxmlformats.org/officeDocument/2006/relationships/hyperlink" Id="rId2688"/>
    <Relationship TargetMode="External" Target="https://resh.edu.ru/" Type="http://schemas.openxmlformats.org/officeDocument/2006/relationships/hyperlink" Id="rId2689"/>
    <Relationship TargetMode="External" Target="https://urok.apkpro.ru/" Type="http://schemas.openxmlformats.org/officeDocument/2006/relationships/hyperlink" Id="rId2690"/>
    <Relationship TargetMode="External" Target="https://m.edsoo.ru/f84378da" Type="http://schemas.openxmlformats.org/officeDocument/2006/relationships/hyperlink" Id="rId2691"/>
    <Relationship TargetMode="External" Target="https://uchi.ru/" Type="http://schemas.openxmlformats.org/officeDocument/2006/relationships/hyperlink" Id="rId2692"/>
    <Relationship TargetMode="External" Target="https://education.yandex.ru/main" Type="http://schemas.openxmlformats.org/officeDocument/2006/relationships/hyperlink" Id="rId2693"/>
    <Relationship TargetMode="External" Target="https://resh.edu.ru/" Type="http://schemas.openxmlformats.org/officeDocument/2006/relationships/hyperlink" Id="rId2694"/>
    <Relationship TargetMode="External" Target="https://urok.apkpro.ru/" Type="http://schemas.openxmlformats.org/officeDocument/2006/relationships/hyperlink" Id="rId2695"/>
    <Relationship TargetMode="External" Target="https://m.edsoo.ru/f84371d2" Type="http://schemas.openxmlformats.org/officeDocument/2006/relationships/hyperlink" Id="rId2696"/>
    <Relationship TargetMode="External" Target="https://uchi.ru/" Type="http://schemas.openxmlformats.org/officeDocument/2006/relationships/hyperlink" Id="rId2697"/>
    <Relationship TargetMode="External" Target="https://education.yandex.ru/main" Type="http://schemas.openxmlformats.org/officeDocument/2006/relationships/hyperlink" Id="rId2698"/>
    <Relationship TargetMode="External" Target="https://resh.edu.ru/" Type="http://schemas.openxmlformats.org/officeDocument/2006/relationships/hyperlink" Id="rId2699"/>
    <Relationship TargetMode="External" Target="https://urok.apkpro.ru/" Type="http://schemas.openxmlformats.org/officeDocument/2006/relationships/hyperlink" Id="rId2700"/>
    <Relationship TargetMode="External" Target="https://m.edsoo.ru/f8437344" Type="http://schemas.openxmlformats.org/officeDocument/2006/relationships/hyperlink" Id="rId2701"/>
    <Relationship TargetMode="External" Target="https://uchi.ru/" Type="http://schemas.openxmlformats.org/officeDocument/2006/relationships/hyperlink" Id="rId2702"/>
    <Relationship TargetMode="External" Target="https://education.yandex.ru/main" Type="http://schemas.openxmlformats.org/officeDocument/2006/relationships/hyperlink" Id="rId2703"/>
    <Relationship TargetMode="External" Target="https://resh.edu.ru/" Type="http://schemas.openxmlformats.org/officeDocument/2006/relationships/hyperlink" Id="rId2704"/>
    <Relationship TargetMode="External" Target="https://urok.apkpro.ru/" Type="http://schemas.openxmlformats.org/officeDocument/2006/relationships/hyperlink" Id="rId2705"/>
    <Relationship TargetMode="External" Target="https://m.edsoo.ru/f84374ac" Type="http://schemas.openxmlformats.org/officeDocument/2006/relationships/hyperlink" Id="rId2706"/>
    <Relationship TargetMode="External" Target="https://uchi.ru/" Type="http://schemas.openxmlformats.org/officeDocument/2006/relationships/hyperlink" Id="rId2707"/>
    <Relationship TargetMode="External" Target="https://education.yandex.ru/main" Type="http://schemas.openxmlformats.org/officeDocument/2006/relationships/hyperlink" Id="rId2708"/>
    <Relationship TargetMode="External" Target="https://resh.edu.ru/" Type="http://schemas.openxmlformats.org/officeDocument/2006/relationships/hyperlink" Id="rId2709"/>
    <Relationship TargetMode="External" Target="https://urok.apkpro.ru/" Type="http://schemas.openxmlformats.org/officeDocument/2006/relationships/hyperlink" Id="rId2710"/>
    <Relationship TargetMode="External" Target="https://uchi.ru/" Type="http://schemas.openxmlformats.org/officeDocument/2006/relationships/hyperlink" Id="rId2711"/>
    <Relationship TargetMode="External" Target="https://education.yandex.ru/main" Type="http://schemas.openxmlformats.org/officeDocument/2006/relationships/hyperlink" Id="rId2712"/>
    <Relationship TargetMode="External" Target="https://resh.edu.ru/" Type="http://schemas.openxmlformats.org/officeDocument/2006/relationships/hyperlink" Id="rId2713"/>
    <Relationship TargetMode="External" Target="https://urok.apkpro.ru/" Type="http://schemas.openxmlformats.org/officeDocument/2006/relationships/hyperlink" Id="rId2714"/>
    <Relationship TargetMode="External" Target="https://uchi.ru/" Type="http://schemas.openxmlformats.org/officeDocument/2006/relationships/hyperlink" Id="rId2715"/>
    <Relationship TargetMode="External" Target="https://education.yandex.ru/main" Type="http://schemas.openxmlformats.org/officeDocument/2006/relationships/hyperlink" Id="rId2716"/>
    <Relationship TargetMode="External" Target="https://resh.edu.ru/" Type="http://schemas.openxmlformats.org/officeDocument/2006/relationships/hyperlink" Id="rId2717"/>
    <Relationship TargetMode="External" Target="https://urok.apkpro.ru/" Type="http://schemas.openxmlformats.org/officeDocument/2006/relationships/hyperlink" Id="rId2718"/>
    <Relationship TargetMode="External" Target="https://uchi.ru/" Type="http://schemas.openxmlformats.org/officeDocument/2006/relationships/hyperlink" Id="rId2719"/>
    <Relationship TargetMode="External" Target="https://education.yandex.ru/main" Type="http://schemas.openxmlformats.org/officeDocument/2006/relationships/hyperlink" Id="rId2720"/>
    <Relationship TargetMode="External" Target="https://resh.edu.ru/" Type="http://schemas.openxmlformats.org/officeDocument/2006/relationships/hyperlink" Id="rId2721"/>
    <Relationship TargetMode="External" Target="https://urok.apkpro.ru/" Type="http://schemas.openxmlformats.org/officeDocument/2006/relationships/hyperlink" Id="rId2722"/>
    <Relationship TargetMode="External" Target="https://uchi.ru/" Type="http://schemas.openxmlformats.org/officeDocument/2006/relationships/hyperlink" Id="rId2723"/>
    <Relationship TargetMode="External" Target="https://education.yandex.ru/main" Type="http://schemas.openxmlformats.org/officeDocument/2006/relationships/hyperlink" Id="rId2724"/>
    <Relationship TargetMode="External" Target="https://resh.edu.ru/" Type="http://schemas.openxmlformats.org/officeDocument/2006/relationships/hyperlink" Id="rId2725"/>
    <Relationship TargetMode="External" Target="https://urok.apkpro.ru/" Type="http://schemas.openxmlformats.org/officeDocument/2006/relationships/hyperlink" Id="rId2726"/>
    <Relationship TargetMode="External" Target="https://m.edsoo.ru/f843a67a" Type="http://schemas.openxmlformats.org/officeDocument/2006/relationships/hyperlink" Id="rId2727"/>
    <Relationship TargetMode="External" Target="https://uchi.ru/" Type="http://schemas.openxmlformats.org/officeDocument/2006/relationships/hyperlink" Id="rId2728"/>
    <Relationship TargetMode="External" Target="https://education.yandex.ru/main" Type="http://schemas.openxmlformats.org/officeDocument/2006/relationships/hyperlink" Id="rId2729"/>
    <Relationship TargetMode="External" Target="https://resh.edu.ru/" Type="http://schemas.openxmlformats.org/officeDocument/2006/relationships/hyperlink" Id="rId2730"/>
    <Relationship TargetMode="External" Target="https://urok.apkpro.ru/" Type="http://schemas.openxmlformats.org/officeDocument/2006/relationships/hyperlink" Id="rId2731"/>
    <Relationship TargetMode="External" Target="https://m.edsoo.ru/f8437c72" Type="http://schemas.openxmlformats.org/officeDocument/2006/relationships/hyperlink" Id="rId2732"/>
    <Relationship TargetMode="External" Target="https://uchi.ru/" Type="http://schemas.openxmlformats.org/officeDocument/2006/relationships/hyperlink" Id="rId2733"/>
    <Relationship TargetMode="External" Target="https://education.yandex.ru/main" Type="http://schemas.openxmlformats.org/officeDocument/2006/relationships/hyperlink" Id="rId2734"/>
    <Relationship TargetMode="External" Target="https://resh.edu.ru/" Type="http://schemas.openxmlformats.org/officeDocument/2006/relationships/hyperlink" Id="rId2735"/>
    <Relationship TargetMode="External" Target="https://urok.apkpro.ru/" Type="http://schemas.openxmlformats.org/officeDocument/2006/relationships/hyperlink" Id="rId2736"/>
    <Relationship TargetMode="External" Target="https://uchi.ru/" Type="http://schemas.openxmlformats.org/officeDocument/2006/relationships/hyperlink" Id="rId2737"/>
    <Relationship TargetMode="External" Target="https://education.yandex.ru/main" Type="http://schemas.openxmlformats.org/officeDocument/2006/relationships/hyperlink" Id="rId2738"/>
    <Relationship TargetMode="External" Target="https://resh.edu.ru/" Type="http://schemas.openxmlformats.org/officeDocument/2006/relationships/hyperlink" Id="rId2739"/>
    <Relationship TargetMode="External" Target="https://urok.apkpro.ru/" Type="http://schemas.openxmlformats.org/officeDocument/2006/relationships/hyperlink" Id="rId2740"/>
    <Relationship TargetMode="External" Target="https://uchi.ru/" Type="http://schemas.openxmlformats.org/officeDocument/2006/relationships/hyperlink" Id="rId2741"/>
    <Relationship TargetMode="External" Target="https://education.yandex.ru/main" Type="http://schemas.openxmlformats.org/officeDocument/2006/relationships/hyperlink" Id="rId2742"/>
    <Relationship TargetMode="External" Target="https://resh.edu.ru/" Type="http://schemas.openxmlformats.org/officeDocument/2006/relationships/hyperlink" Id="rId2743"/>
    <Relationship TargetMode="External" Target="https://urok.apkpro.ru/" Type="http://schemas.openxmlformats.org/officeDocument/2006/relationships/hyperlink" Id="rId2744"/>
    <Relationship TargetMode="External" Target="https://m.edsoo.ru/f843c42a" Type="http://schemas.openxmlformats.org/officeDocument/2006/relationships/hyperlink" Id="rId2745"/>
    <Relationship TargetMode="External" Target="https://uchi.ru/" Type="http://schemas.openxmlformats.org/officeDocument/2006/relationships/hyperlink" Id="rId2746"/>
    <Relationship TargetMode="External" Target="https://education.yandex.ru/main" Type="http://schemas.openxmlformats.org/officeDocument/2006/relationships/hyperlink" Id="rId2747"/>
    <Relationship TargetMode="External" Target="https://resh.edu.ru/" Type="http://schemas.openxmlformats.org/officeDocument/2006/relationships/hyperlink" Id="rId2748"/>
    <Relationship TargetMode="External" Target="https://urok.apkpro.ru/" Type="http://schemas.openxmlformats.org/officeDocument/2006/relationships/hyperlink" Id="rId2749"/>
    <Relationship TargetMode="External" Target="https://uchi.ru/" Type="http://schemas.openxmlformats.org/officeDocument/2006/relationships/hyperlink" Id="rId2750"/>
    <Relationship TargetMode="External" Target="https://education.yandex.ru/main" Type="http://schemas.openxmlformats.org/officeDocument/2006/relationships/hyperlink" Id="rId2751"/>
    <Relationship TargetMode="External" Target="https://resh.edu.ru/" Type="http://schemas.openxmlformats.org/officeDocument/2006/relationships/hyperlink" Id="rId2752"/>
    <Relationship TargetMode="External" Target="https://urok.apkpro.ru/" Type="http://schemas.openxmlformats.org/officeDocument/2006/relationships/hyperlink" Id="rId2753"/>
    <Relationship TargetMode="External" Target="https://m.edsoo.ru/f843c7c2" Type="http://schemas.openxmlformats.org/officeDocument/2006/relationships/hyperlink" Id="rId2754"/>
    <Relationship TargetMode="External" Target="https://uchi.ru/" Type="http://schemas.openxmlformats.org/officeDocument/2006/relationships/hyperlink" Id="rId2755"/>
    <Relationship TargetMode="External" Target="https://education.yandex.ru/main" Type="http://schemas.openxmlformats.org/officeDocument/2006/relationships/hyperlink" Id="rId2756"/>
    <Relationship TargetMode="External" Target="https://resh.edu.ru/" Type="http://schemas.openxmlformats.org/officeDocument/2006/relationships/hyperlink" Id="rId2757"/>
    <Relationship TargetMode="External" Target="https://urok.apkpro.ru/" Type="http://schemas.openxmlformats.org/officeDocument/2006/relationships/hyperlink" Id="rId2758"/>
    <Relationship TargetMode="External" Target="https://m.edsoo.ru/f8438122" Type="http://schemas.openxmlformats.org/officeDocument/2006/relationships/hyperlink" Id="rId2759"/>
    <Relationship TargetMode="External" Target="https://uchi.ru/" Type="http://schemas.openxmlformats.org/officeDocument/2006/relationships/hyperlink" Id="rId2760"/>
    <Relationship TargetMode="External" Target="https://education.yandex.ru/main" Type="http://schemas.openxmlformats.org/officeDocument/2006/relationships/hyperlink" Id="rId2761"/>
    <Relationship TargetMode="External" Target="https://resh.edu.ru/" Type="http://schemas.openxmlformats.org/officeDocument/2006/relationships/hyperlink" Id="rId2762"/>
    <Relationship TargetMode="External" Target="https://urok.apkpro.ru/" Type="http://schemas.openxmlformats.org/officeDocument/2006/relationships/hyperlink" Id="rId2763"/>
    <Relationship TargetMode="External" Target="https://uchi.ru/" Type="http://schemas.openxmlformats.org/officeDocument/2006/relationships/hyperlink" Id="rId2764"/>
    <Relationship TargetMode="External" Target="https://education.yandex.ru/main" Type="http://schemas.openxmlformats.org/officeDocument/2006/relationships/hyperlink" Id="rId2765"/>
    <Relationship TargetMode="External" Target="https://resh.edu.ru/" Type="http://schemas.openxmlformats.org/officeDocument/2006/relationships/hyperlink" Id="rId2766"/>
    <Relationship TargetMode="External" Target="https://urok.apkpro.ru/" Type="http://schemas.openxmlformats.org/officeDocument/2006/relationships/hyperlink" Id="rId2767"/>
    <Relationship TargetMode="External" Target="https://uchi.ru/" Type="http://schemas.openxmlformats.org/officeDocument/2006/relationships/hyperlink" Id="rId2768"/>
    <Relationship TargetMode="External" Target="https://education.yandex.ru/main" Type="http://schemas.openxmlformats.org/officeDocument/2006/relationships/hyperlink" Id="rId2769"/>
    <Relationship TargetMode="External" Target="https://resh.edu.ru/" Type="http://schemas.openxmlformats.org/officeDocument/2006/relationships/hyperlink" Id="rId2770"/>
    <Relationship TargetMode="External" Target="https://urok.apkpro.ru/" Type="http://schemas.openxmlformats.org/officeDocument/2006/relationships/hyperlink" Id="rId2771"/>
    <Relationship TargetMode="External" Target="https://uchi.ru/" Type="http://schemas.openxmlformats.org/officeDocument/2006/relationships/hyperlink" Id="rId2772"/>
    <Relationship TargetMode="External" Target="https://education.yandex.ru/main" Type="http://schemas.openxmlformats.org/officeDocument/2006/relationships/hyperlink" Id="rId2773"/>
    <Relationship TargetMode="External" Target="https://resh.edu.ru/" Type="http://schemas.openxmlformats.org/officeDocument/2006/relationships/hyperlink" Id="rId2774"/>
    <Relationship TargetMode="External" Target="https://urok.apkpro.ru/" Type="http://schemas.openxmlformats.org/officeDocument/2006/relationships/hyperlink" Id="rId2775"/>
    <Relationship TargetMode="External" Target="https://uchi.ru/" Type="http://schemas.openxmlformats.org/officeDocument/2006/relationships/hyperlink" Id="rId2776"/>
    <Relationship TargetMode="External" Target="https://education.yandex.ru/main" Type="http://schemas.openxmlformats.org/officeDocument/2006/relationships/hyperlink" Id="rId2777"/>
    <Relationship TargetMode="External" Target="https://resh.edu.ru/" Type="http://schemas.openxmlformats.org/officeDocument/2006/relationships/hyperlink" Id="rId2778"/>
    <Relationship TargetMode="External" Target="https://urok.apkpro.ru/" Type="http://schemas.openxmlformats.org/officeDocument/2006/relationships/hyperlink" Id="rId2779"/>
    <Relationship TargetMode="External" Target="https://m.edsoo.ru/f843fcd8" Type="http://schemas.openxmlformats.org/officeDocument/2006/relationships/hyperlink" Id="rId2780"/>
    <Relationship TargetMode="External" Target="https://uchi.ru/" Type="http://schemas.openxmlformats.org/officeDocument/2006/relationships/hyperlink" Id="rId2781"/>
    <Relationship TargetMode="External" Target="https://education.yandex.ru/main" Type="http://schemas.openxmlformats.org/officeDocument/2006/relationships/hyperlink" Id="rId2782"/>
    <Relationship TargetMode="External" Target="https://resh.edu.ru/" Type="http://schemas.openxmlformats.org/officeDocument/2006/relationships/hyperlink" Id="rId2783"/>
    <Relationship TargetMode="External" Target="https://urok.apkpro.ru/" Type="http://schemas.openxmlformats.org/officeDocument/2006/relationships/hyperlink" Id="rId2784"/>
    <Relationship TargetMode="External" Target="https://uchi.ru/" Type="http://schemas.openxmlformats.org/officeDocument/2006/relationships/hyperlink" Id="rId2785"/>
    <Relationship TargetMode="External" Target="https://education.yandex.ru/main" Type="http://schemas.openxmlformats.org/officeDocument/2006/relationships/hyperlink" Id="rId2786"/>
    <Relationship TargetMode="External" Target="https://resh.edu.ru/" Type="http://schemas.openxmlformats.org/officeDocument/2006/relationships/hyperlink" Id="rId2787"/>
    <Relationship TargetMode="External" Target="https://urok.apkpro.ru/" Type="http://schemas.openxmlformats.org/officeDocument/2006/relationships/hyperlink" Id="rId2788"/>
    <Relationship TargetMode="External" Target="https://m.edsoo.ru/f843fa44" Type="http://schemas.openxmlformats.org/officeDocument/2006/relationships/hyperlink" Id="rId2789"/>
    <Relationship TargetMode="External" Target="https://uchi.ru/" Type="http://schemas.openxmlformats.org/officeDocument/2006/relationships/hyperlink" Id="rId2790"/>
    <Relationship TargetMode="External" Target="https://education.yandex.ru/main" Type="http://schemas.openxmlformats.org/officeDocument/2006/relationships/hyperlink" Id="rId2791"/>
    <Relationship TargetMode="External" Target="https://resh.edu.ru/" Type="http://schemas.openxmlformats.org/officeDocument/2006/relationships/hyperlink" Id="rId2792"/>
    <Relationship TargetMode="External" Target="https://urok.apkpro.ru/" Type="http://schemas.openxmlformats.org/officeDocument/2006/relationships/hyperlink" Id="rId2793"/>
    <Relationship TargetMode="External" Target="https://m.edsoo.ru/f843f90e" Type="http://schemas.openxmlformats.org/officeDocument/2006/relationships/hyperlink" Id="rId2794"/>
    <Relationship TargetMode="External" Target="https://uchi.ru/" Type="http://schemas.openxmlformats.org/officeDocument/2006/relationships/hyperlink" Id="rId2795"/>
    <Relationship TargetMode="External" Target="https://education.yandex.ru/main" Type="http://schemas.openxmlformats.org/officeDocument/2006/relationships/hyperlink" Id="rId2796"/>
    <Relationship TargetMode="External" Target="https://resh.edu.ru/" Type="http://schemas.openxmlformats.org/officeDocument/2006/relationships/hyperlink" Id="rId2797"/>
    <Relationship TargetMode="External" Target="https://urok.apkpro.ru/" Type="http://schemas.openxmlformats.org/officeDocument/2006/relationships/hyperlink" Id="rId2798"/>
    <Relationship TargetMode="External" Target="https://m.edsoo.ru/f8440732" Type="http://schemas.openxmlformats.org/officeDocument/2006/relationships/hyperlink" Id="rId2799"/>
    <Relationship TargetMode="External" Target="https://uchi.ru/" Type="http://schemas.openxmlformats.org/officeDocument/2006/relationships/hyperlink" Id="rId2800"/>
    <Relationship TargetMode="External" Target="https://education.yandex.ru/main" Type="http://schemas.openxmlformats.org/officeDocument/2006/relationships/hyperlink" Id="rId2801"/>
    <Relationship TargetMode="External" Target="https://resh.edu.ru/" Type="http://schemas.openxmlformats.org/officeDocument/2006/relationships/hyperlink" Id="rId2802"/>
    <Relationship TargetMode="External" Target="https://urok.apkpro.ru/" Type="http://schemas.openxmlformats.org/officeDocument/2006/relationships/hyperlink" Id="rId2803"/>
    <Relationship TargetMode="External" Target="https://m.edsoo.ru/f844087c" Type="http://schemas.openxmlformats.org/officeDocument/2006/relationships/hyperlink" Id="rId2804"/>
    <Relationship TargetMode="External" Target="https://uchi.ru/" Type="http://schemas.openxmlformats.org/officeDocument/2006/relationships/hyperlink" Id="rId2805"/>
    <Relationship TargetMode="External" Target="https://education.yandex.ru/main" Type="http://schemas.openxmlformats.org/officeDocument/2006/relationships/hyperlink" Id="rId2806"/>
    <Relationship TargetMode="External" Target="https://resh.edu.ru/" Type="http://schemas.openxmlformats.org/officeDocument/2006/relationships/hyperlink" Id="rId2807"/>
    <Relationship TargetMode="External" Target="https://urok.apkpro.ru/" Type="http://schemas.openxmlformats.org/officeDocument/2006/relationships/hyperlink" Id="rId2808"/>
    <Relationship TargetMode="External" Target="https://m.edsoo.ru/f8441d08" Type="http://schemas.openxmlformats.org/officeDocument/2006/relationships/hyperlink" Id="rId2809"/>
    <Relationship TargetMode="External" Target="https://uchi.ru/" Type="http://schemas.openxmlformats.org/officeDocument/2006/relationships/hyperlink" Id="rId2810"/>
    <Relationship TargetMode="External" Target="https://education.yandex.ru/main" Type="http://schemas.openxmlformats.org/officeDocument/2006/relationships/hyperlink" Id="rId2811"/>
    <Relationship TargetMode="External" Target="https://resh.edu.ru/" Type="http://schemas.openxmlformats.org/officeDocument/2006/relationships/hyperlink" Id="rId2812"/>
    <Relationship TargetMode="External" Target="https://urok.apkpro.ru/" Type="http://schemas.openxmlformats.org/officeDocument/2006/relationships/hyperlink" Id="rId2813"/>
    <Relationship TargetMode="External" Target="https://m.edsoo.ru/f84410a6" Type="http://schemas.openxmlformats.org/officeDocument/2006/relationships/hyperlink" Id="rId2814"/>
    <Relationship TargetMode="External" Target="https://uchi.ru/" Type="http://schemas.openxmlformats.org/officeDocument/2006/relationships/hyperlink" Id="rId2815"/>
    <Relationship TargetMode="External" Target="https://education.yandex.ru/main" Type="http://schemas.openxmlformats.org/officeDocument/2006/relationships/hyperlink" Id="rId2816"/>
    <Relationship TargetMode="External" Target="https://resh.edu.ru/" Type="http://schemas.openxmlformats.org/officeDocument/2006/relationships/hyperlink" Id="rId2817"/>
    <Relationship TargetMode="External" Target="https://urok.apkpro.ru/" Type="http://schemas.openxmlformats.org/officeDocument/2006/relationships/hyperlink" Id="rId2818"/>
    <Relationship TargetMode="External" Target="https://uchi.ru/" Type="http://schemas.openxmlformats.org/officeDocument/2006/relationships/hyperlink" Id="rId2819"/>
    <Relationship TargetMode="External" Target="https://education.yandex.ru/main" Type="http://schemas.openxmlformats.org/officeDocument/2006/relationships/hyperlink" Id="rId2820"/>
    <Relationship TargetMode="External" Target="https://resh.edu.ru/" Type="http://schemas.openxmlformats.org/officeDocument/2006/relationships/hyperlink" Id="rId2821"/>
    <Relationship TargetMode="External" Target="https://urok.apkpro.ru/" Type="http://schemas.openxmlformats.org/officeDocument/2006/relationships/hyperlink" Id="rId2822"/>
    <Relationship TargetMode="External" Target="https://uchi.ru/" Type="http://schemas.openxmlformats.org/officeDocument/2006/relationships/hyperlink" Id="rId2823"/>
    <Relationship TargetMode="External" Target="https://education.yandex.ru/main" Type="http://schemas.openxmlformats.org/officeDocument/2006/relationships/hyperlink" Id="rId2824"/>
    <Relationship TargetMode="External" Target="https://resh.edu.ru/" Type="http://schemas.openxmlformats.org/officeDocument/2006/relationships/hyperlink" Id="rId2825"/>
    <Relationship TargetMode="External" Target="https://urok.apkpro.ru/" Type="http://schemas.openxmlformats.org/officeDocument/2006/relationships/hyperlink" Id="rId2826"/>
    <Relationship TargetMode="External" Target="https://uchi.ru/" Type="http://schemas.openxmlformats.org/officeDocument/2006/relationships/hyperlink" Id="rId2827"/>
    <Relationship TargetMode="External" Target="https://education.yandex.ru/main" Type="http://schemas.openxmlformats.org/officeDocument/2006/relationships/hyperlink" Id="rId2828"/>
    <Relationship TargetMode="External" Target="https://resh.edu.ru/" Type="http://schemas.openxmlformats.org/officeDocument/2006/relationships/hyperlink" Id="rId2829"/>
    <Relationship TargetMode="External" Target="https://urok.apkpro.ru/" Type="http://schemas.openxmlformats.org/officeDocument/2006/relationships/hyperlink" Id="rId2830"/>
    <Relationship TargetMode="External" Target="https://m.edsoo.ru/f84412f4" Type="http://schemas.openxmlformats.org/officeDocument/2006/relationships/hyperlink" Id="rId2831"/>
    <Relationship TargetMode="External" Target="https://uchi.ru/" Type="http://schemas.openxmlformats.org/officeDocument/2006/relationships/hyperlink" Id="rId2832"/>
    <Relationship TargetMode="External" Target="https://education.yandex.ru/main" Type="http://schemas.openxmlformats.org/officeDocument/2006/relationships/hyperlink" Id="rId2833"/>
    <Relationship TargetMode="External" Target="https://resh.edu.ru/" Type="http://schemas.openxmlformats.org/officeDocument/2006/relationships/hyperlink" Id="rId2834"/>
    <Relationship TargetMode="External" Target="https://urok.apkpro.ru/" Type="http://schemas.openxmlformats.org/officeDocument/2006/relationships/hyperlink" Id="rId2835"/>
    <Relationship TargetMode="External" Target="https://m.edsoo.ru/f844157e" Type="http://schemas.openxmlformats.org/officeDocument/2006/relationships/hyperlink" Id="rId2836"/>
    <Relationship TargetMode="External" Target="https://uchi.ru/" Type="http://schemas.openxmlformats.org/officeDocument/2006/relationships/hyperlink" Id="rId2837"/>
    <Relationship TargetMode="External" Target="https://education.yandex.ru/main" Type="http://schemas.openxmlformats.org/officeDocument/2006/relationships/hyperlink" Id="rId2838"/>
    <Relationship TargetMode="External" Target="https://resh.edu.ru/" Type="http://schemas.openxmlformats.org/officeDocument/2006/relationships/hyperlink" Id="rId2839"/>
    <Relationship TargetMode="External" Target="https://urok.apkpro.ru/" Type="http://schemas.openxmlformats.org/officeDocument/2006/relationships/hyperlink" Id="rId2840"/>
    <Relationship TargetMode="External" Target="https://uchi.ru/" Type="http://schemas.openxmlformats.org/officeDocument/2006/relationships/hyperlink" Id="rId2841"/>
    <Relationship TargetMode="External" Target="https://education.yandex.ru/main" Type="http://schemas.openxmlformats.org/officeDocument/2006/relationships/hyperlink" Id="rId2842"/>
    <Relationship TargetMode="External" Target="https://resh.edu.ru/" Type="http://schemas.openxmlformats.org/officeDocument/2006/relationships/hyperlink" Id="rId2843"/>
    <Relationship TargetMode="External" Target="https://urok.apkpro.ru/" Type="http://schemas.openxmlformats.org/officeDocument/2006/relationships/hyperlink" Id="rId2844"/>
    <Relationship TargetMode="External" Target="https://m.edsoo.ru/f844179a" Type="http://schemas.openxmlformats.org/officeDocument/2006/relationships/hyperlink" Id="rId2845"/>
    <Relationship TargetMode="External" Target="https://uchi.ru/" Type="http://schemas.openxmlformats.org/officeDocument/2006/relationships/hyperlink" Id="rId2846"/>
    <Relationship TargetMode="External" Target="https://education.yandex.ru/main" Type="http://schemas.openxmlformats.org/officeDocument/2006/relationships/hyperlink" Id="rId2847"/>
    <Relationship TargetMode="External" Target="https://resh.edu.ru/" Type="http://schemas.openxmlformats.org/officeDocument/2006/relationships/hyperlink" Id="rId2848"/>
    <Relationship TargetMode="External" Target="https://urok.apkpro.ru/" Type="http://schemas.openxmlformats.org/officeDocument/2006/relationships/hyperlink" Id="rId2849"/>
    <Relationship TargetMode="External" Target="https://uchi.ru/" Type="http://schemas.openxmlformats.org/officeDocument/2006/relationships/hyperlink" Id="rId2850"/>
    <Relationship TargetMode="External" Target="https://education.yandex.ru/main" Type="http://schemas.openxmlformats.org/officeDocument/2006/relationships/hyperlink" Id="rId2851"/>
    <Relationship TargetMode="External" Target="https://resh.edu.ru/" Type="http://schemas.openxmlformats.org/officeDocument/2006/relationships/hyperlink" Id="rId2852"/>
    <Relationship TargetMode="External" Target="https://urok.apkpro.ru/" Type="http://schemas.openxmlformats.org/officeDocument/2006/relationships/hyperlink" Id="rId2853"/>
    <Relationship TargetMode="External" Target="https://m.edsoo.ru/f844219a" Type="http://schemas.openxmlformats.org/officeDocument/2006/relationships/hyperlink" Id="rId2854"/>
    <Relationship TargetMode="External" Target="https://uchi.ru/" Type="http://schemas.openxmlformats.org/officeDocument/2006/relationships/hyperlink" Id="rId2855"/>
    <Relationship TargetMode="External" Target="https://education.yandex.ru/main" Type="http://schemas.openxmlformats.org/officeDocument/2006/relationships/hyperlink" Id="rId2856"/>
    <Relationship TargetMode="External" Target="https://resh.edu.ru/" Type="http://schemas.openxmlformats.org/officeDocument/2006/relationships/hyperlink" Id="rId2857"/>
    <Relationship TargetMode="External" Target="https://urok.apkpro.ru/" Type="http://schemas.openxmlformats.org/officeDocument/2006/relationships/hyperlink" Id="rId2858"/>
    <Relationship TargetMode="External" Target="https://m.edsoo.ru/f8442a6e" Type="http://schemas.openxmlformats.org/officeDocument/2006/relationships/hyperlink" Id="rId2859"/>
    <Relationship TargetMode="External" Target="https://uchi.ru/" Type="http://schemas.openxmlformats.org/officeDocument/2006/relationships/hyperlink" Id="rId2860"/>
    <Relationship TargetMode="External" Target="https://education.yandex.ru/main" Type="http://schemas.openxmlformats.org/officeDocument/2006/relationships/hyperlink" Id="rId2861"/>
    <Relationship TargetMode="External" Target="https://resh.edu.ru/" Type="http://schemas.openxmlformats.org/officeDocument/2006/relationships/hyperlink" Id="rId2862"/>
    <Relationship TargetMode="External" Target="https://urok.apkpro.ru/" Type="http://schemas.openxmlformats.org/officeDocument/2006/relationships/hyperlink" Id="rId2863"/>
    <Relationship TargetMode="External" Target="https://m.edsoo.ru/f8443298" Type="http://schemas.openxmlformats.org/officeDocument/2006/relationships/hyperlink" Id="rId2864"/>
    <Relationship TargetMode="External" Target="https://uchi.ru/" Type="http://schemas.openxmlformats.org/officeDocument/2006/relationships/hyperlink" Id="rId2865"/>
    <Relationship TargetMode="External" Target="https://education.yandex.ru/main" Type="http://schemas.openxmlformats.org/officeDocument/2006/relationships/hyperlink" Id="rId2866"/>
    <Relationship TargetMode="External" Target="https://resh.edu.ru/" Type="http://schemas.openxmlformats.org/officeDocument/2006/relationships/hyperlink" Id="rId2867"/>
    <Relationship TargetMode="External" Target="https://urok.apkpro.ru/" Type="http://schemas.openxmlformats.org/officeDocument/2006/relationships/hyperlink" Id="rId2868"/>
    <Relationship TargetMode="External" Target="https://uchi.ru/" Type="http://schemas.openxmlformats.org/officeDocument/2006/relationships/hyperlink" Id="rId2869"/>
    <Relationship TargetMode="External" Target="https://education.yandex.ru/main" Type="http://schemas.openxmlformats.org/officeDocument/2006/relationships/hyperlink" Id="rId2870"/>
    <Relationship TargetMode="External" Target="https://resh.edu.ru/" Type="http://schemas.openxmlformats.org/officeDocument/2006/relationships/hyperlink" Id="rId2871"/>
    <Relationship TargetMode="External" Target="https://urok.apkpro.ru/" Type="http://schemas.openxmlformats.org/officeDocument/2006/relationships/hyperlink" Id="rId2872"/>
    <Relationship TargetMode="External" Target="https://m.edsoo.ru/f84437ca" Type="http://schemas.openxmlformats.org/officeDocument/2006/relationships/hyperlink" Id="rId2873"/>
    <Relationship TargetMode="External" Target="https://uchi.ru/" Type="http://schemas.openxmlformats.org/officeDocument/2006/relationships/hyperlink" Id="rId2874"/>
    <Relationship TargetMode="External" Target="https://education.yandex.ru/main" Type="http://schemas.openxmlformats.org/officeDocument/2006/relationships/hyperlink" Id="rId2875"/>
    <Relationship TargetMode="External" Target="https://resh.edu.ru/" Type="http://schemas.openxmlformats.org/officeDocument/2006/relationships/hyperlink" Id="rId2876"/>
    <Relationship TargetMode="External" Target="https://urok.apkpro.ru/" Type="http://schemas.openxmlformats.org/officeDocument/2006/relationships/hyperlink" Id="rId2877"/>
    <Relationship TargetMode="External" Target="https://m.edsoo.ru/f8439018" Type="http://schemas.openxmlformats.org/officeDocument/2006/relationships/hyperlink" Id="rId2878"/>
    <Relationship TargetMode="External" Target="https://uchi.ru/" Type="http://schemas.openxmlformats.org/officeDocument/2006/relationships/hyperlink" Id="rId2879"/>
    <Relationship TargetMode="External" Target="https://education.yandex.ru/main" Type="http://schemas.openxmlformats.org/officeDocument/2006/relationships/hyperlink" Id="rId2880"/>
    <Relationship TargetMode="External" Target="https://resh.edu.ru/" Type="http://schemas.openxmlformats.org/officeDocument/2006/relationships/hyperlink" Id="rId2881"/>
    <Relationship TargetMode="External" Target="https://urok.apkpro.ru/" Type="http://schemas.openxmlformats.org/officeDocument/2006/relationships/hyperlink" Id="rId2882"/>
    <Relationship TargetMode="External" Target="https://uchi.ru/" Type="http://schemas.openxmlformats.org/officeDocument/2006/relationships/hyperlink" Id="rId2883"/>
    <Relationship TargetMode="External" Target="https://education.yandex.ru/main" Type="http://schemas.openxmlformats.org/officeDocument/2006/relationships/hyperlink" Id="rId2884"/>
    <Relationship TargetMode="External" Target="https://resh.edu.ru/" Type="http://schemas.openxmlformats.org/officeDocument/2006/relationships/hyperlink" Id="rId2885"/>
    <Relationship TargetMode="External" Target="https://urok.apkpro.ru/" Type="http://schemas.openxmlformats.org/officeDocument/2006/relationships/hyperlink" Id="rId2886"/>
    <Relationship TargetMode="External" Target="https://uchi.ru/" Type="http://schemas.openxmlformats.org/officeDocument/2006/relationships/hyperlink" Id="rId2887"/>
    <Relationship TargetMode="External" Target="https://education.yandex.ru/main" Type="http://schemas.openxmlformats.org/officeDocument/2006/relationships/hyperlink" Id="rId2888"/>
    <Relationship TargetMode="External" Target="https://resh.edu.ru/" Type="http://schemas.openxmlformats.org/officeDocument/2006/relationships/hyperlink" Id="rId2889"/>
    <Relationship TargetMode="External" Target="https://urok.apkpro.ru/" Type="http://schemas.openxmlformats.org/officeDocument/2006/relationships/hyperlink" Id="rId2890"/>
    <Relationship TargetMode="External" Target="https://uchi.ru/" Type="http://schemas.openxmlformats.org/officeDocument/2006/relationships/hyperlink" Id="rId2891"/>
    <Relationship TargetMode="External" Target="https://education.yandex.ru/main" Type="http://schemas.openxmlformats.org/officeDocument/2006/relationships/hyperlink" Id="rId2892"/>
    <Relationship TargetMode="External" Target="https://resh.edu.ru/" Type="http://schemas.openxmlformats.org/officeDocument/2006/relationships/hyperlink" Id="rId2893"/>
    <Relationship TargetMode="External" Target="https://urok.apkpro.ru/" Type="http://schemas.openxmlformats.org/officeDocument/2006/relationships/hyperlink" Id="rId2894"/>
    <Relationship TargetMode="External" Target="https://uchi.ru/" Type="http://schemas.openxmlformats.org/officeDocument/2006/relationships/hyperlink" Id="rId2895"/>
    <Relationship TargetMode="External" Target="https://education.yandex.ru/main" Type="http://schemas.openxmlformats.org/officeDocument/2006/relationships/hyperlink" Id="rId2896"/>
    <Relationship TargetMode="External" Target="https://resh.edu.ru/" Type="http://schemas.openxmlformats.org/officeDocument/2006/relationships/hyperlink" Id="rId2897"/>
    <Relationship TargetMode="External" Target="https://urok.apkpro.ru/" Type="http://schemas.openxmlformats.org/officeDocument/2006/relationships/hyperlink" Id="rId2898"/>
    <Relationship TargetMode="External" Target="https://m.edsoo.ru/f84451ba" Type="http://schemas.openxmlformats.org/officeDocument/2006/relationships/hyperlink" Id="rId2899"/>
    <Relationship TargetMode="External" Target="https://uchi.ru/" Type="http://schemas.openxmlformats.org/officeDocument/2006/relationships/hyperlink" Id="rId2900"/>
    <Relationship TargetMode="External" Target="https://education.yandex.ru/main" Type="http://schemas.openxmlformats.org/officeDocument/2006/relationships/hyperlink" Id="rId2901"/>
    <Relationship TargetMode="External" Target="https://resh.edu.ru/" Type="http://schemas.openxmlformats.org/officeDocument/2006/relationships/hyperlink" Id="rId2902"/>
    <Relationship TargetMode="External" Target="https://urok.apkpro.ru/" Type="http://schemas.openxmlformats.org/officeDocument/2006/relationships/hyperlink" Id="rId2903"/>
    <Relationship TargetMode="External" Target="https://uchi.ru/" Type="http://schemas.openxmlformats.org/officeDocument/2006/relationships/hyperlink" Id="rId2904"/>
    <Relationship TargetMode="External" Target="https://education.yandex.ru/main" Type="http://schemas.openxmlformats.org/officeDocument/2006/relationships/hyperlink" Id="rId2905"/>
    <Relationship TargetMode="External" Target="https://resh.edu.ru/" Type="http://schemas.openxmlformats.org/officeDocument/2006/relationships/hyperlink" Id="rId2906"/>
    <Relationship TargetMode="External" Target="https://urok.apkpro.ru/" Type="http://schemas.openxmlformats.org/officeDocument/2006/relationships/hyperlink" Id="rId2907"/>
    <Relationship TargetMode="External" Target="https://m.edsoo.ru/f84456e2" Type="http://schemas.openxmlformats.org/officeDocument/2006/relationships/hyperlink" Id="rId2908"/>
    <Relationship TargetMode="External" Target="https://uchi.ru/" Type="http://schemas.openxmlformats.org/officeDocument/2006/relationships/hyperlink" Id="rId2909"/>
    <Relationship TargetMode="External" Target="https://education.yandex.ru/main" Type="http://schemas.openxmlformats.org/officeDocument/2006/relationships/hyperlink" Id="rId2910"/>
    <Relationship TargetMode="External" Target="https://resh.edu.ru/" Type="http://schemas.openxmlformats.org/officeDocument/2006/relationships/hyperlink" Id="rId2911"/>
    <Relationship TargetMode="External" Target="https://urok.apkpro.ru/" Type="http://schemas.openxmlformats.org/officeDocument/2006/relationships/hyperlink" Id="rId2912"/>
    <Relationship TargetMode="External" Target="https://m.edsoo.ru/fa251adc" Type="http://schemas.openxmlformats.org/officeDocument/2006/relationships/hyperlink" Id="rId2913"/>
    <Relationship TargetMode="External" Target="https://uchi.ru/" Type="http://schemas.openxmlformats.org/officeDocument/2006/relationships/hyperlink" Id="rId2914"/>
    <Relationship TargetMode="External" Target="https://education.yandex.ru/main" Type="http://schemas.openxmlformats.org/officeDocument/2006/relationships/hyperlink" Id="rId2915"/>
    <Relationship TargetMode="External" Target="https://resh.edu.ru/" Type="http://schemas.openxmlformats.org/officeDocument/2006/relationships/hyperlink" Id="rId2916"/>
    <Relationship TargetMode="External" Target="https://urok.apkpro.ru/" Type="http://schemas.openxmlformats.org/officeDocument/2006/relationships/hyperlink" Id="rId2917"/>
    <Relationship TargetMode="External" Target="https://m.edsoo.ru/fa251c12" Type="http://schemas.openxmlformats.org/officeDocument/2006/relationships/hyperlink" Id="rId2918"/>
    <Relationship TargetMode="External" Target="https://uchi.ru/" Type="http://schemas.openxmlformats.org/officeDocument/2006/relationships/hyperlink" Id="rId2919"/>
    <Relationship TargetMode="External" Target="https://education.yandex.ru/main" Type="http://schemas.openxmlformats.org/officeDocument/2006/relationships/hyperlink" Id="rId2920"/>
    <Relationship TargetMode="External" Target="https://resh.edu.ru/" Type="http://schemas.openxmlformats.org/officeDocument/2006/relationships/hyperlink" Id="rId2921"/>
    <Relationship TargetMode="External" Target="https://urok.apkpro.ru/" Type="http://schemas.openxmlformats.org/officeDocument/2006/relationships/hyperlink" Id="rId2922"/>
    <Relationship TargetMode="External" Target="https://uchi.ru/" Type="http://schemas.openxmlformats.org/officeDocument/2006/relationships/hyperlink" Id="rId2923"/>
    <Relationship TargetMode="External" Target="https://education.yandex.ru/main" Type="http://schemas.openxmlformats.org/officeDocument/2006/relationships/hyperlink" Id="rId2924"/>
    <Relationship TargetMode="External" Target="https://resh.edu.ru/" Type="http://schemas.openxmlformats.org/officeDocument/2006/relationships/hyperlink" Id="rId2925"/>
    <Relationship TargetMode="External" Target="https://urok.apkpro.ru/" Type="http://schemas.openxmlformats.org/officeDocument/2006/relationships/hyperlink" Id="rId2926"/>
    <Relationship TargetMode="External" Target="https://uchi.ru/" Type="http://schemas.openxmlformats.org/officeDocument/2006/relationships/hyperlink" Id="rId2927"/>
    <Relationship TargetMode="External" Target="https://education.yandex.ru/main" Type="http://schemas.openxmlformats.org/officeDocument/2006/relationships/hyperlink" Id="rId2928"/>
    <Relationship TargetMode="External" Target="https://resh.edu.ru/" Type="http://schemas.openxmlformats.org/officeDocument/2006/relationships/hyperlink" Id="rId2929"/>
    <Relationship TargetMode="External" Target="https://urok.apkpro.ru/" Type="http://schemas.openxmlformats.org/officeDocument/2006/relationships/hyperlink" Id="rId2930"/>
    <Relationship TargetMode="External" Target="https://m.edsoo.ru/f843508a" Type="http://schemas.openxmlformats.org/officeDocument/2006/relationships/hyperlink" Id="rId2931"/>
    <Relationship TargetMode="External" Target="https://uchi.ru/" Type="http://schemas.openxmlformats.org/officeDocument/2006/relationships/hyperlink" Id="rId2932"/>
    <Relationship TargetMode="External" Target="https://education.yandex.ru/main" Type="http://schemas.openxmlformats.org/officeDocument/2006/relationships/hyperlink" Id="rId2933"/>
    <Relationship TargetMode="External" Target="https://resh.edu.ru/" Type="http://schemas.openxmlformats.org/officeDocument/2006/relationships/hyperlink" Id="rId2934"/>
    <Relationship TargetMode="External" Target="https://urok.apkpro.ru/" Type="http://schemas.openxmlformats.org/officeDocument/2006/relationships/hyperlink" Id="rId2935"/>
    <Relationship TargetMode="External" Target="https://m.edsoo.ru/f8435378" Type="http://schemas.openxmlformats.org/officeDocument/2006/relationships/hyperlink" Id="rId2936"/>
    <Relationship TargetMode="External" Target="https://uchi.ru/" Type="http://schemas.openxmlformats.org/officeDocument/2006/relationships/hyperlink" Id="rId2937"/>
    <Relationship TargetMode="External" Target="https://education.yandex.ru/main" Type="http://schemas.openxmlformats.org/officeDocument/2006/relationships/hyperlink" Id="rId2938"/>
    <Relationship TargetMode="External" Target="https://resh.edu.ru/" Type="http://schemas.openxmlformats.org/officeDocument/2006/relationships/hyperlink" Id="rId2939"/>
    <Relationship TargetMode="External" Target="https://urok.apkpro.ru/" Type="http://schemas.openxmlformats.org/officeDocument/2006/relationships/hyperlink" Id="rId2940"/>
    <Relationship TargetMode="External" Target="https://m.edsoo.ru/f84351f2" Type="http://schemas.openxmlformats.org/officeDocument/2006/relationships/hyperlink" Id="rId2941"/>
    <Relationship TargetMode="External" Target="https://uchi.ru/" Type="http://schemas.openxmlformats.org/officeDocument/2006/relationships/hyperlink" Id="rId2942"/>
    <Relationship TargetMode="External" Target="https://education.yandex.ru/main" Type="http://schemas.openxmlformats.org/officeDocument/2006/relationships/hyperlink" Id="rId2943"/>
    <Relationship TargetMode="External" Target="https://resh.edu.ru/" Type="http://schemas.openxmlformats.org/officeDocument/2006/relationships/hyperlink" Id="rId2944"/>
    <Relationship TargetMode="External" Target="https://urok.apkpro.ru/" Type="http://schemas.openxmlformats.org/officeDocument/2006/relationships/hyperlink" Id="rId2945"/>
    <Relationship TargetMode="External" Target="https://m.edsoo.ru/f843d6f4" Type="http://schemas.openxmlformats.org/officeDocument/2006/relationships/hyperlink" Id="rId2946"/>
    <Relationship TargetMode="External" Target="https://uchi.ru/" Type="http://schemas.openxmlformats.org/officeDocument/2006/relationships/hyperlink" Id="rId2947"/>
    <Relationship TargetMode="External" Target="https://education.yandex.ru/main" Type="http://schemas.openxmlformats.org/officeDocument/2006/relationships/hyperlink" Id="rId2948"/>
    <Relationship TargetMode="External" Target="https://resh.edu.ru/" Type="http://schemas.openxmlformats.org/officeDocument/2006/relationships/hyperlink" Id="rId2949"/>
    <Relationship TargetMode="External" Target="https://urok.apkpro.ru/" Type="http://schemas.openxmlformats.org/officeDocument/2006/relationships/hyperlink" Id="rId2950"/>
    <Relationship TargetMode="External" Target="https://m.edsoo.ru/f84354ea" Type="http://schemas.openxmlformats.org/officeDocument/2006/relationships/hyperlink" Id="rId2951"/>
    <Relationship TargetMode="External" Target="https://uchi.ru/" Type="http://schemas.openxmlformats.org/officeDocument/2006/relationships/hyperlink" Id="rId2952"/>
    <Relationship TargetMode="External" Target="https://education.yandex.ru/main" Type="http://schemas.openxmlformats.org/officeDocument/2006/relationships/hyperlink" Id="rId2953"/>
    <Relationship TargetMode="External" Target="https://resh.edu.ru/" Type="http://schemas.openxmlformats.org/officeDocument/2006/relationships/hyperlink" Id="rId2954"/>
    <Relationship TargetMode="External" Target="https://urok.apkpro.ru/" Type="http://schemas.openxmlformats.org/officeDocument/2006/relationships/hyperlink" Id="rId2955"/>
    <Relationship TargetMode="External" Target="https://uchi.ru/" Type="http://schemas.openxmlformats.org/officeDocument/2006/relationships/hyperlink" Id="rId2956"/>
    <Relationship TargetMode="External" Target="https://education.yandex.ru/main" Type="http://schemas.openxmlformats.org/officeDocument/2006/relationships/hyperlink" Id="rId2957"/>
    <Relationship TargetMode="External" Target="https://resh.edu.ru/" Type="http://schemas.openxmlformats.org/officeDocument/2006/relationships/hyperlink" Id="rId2958"/>
    <Relationship TargetMode="External" Target="https://urok.apkpro.ru/" Type="http://schemas.openxmlformats.org/officeDocument/2006/relationships/hyperlink" Id="rId2959"/>
    <Relationship TargetMode="External" Target="https://m.edsoo.ru/f843f67a" Type="http://schemas.openxmlformats.org/officeDocument/2006/relationships/hyperlink" Id="rId2960"/>
    <Relationship TargetMode="External" Target="https://uchi.ru/" Type="http://schemas.openxmlformats.org/officeDocument/2006/relationships/hyperlink" Id="rId2961"/>
    <Relationship TargetMode="External" Target="https://education.yandex.ru/main" Type="http://schemas.openxmlformats.org/officeDocument/2006/relationships/hyperlink" Id="rId2962"/>
    <Relationship TargetMode="External" Target="https://resh.edu.ru/" Type="http://schemas.openxmlformats.org/officeDocument/2006/relationships/hyperlink" Id="rId2963"/>
    <Relationship TargetMode="External" Target="https://urok.apkpro.ru/" Type="http://schemas.openxmlformats.org/officeDocument/2006/relationships/hyperlink" Id="rId2964"/>
    <Relationship TargetMode="External" Target="https://m.edsoo.ru/f843565c" Type="http://schemas.openxmlformats.org/officeDocument/2006/relationships/hyperlink" Id="rId2965"/>
    <Relationship TargetMode="External" Target="https://uchi.ru/" Type="http://schemas.openxmlformats.org/officeDocument/2006/relationships/hyperlink" Id="rId2966"/>
    <Relationship TargetMode="External" Target="https://education.yandex.ru/main" Type="http://schemas.openxmlformats.org/officeDocument/2006/relationships/hyperlink" Id="rId2967"/>
    <Relationship TargetMode="External" Target="https://resh.edu.ru/" Type="http://schemas.openxmlformats.org/officeDocument/2006/relationships/hyperlink" Id="rId2968"/>
    <Relationship TargetMode="External" Target="https://urok.apkpro.ru/" Type="http://schemas.openxmlformats.org/officeDocument/2006/relationships/hyperlink" Id="rId2969"/>
    <Relationship TargetMode="External" Target="https://uchi.ru/" Type="http://schemas.openxmlformats.org/officeDocument/2006/relationships/hyperlink" Id="rId2970"/>
    <Relationship TargetMode="External" Target="https://education.yandex.ru/main" Type="http://schemas.openxmlformats.org/officeDocument/2006/relationships/hyperlink" Id="rId2971"/>
    <Relationship TargetMode="External" Target="https://resh.edu.ru/" Type="http://schemas.openxmlformats.org/officeDocument/2006/relationships/hyperlink" Id="rId2972"/>
    <Relationship TargetMode="External" Target="https://urok.apkpro.ru/" Type="http://schemas.openxmlformats.org/officeDocument/2006/relationships/hyperlink" Id="rId2973"/>
    <Relationship TargetMode="External" Target="https://uchi.ru/" Type="http://schemas.openxmlformats.org/officeDocument/2006/relationships/hyperlink" Id="rId2974"/>
    <Relationship TargetMode="External" Target="https://education.yandex.ru/main" Type="http://schemas.openxmlformats.org/officeDocument/2006/relationships/hyperlink" Id="rId2975"/>
    <Relationship TargetMode="External" Target="https://resh.edu.ru/" Type="http://schemas.openxmlformats.org/officeDocument/2006/relationships/hyperlink" Id="rId2976"/>
    <Relationship TargetMode="External" Target="https://urok.apkpro.ru/" Type="http://schemas.openxmlformats.org/officeDocument/2006/relationships/hyperlink" Id="rId2977"/>
    <Relationship TargetMode="External" Target="https://uchi.ru/" Type="http://schemas.openxmlformats.org/officeDocument/2006/relationships/hyperlink" Id="rId2978"/>
    <Relationship TargetMode="External" Target="https://education.yandex.ru/main" Type="http://schemas.openxmlformats.org/officeDocument/2006/relationships/hyperlink" Id="rId2979"/>
    <Relationship TargetMode="External" Target="https://resh.edu.ru/" Type="http://schemas.openxmlformats.org/officeDocument/2006/relationships/hyperlink" Id="rId2980"/>
    <Relationship TargetMode="External" Target="https://urok.apkpro.ru/" Type="http://schemas.openxmlformats.org/officeDocument/2006/relationships/hyperlink" Id="rId2981"/>
    <Relationship TargetMode="External" Target="https://uchi.ru/" Type="http://schemas.openxmlformats.org/officeDocument/2006/relationships/hyperlink" Id="rId2982"/>
    <Relationship TargetMode="External" Target="https://education.yandex.ru/main" Type="http://schemas.openxmlformats.org/officeDocument/2006/relationships/hyperlink" Id="rId2983"/>
    <Relationship TargetMode="External" Target="https://resh.edu.ru/" Type="http://schemas.openxmlformats.org/officeDocument/2006/relationships/hyperlink" Id="rId2984"/>
    <Relationship TargetMode="External" Target="https://urok.apkpro.ru/" Type="http://schemas.openxmlformats.org/officeDocument/2006/relationships/hyperlink" Id="rId2985"/>
    <Relationship TargetMode="External" Target="https://uchi.ru/" Type="http://schemas.openxmlformats.org/officeDocument/2006/relationships/hyperlink" Id="rId2986"/>
    <Relationship TargetMode="External" Target="https://education.yandex.ru/main" Type="http://schemas.openxmlformats.org/officeDocument/2006/relationships/hyperlink" Id="rId2987"/>
    <Relationship TargetMode="External" Target="https://resh.edu.ru/" Type="http://schemas.openxmlformats.org/officeDocument/2006/relationships/hyperlink" Id="rId2988"/>
    <Relationship TargetMode="External" Target="https://urok.apkpro.ru/" Type="http://schemas.openxmlformats.org/officeDocument/2006/relationships/hyperlink" Id="rId2989"/>
    <Relationship TargetMode="External" Target="https://uchi.ru/" Type="http://schemas.openxmlformats.org/officeDocument/2006/relationships/hyperlink" Id="rId2990"/>
    <Relationship TargetMode="External" Target="https://education.yandex.ru/main" Type="http://schemas.openxmlformats.org/officeDocument/2006/relationships/hyperlink" Id="rId2991"/>
    <Relationship TargetMode="External" Target="https://resh.edu.ru/" Type="http://schemas.openxmlformats.org/officeDocument/2006/relationships/hyperlink" Id="rId2992"/>
    <Relationship TargetMode="External" Target="https://urok.apkpro.ru/" Type="http://schemas.openxmlformats.org/officeDocument/2006/relationships/hyperlink" Id="rId2993"/>
    <Relationship TargetMode="External" Target="https://uchi.ru/" Type="http://schemas.openxmlformats.org/officeDocument/2006/relationships/hyperlink" Id="rId2994"/>
    <Relationship TargetMode="External" Target="https://education.yandex.ru/main" Type="http://schemas.openxmlformats.org/officeDocument/2006/relationships/hyperlink" Id="rId2995"/>
    <Relationship TargetMode="External" Target="https://resh.edu.ru/" Type="http://schemas.openxmlformats.org/officeDocument/2006/relationships/hyperlink" Id="rId2996"/>
    <Relationship TargetMode="External" Target="https://urok.apkpro.ru/" Type="http://schemas.openxmlformats.org/officeDocument/2006/relationships/hyperlink" Id="rId2997"/>
    <Relationship TargetMode="External" Target="https://uchi.ru/" Type="http://schemas.openxmlformats.org/officeDocument/2006/relationships/hyperlink" Id="rId2998"/>
    <Relationship TargetMode="External" Target="https://education.yandex.ru/main" Type="http://schemas.openxmlformats.org/officeDocument/2006/relationships/hyperlink" Id="rId2999"/>
    <Relationship TargetMode="External" Target="https://resh.edu.ru/" Type="http://schemas.openxmlformats.org/officeDocument/2006/relationships/hyperlink" Id="rId3000"/>
    <Relationship TargetMode="External" Target="https://urok.apkpro.ru/" Type="http://schemas.openxmlformats.org/officeDocument/2006/relationships/hyperlink" Id="rId3001"/>
    <Relationship TargetMode="External" Target="https://uchi.ru/" Type="http://schemas.openxmlformats.org/officeDocument/2006/relationships/hyperlink" Id="rId3002"/>
    <Relationship TargetMode="External" Target="https://education.yandex.ru/main" Type="http://schemas.openxmlformats.org/officeDocument/2006/relationships/hyperlink" Id="rId3003"/>
    <Relationship TargetMode="External" Target="https://resh.edu.ru/" Type="http://schemas.openxmlformats.org/officeDocument/2006/relationships/hyperlink" Id="rId3004"/>
    <Relationship TargetMode="External" Target="https://urok.apkpro.ru/" Type="http://schemas.openxmlformats.org/officeDocument/2006/relationships/hyperlink" Id="rId3005"/>
    <Relationship TargetMode="External" Target="https://uchi.ru/" Type="http://schemas.openxmlformats.org/officeDocument/2006/relationships/hyperlink" Id="rId3006"/>
    <Relationship TargetMode="External" Target="https://education.yandex.ru/main" Type="http://schemas.openxmlformats.org/officeDocument/2006/relationships/hyperlink" Id="rId3007"/>
    <Relationship TargetMode="External" Target="https://resh.edu.ru/" Type="http://schemas.openxmlformats.org/officeDocument/2006/relationships/hyperlink" Id="rId3008"/>
    <Relationship TargetMode="External" Target="https://urok.apkpro.ru/" Type="http://schemas.openxmlformats.org/officeDocument/2006/relationships/hyperlink" Id="rId3009"/>
    <Relationship TargetMode="External" Target="https://m.edsoo.ru/f843966c" Type="http://schemas.openxmlformats.org/officeDocument/2006/relationships/hyperlink" Id="rId3010"/>
    <Relationship TargetMode="External" Target="https://uchi.ru/" Type="http://schemas.openxmlformats.org/officeDocument/2006/relationships/hyperlink" Id="rId3011"/>
    <Relationship TargetMode="External" Target="https://education.yandex.ru/main" Type="http://schemas.openxmlformats.org/officeDocument/2006/relationships/hyperlink" Id="rId3012"/>
    <Relationship TargetMode="External" Target="https://resh.edu.ru/" Type="http://schemas.openxmlformats.org/officeDocument/2006/relationships/hyperlink" Id="rId3013"/>
    <Relationship TargetMode="External" Target="https://urok.apkpro.ru/" Type="http://schemas.openxmlformats.org/officeDocument/2006/relationships/hyperlink" Id="rId3014"/>
    <Relationship TargetMode="External" Target="https://m.edsoo.ru/f84401e2" Type="http://schemas.openxmlformats.org/officeDocument/2006/relationships/hyperlink" Id="rId3015"/>
    <Relationship TargetMode="External" Target="https://uchi.ru/" Type="http://schemas.openxmlformats.org/officeDocument/2006/relationships/hyperlink" Id="rId3016"/>
    <Relationship TargetMode="External" Target="https://education.yandex.ru/main" Type="http://schemas.openxmlformats.org/officeDocument/2006/relationships/hyperlink" Id="rId3017"/>
    <Relationship TargetMode="External" Target="https://resh.edu.ru/" Type="http://schemas.openxmlformats.org/officeDocument/2006/relationships/hyperlink" Id="rId3018"/>
    <Relationship TargetMode="External" Target="https://urok.apkpro.ru/" Type="http://schemas.openxmlformats.org/officeDocument/2006/relationships/hyperlink" Id="rId3019"/>
    <Relationship TargetMode="External" Target="https://uchi.ru/" Type="http://schemas.openxmlformats.org/officeDocument/2006/relationships/hyperlink" Id="rId3020"/>
    <Relationship TargetMode="External" Target="https://education.yandex.ru/main" Type="http://schemas.openxmlformats.org/officeDocument/2006/relationships/hyperlink" Id="rId3021"/>
    <Relationship TargetMode="External" Target="https://resh.edu.ru/" Type="http://schemas.openxmlformats.org/officeDocument/2006/relationships/hyperlink" Id="rId3022"/>
    <Relationship TargetMode="External" Target="https://urok.apkpro.ru/" Type="http://schemas.openxmlformats.org/officeDocument/2006/relationships/hyperlink" Id="rId3023"/>
    <Relationship TargetMode="External" Target="https://m.edsoo.ru/f8441466" Type="http://schemas.openxmlformats.org/officeDocument/2006/relationships/hyperlink" Id="rId3024"/>
    <Relationship TargetMode="External" Target="https://uchi.ru/" Type="http://schemas.openxmlformats.org/officeDocument/2006/relationships/hyperlink" Id="rId3025"/>
    <Relationship TargetMode="External" Target="https://education.yandex.ru/main" Type="http://schemas.openxmlformats.org/officeDocument/2006/relationships/hyperlink" Id="rId3026"/>
    <Relationship TargetMode="External" Target="https://resh.edu.ru/" Type="http://schemas.openxmlformats.org/officeDocument/2006/relationships/hyperlink" Id="rId3027"/>
    <Relationship TargetMode="External" Target="https://urok.apkpro.ru/" Type="http://schemas.openxmlformats.org/officeDocument/2006/relationships/hyperlink" Id="rId3028"/>
    <Relationship TargetMode="External" Target="https://uchi.ru/" Type="http://schemas.openxmlformats.org/officeDocument/2006/relationships/hyperlink" Id="rId3029"/>
    <Relationship TargetMode="External" Target="https://education.yandex.ru/main" Type="http://schemas.openxmlformats.org/officeDocument/2006/relationships/hyperlink" Id="rId3030"/>
    <Relationship TargetMode="External" Target="https://resh.edu.ru/" Type="http://schemas.openxmlformats.org/officeDocument/2006/relationships/hyperlink" Id="rId3031"/>
    <Relationship TargetMode="External" Target="https://urok.apkpro.ru/" Type="http://schemas.openxmlformats.org/officeDocument/2006/relationships/hyperlink" Id="rId3032"/>
    <Relationship TargetMode="External" Target="https://m.edsoo.ru/f8441f4c" Type="http://schemas.openxmlformats.org/officeDocument/2006/relationships/hyperlink" Id="rId3033"/>
    <Relationship TargetMode="External" Target="https://uchi.ru/" Type="http://schemas.openxmlformats.org/officeDocument/2006/relationships/hyperlink" Id="rId3034"/>
    <Relationship TargetMode="External" Target="https://education.yandex.ru/main" Type="http://schemas.openxmlformats.org/officeDocument/2006/relationships/hyperlink" Id="rId3035"/>
    <Relationship TargetMode="External" Target="https://resh.edu.ru/" Type="http://schemas.openxmlformats.org/officeDocument/2006/relationships/hyperlink" Id="rId3036"/>
    <Relationship TargetMode="External" Target="https://urok.apkpro.ru/" Type="http://schemas.openxmlformats.org/officeDocument/2006/relationships/hyperlink" Id="rId3037"/>
    <Relationship TargetMode="External" Target="https://m.edsoo.ru/f843aabc" Type="http://schemas.openxmlformats.org/officeDocument/2006/relationships/hyperlink" Id="rId3038"/>
    <Relationship TargetMode="External" Target="https://uchi.ru/" Type="http://schemas.openxmlformats.org/officeDocument/2006/relationships/hyperlink" Id="rId3039"/>
    <Relationship TargetMode="External" Target="https://education.yandex.ru/main" Type="http://schemas.openxmlformats.org/officeDocument/2006/relationships/hyperlink" Id="rId3040"/>
    <Relationship TargetMode="External" Target="https://resh.edu.ru/" Type="http://schemas.openxmlformats.org/officeDocument/2006/relationships/hyperlink" Id="rId3041"/>
    <Relationship TargetMode="External" Target="https://urok.apkpro.ru/" Type="http://schemas.openxmlformats.org/officeDocument/2006/relationships/hyperlink" Id="rId3042"/>
    <Relationship TargetMode="External" Target="https://uchi.ru/" Type="http://schemas.openxmlformats.org/officeDocument/2006/relationships/hyperlink" Id="rId3043"/>
    <Relationship TargetMode="External" Target="https://education.yandex.ru/main" Type="http://schemas.openxmlformats.org/officeDocument/2006/relationships/hyperlink" Id="rId3044"/>
    <Relationship TargetMode="External" Target="https://resh.edu.ru/" Type="http://schemas.openxmlformats.org/officeDocument/2006/relationships/hyperlink" Id="rId3045"/>
    <Relationship TargetMode="External" Target="https://urok.apkpro.ru/" Type="http://schemas.openxmlformats.org/officeDocument/2006/relationships/hyperlink" Id="rId3046"/>
    <Relationship TargetMode="External" Target="https://uchi.ru/" Type="http://schemas.openxmlformats.org/officeDocument/2006/relationships/hyperlink" Id="rId3047"/>
    <Relationship TargetMode="External" Target="https://education.yandex.ru/main" Type="http://schemas.openxmlformats.org/officeDocument/2006/relationships/hyperlink" Id="rId3048"/>
    <Relationship TargetMode="External" Target="https://resh.edu.ru/" Type="http://schemas.openxmlformats.org/officeDocument/2006/relationships/hyperlink" Id="rId3049"/>
    <Relationship TargetMode="External" Target="https://urok.apkpro.ru/" Type="http://schemas.openxmlformats.org/officeDocument/2006/relationships/hyperlink" Id="rId3050"/>
    <Relationship TargetMode="External" Target="https://m.edsoo.ru/f843b67e" Type="http://schemas.openxmlformats.org/officeDocument/2006/relationships/hyperlink" Id="rId3051"/>
    <Relationship TargetMode="External" Target="https://uchi.ru/" Type="http://schemas.openxmlformats.org/officeDocument/2006/relationships/hyperlink" Id="rId3052"/>
    <Relationship TargetMode="External" Target="https://education.yandex.ru/main" Type="http://schemas.openxmlformats.org/officeDocument/2006/relationships/hyperlink" Id="rId3053"/>
    <Relationship TargetMode="External" Target="https://resh.edu.ru/" Type="http://schemas.openxmlformats.org/officeDocument/2006/relationships/hyperlink" Id="rId3054"/>
    <Relationship TargetMode="External" Target="https://urok.apkpro.ru/" Type="http://schemas.openxmlformats.org/officeDocument/2006/relationships/hyperlink" Id="rId3055"/>
    <Relationship TargetMode="External" Target="https://m.edsoo.ru/f84418c6" Type="http://schemas.openxmlformats.org/officeDocument/2006/relationships/hyperlink" Id="rId3056"/>
    <Relationship TargetMode="External" Target="https://uchi.ru/" Type="http://schemas.openxmlformats.org/officeDocument/2006/relationships/hyperlink" Id="rId3057"/>
    <Relationship TargetMode="External" Target="https://education.yandex.ru/main" Type="http://schemas.openxmlformats.org/officeDocument/2006/relationships/hyperlink" Id="rId3058"/>
    <Relationship TargetMode="External" Target="https://resh.edu.ru/" Type="http://schemas.openxmlformats.org/officeDocument/2006/relationships/hyperlink" Id="rId3059"/>
    <Relationship TargetMode="External" Target="https://urok.apkpro.ru/" Type="http://schemas.openxmlformats.org/officeDocument/2006/relationships/hyperlink" Id="rId3060"/>
    <Relationship TargetMode="External" Target="https://m.edsoo.ru/f843bd72" Type="http://schemas.openxmlformats.org/officeDocument/2006/relationships/hyperlink" Id="rId3061"/>
    <Relationship TargetMode="External" Target="https://uchi.ru/" Type="http://schemas.openxmlformats.org/officeDocument/2006/relationships/hyperlink" Id="rId3062"/>
    <Relationship TargetMode="External" Target="https://education.yandex.ru/main" Type="http://schemas.openxmlformats.org/officeDocument/2006/relationships/hyperlink" Id="rId3063"/>
    <Relationship TargetMode="External" Target="https://resh.edu.ru/" Type="http://schemas.openxmlformats.org/officeDocument/2006/relationships/hyperlink" Id="rId3064"/>
    <Relationship TargetMode="External" Target="https://urok.apkpro.ru/" Type="http://schemas.openxmlformats.org/officeDocument/2006/relationships/hyperlink" Id="rId3065"/>
    <Relationship TargetMode="External" Target="https://m.edsoo.ru/f84401e2" Type="http://schemas.openxmlformats.org/officeDocument/2006/relationships/hyperlink" Id="rId3066"/>
    <Relationship TargetMode="External" Target="https://uchi.ru/" Type="http://schemas.openxmlformats.org/officeDocument/2006/relationships/hyperlink" Id="rId3067"/>
    <Relationship TargetMode="External" Target="https://education.yandex.ru/main" Type="http://schemas.openxmlformats.org/officeDocument/2006/relationships/hyperlink" Id="rId3068"/>
    <Relationship TargetMode="External" Target="https://resh.edu.ru/" Type="http://schemas.openxmlformats.org/officeDocument/2006/relationships/hyperlink" Id="rId3069"/>
    <Relationship TargetMode="External" Target="https://urok.apkpro.ru/" Type="http://schemas.openxmlformats.org/officeDocument/2006/relationships/hyperlink" Id="rId3070"/>
    <Relationship TargetMode="External" Target="https://uchi.ru/" Type="http://schemas.openxmlformats.org/officeDocument/2006/relationships/hyperlink" Id="rId3071"/>
    <Relationship TargetMode="External" Target="https://education.yandex.ru/main" Type="http://schemas.openxmlformats.org/officeDocument/2006/relationships/hyperlink" Id="rId3072"/>
    <Relationship TargetMode="External" Target="https://resh.edu.ru/" Type="http://schemas.openxmlformats.org/officeDocument/2006/relationships/hyperlink" Id="rId3073"/>
    <Relationship TargetMode="External" Target="https://urok.apkpro.ru/" Type="http://schemas.openxmlformats.org/officeDocument/2006/relationships/hyperlink" Id="rId3074"/>
    <Relationship TargetMode="External" Target="https://uchi.ru/" Type="http://schemas.openxmlformats.org/officeDocument/2006/relationships/hyperlink" Id="rId3075"/>
    <Relationship TargetMode="External" Target="https://education.yandex.ru/main" Type="http://schemas.openxmlformats.org/officeDocument/2006/relationships/hyperlink" Id="rId3076"/>
    <Relationship TargetMode="External" Target="https://resh.edu.ru/" Type="http://schemas.openxmlformats.org/officeDocument/2006/relationships/hyperlink" Id="rId3077"/>
    <Relationship TargetMode="External" Target="https://urok.apkpro.ru/" Type="http://schemas.openxmlformats.org/officeDocument/2006/relationships/hyperlink" Id="rId307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