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6 on Linux -->
    <w:p>
      <w:pPr>
        <w:spacing w:before="0" w:after="0" w:line="408"/>
        <w:ind w:left="120"/>
        <w:jc w:val="center"/>
      </w:pPr>
      <w:bookmarkStart w:name="block-128415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Министерство образования Ставропольского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Отдел образования Андроповского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14 им. Ф.Г. Буклова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Силаева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Ситникова Т.В.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Примакова М.В.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183786)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Курсавка</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284154" w:id="5"/>
    <w:p>
      <w:pPr>
        <w:sectPr>
          <w:pgSz w:w="11906" w:h="16383" w:orient="portrait"/>
        </w:sectPr>
      </w:pPr>
    </w:p>
    <w:bookmarkEnd w:id="5"/>
    <w:bookmarkEnd w:id="0"/>
    <w:bookmarkStart w:name="block-128415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pPr>
        <w:spacing w:before="0" w:after="0" w:line="264"/>
        <w:ind w:firstLine="600"/>
        <w:jc w:val="both"/>
      </w:pPr>
      <w:r>
        <w:rPr>
          <w:rFonts w:ascii="Times New Roman" w:hAnsi="Times New Roman"/>
          <w:b w:val="false"/>
          <w:i w:val="false"/>
          <w:color w:val="000000"/>
          <w:sz w:val="28"/>
        </w:rPr>
        <w:t>В основной школе ключевыми задачами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1284155" w:id="7"/>
    <w:p>
      <w:pPr>
        <w:sectPr>
          <w:pgSz w:w="11906" w:h="16383" w:orient="portrait"/>
        </w:sectPr>
      </w:pPr>
    </w:p>
    <w:bookmarkEnd w:id="7"/>
    <w:bookmarkEnd w:id="6"/>
    <w:bookmarkStart w:name="block-1284160"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 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val="false"/>
          <w:i w:val="false"/>
          <w:color w:val="000000"/>
          <w:sz w:val="28"/>
        </w:rPr>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val="false"/>
          <w:i w:val="false"/>
          <w:color w:val="000000"/>
          <w:sz w:val="28"/>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 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 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Февральская и Октябрьская революции 1917 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1284160" w:id="9"/>
    <w:p>
      <w:pPr>
        <w:sectPr>
          <w:pgSz w:w="11906" w:h="16383" w:orient="portrait"/>
        </w:sectPr>
      </w:pPr>
    </w:p>
    <w:bookmarkEnd w:id="9"/>
    <w:bookmarkEnd w:id="8"/>
    <w:bookmarkStart w:name="block-1284156"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1284156" w:id="11"/>
    <w:p>
      <w:pPr>
        <w:sectPr>
          <w:pgSz w:w="11906" w:h="16383" w:orient="portrait"/>
        </w:sectPr>
      </w:pPr>
    </w:p>
    <w:bookmarkEnd w:id="11"/>
    <w:bookmarkEnd w:id="10"/>
    <w:bookmarkStart w:name="block-128415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984"/>
        <w:gridCol w:w="2560"/>
        <w:gridCol w:w="1889"/>
        <w:gridCol w:w="3002"/>
        <w:gridCol w:w="5159"/>
      </w:tblGrid>
      <w:tr>
        <w:trPr>
          <w:trHeight w:val="300" w:hRule="atLeast"/>
          <w:trHeight w:val="144" w:hRule="atLeast"/>
        </w:trPr>
        <w:tc>
          <w:tcPr>
            <w:tcW w:w="6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21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61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088"/>
        <w:gridCol w:w="2240"/>
        <w:gridCol w:w="1933"/>
        <w:gridCol w:w="3052"/>
        <w:gridCol w:w="5281"/>
      </w:tblGrid>
      <w:tr>
        <w:trPr>
          <w:trHeight w:val="300" w:hRule="atLeast"/>
          <w:trHeight w:val="144" w:hRule="atLeast"/>
        </w:trPr>
        <w:tc>
          <w:tcPr>
            <w:tcW w:w="7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7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7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43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69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984"/>
        <w:gridCol w:w="2560"/>
        <w:gridCol w:w="1889"/>
        <w:gridCol w:w="3002"/>
        <w:gridCol w:w="5159"/>
      </w:tblGrid>
      <w:tr>
        <w:trPr>
          <w:trHeight w:val="300" w:hRule="atLeast"/>
          <w:trHeight w:val="144" w:hRule="atLeast"/>
        </w:trPr>
        <w:tc>
          <w:tcPr>
            <w:tcW w:w="6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6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61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000"/>
        <w:gridCol w:w="2400"/>
        <w:gridCol w:w="1918"/>
        <w:gridCol w:w="3035"/>
        <w:gridCol w:w="5241"/>
      </w:tblGrid>
      <w:tr>
        <w:trPr>
          <w:trHeight w:val="540" w:hRule="atLeast"/>
          <w:trHeight w:val="144" w:hRule="atLeast"/>
        </w:trPr>
        <w:tc>
          <w:tcPr>
            <w:tcW w:w="7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7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1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6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061"/>
        <w:gridCol w:w="2560"/>
        <w:gridCol w:w="1874"/>
        <w:gridCol w:w="2983"/>
        <w:gridCol w:w="5116"/>
      </w:tblGrid>
      <w:tr>
        <w:trPr>
          <w:trHeight w:val="300" w:hRule="atLeast"/>
          <w:trHeight w:val="144" w:hRule="atLeast"/>
        </w:trPr>
        <w:tc>
          <w:tcPr>
            <w:tcW w:w="74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8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0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300"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РФ РЭШ ФИПИ</w:t>
            </w:r>
          </w:p>
        </w:tc>
      </w:tr>
      <w:tr>
        <w:trPr>
          <w:trHeight w:val="82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РФ РЭШ ФИПИ</w:t>
            </w:r>
          </w:p>
        </w:tc>
      </w:tr>
      <w:tr>
        <w:trPr>
          <w:trHeight w:val="109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РФ РЭШ ФИПИ</w:t>
            </w:r>
          </w:p>
        </w:tc>
      </w:tr>
      <w:tr>
        <w:trPr>
          <w:trHeight w:val="148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РФ РЭШ ФИПИ</w:t>
            </w:r>
          </w:p>
        </w:tc>
      </w:tr>
      <w:tr>
        <w:trPr>
          <w:trHeight w:val="136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РФ РЭШ ФИПИ</w:t>
            </w:r>
          </w:p>
        </w:tc>
      </w:tr>
      <w:tr>
        <w:trPr>
          <w:trHeight w:val="555" w:hRule="atLeast"/>
          <w:trHeight w:val="144" w:hRule="atLeast"/>
        </w:trPr>
        <w:tc>
          <w:tcPr>
            <w:tcW w:w="7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РФ РЭШ ФИПИ</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20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2"/>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20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3581" w:type="dxa"/>
            <w:tcBorders/>
            <w:tcMar>
              <w:top w:w="50" w:type="dxa"/>
              <w:left w:w="100" w:type="dxa"/>
            </w:tcMar>
            <w:vAlign w:val="center"/>
          </w:tcPr>
          <w:p>
            <w:pPr>
              <w:jc w:val="left"/>
            </w:pPr>
          </w:p>
        </w:tc>
      </w:tr>
    </w:tbl>
    <w:p>
      <w:pPr>
        <w:sectPr>
          <w:pgSz w:w="16383" w:h="11906" w:orient="landscape"/>
        </w:sectPr>
      </w:pPr>
    </w:p>
    <w:bookmarkStart w:name="block-1284157" w:id="13"/>
    <w:p>
      <w:pPr>
        <w:sectPr>
          <w:pgSz w:w="16383" w:h="11906" w:orient="landscape"/>
        </w:sectPr>
      </w:pPr>
    </w:p>
    <w:bookmarkEnd w:id="13"/>
    <w:bookmarkEnd w:id="12"/>
    <w:bookmarkStart w:name="block-128415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Появление человека разумного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династии Хань.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 Македонский и его завоевания на Востоке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в Древнем Риме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Древнего Рима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государства Русь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ремесло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Белокаменные храмы Северо-Восточной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Северо-западные земли: Новгородская и Псковская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 летописание и житийная литература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повседневная жизнь населения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Московского княжества в первой трети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4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Денежная реформа 1654 г. Медный бунт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7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России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Доминирование светского начала в культурной политике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быт правящей элиты и основной массы населения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Переворот 28 июня 1762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Дворцовый переворот 11 марта 1801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544"/>
        <w:gridCol w:w="9130"/>
        <w:gridCol w:w="292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0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 Марксизм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национальные движения в странах Европы в первой половине XIX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декабристов 14 декабря 1825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вопрос во внешней политике России. Крымская война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Балканы. Русско-турецкая война 1877—1878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и урбанизация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4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Первой российской революции. Особенности революционных выступлений в 1906—1907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 Наш край в XIX ‒ начале ХХ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единого правового пространства страны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100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r>
    </w:tbl>
    <w:p>
      <w:pPr>
        <w:sectPr>
          <w:pgSz w:w="16383" w:h="11906" w:orient="landscape"/>
        </w:sectPr>
      </w:pPr>
    </w:p>
    <w:bookmarkStart w:name="block-1284158" w:id="15"/>
    <w:p>
      <w:pPr>
        <w:sectPr>
          <w:pgSz w:w="16383" w:h="11906" w:orient="landscape"/>
        </w:sectPr>
      </w:pPr>
    </w:p>
    <w:bookmarkEnd w:id="15"/>
    <w:bookmarkEnd w:id="14"/>
    <w:bookmarkStart w:name="block-1284159"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c6612d7c-6144-4cab-b55c-f60ef824c9f9" w:id="17"/>
      <w:r>
        <w:rPr>
          <w:rFonts w:ascii="Times New Roman" w:hAnsi="Times New Roman"/>
          <w:b w:val="false"/>
          <w:i w:val="false"/>
          <w:color w:val="000000"/>
          <w:sz w:val="28"/>
        </w:rPr>
        <w:t>• ,История. Всеобщая история. История Нового времени. XVIII век : 8-й класс : учебник 8 класс/ Юдовская А. Я., Баранов П. А., Ванюшкина Л. М. и другие ; под ред. Искендерова А. А., Акционерное общество «Издательство «Просвещение»</w:t>
      </w:r>
      <w:bookmarkEnd w:id="17"/>
      <w:r>
        <w:rPr>
          <w:sz w:val="28"/>
        </w:rPr>
        <w:br/>
      </w:r>
      <w:bookmarkStart w:name="c6612d7c-6144-4cab-b55c-f60ef824c9f9" w:id="18"/>
      <w:r>
        <w:rPr>
          <w:rFonts w:ascii="Times New Roman" w:hAnsi="Times New Roman"/>
          <w:b w:val="false"/>
          <w:i w:val="false"/>
          <w:color w:val="000000"/>
          <w:sz w:val="28"/>
        </w:rPr>
        <w:t xml:space="preserve"> • История России (в 2 частях), 6 класс/ Арсентьев Н.М., Данилов А.А., Стефанович П.С. и другие; под редакцией Торкунова А.В., Акционерное общество «Издательство «Просвещение»</w:t>
      </w:r>
      <w:bookmarkEnd w:id="18"/>
      <w:r>
        <w:rPr>
          <w:sz w:val="28"/>
        </w:rPr>
        <w:br/>
      </w:r>
      <w:bookmarkStart w:name="c6612d7c-6144-4cab-b55c-f60ef824c9f9" w:id="19"/>
      <w:r>
        <w:rPr>
          <w:rFonts w:ascii="Times New Roman" w:hAnsi="Times New Roman"/>
          <w:b w:val="false"/>
          <w:i w:val="false"/>
          <w:color w:val="000000"/>
          <w:sz w:val="28"/>
        </w:rPr>
        <w:t xml:space="preserve"> • История России (в 2 частях), 7 класс/ Арсентьев Н.М., Данилов А.А., Курукин И.В. и другие; под редакцией Торкунова А.В., Акционерное общество «Издательство «Просвещение»</w:t>
      </w:r>
      <w:bookmarkEnd w:id="19"/>
      <w:r>
        <w:rPr>
          <w:sz w:val="28"/>
        </w:rPr>
        <w:br/>
      </w:r>
      <w:bookmarkStart w:name="c6612d7c-6144-4cab-b55c-f60ef824c9f9" w:id="20"/>
      <w:r>
        <w:rPr>
          <w:rFonts w:ascii="Times New Roman" w:hAnsi="Times New Roman"/>
          <w:b w:val="false"/>
          <w:i w:val="false"/>
          <w:color w:val="000000"/>
          <w:sz w:val="28"/>
        </w:rPr>
        <w:t xml:space="preserve"> • 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bookmarkEnd w:id="20"/>
      <w:r>
        <w:rPr>
          <w:sz w:val="28"/>
        </w:rPr>
        <w:br/>
      </w:r>
      <w:bookmarkStart w:name="c6612d7c-6144-4cab-b55c-f60ef824c9f9" w:id="21"/>
      <w:r>
        <w:rPr>
          <w:rFonts w:ascii="Times New Roman" w:hAnsi="Times New Roman"/>
          <w:b w:val="false"/>
          <w:i w:val="false"/>
          <w:color w:val="000000"/>
          <w:sz w:val="28"/>
        </w:rPr>
        <w:t xml:space="preserve"> • 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bookmarkEnd w:id="21"/>
      <w:r>
        <w:rPr>
          <w:sz w:val="28"/>
        </w:rPr>
        <w:br/>
      </w:r>
      <w:bookmarkStart w:name="c6612d7c-6144-4cab-b55c-f60ef824c9f9" w:id="22"/>
      <w:r>
        <w:rPr>
          <w:rFonts w:ascii="Times New Roman" w:hAnsi="Times New Roman"/>
          <w:b w:val="false"/>
          <w:i w:val="false"/>
          <w:color w:val="000000"/>
          <w:sz w:val="28"/>
        </w:rPr>
        <w:t xml:space="preserve"> • История. Всеобщая история. История Древнего мира : 5-й класс : учебник, 5 класс/ Вигасин А. А., Годер Г. И., Свенцицкая И. С.; под ред. Искендерова А. А., Акционерное общество «Издательство «Просвещение»</w:t>
      </w:r>
      <w:bookmarkEnd w:id="22"/>
      <w:r>
        <w:rPr>
          <w:sz w:val="28"/>
        </w:rPr>
        <w:br/>
      </w:r>
      <w:bookmarkStart w:name="c6612d7c-6144-4cab-b55c-f60ef824c9f9" w:id="23"/>
      <w:r>
        <w:rPr>
          <w:rFonts w:ascii="Times New Roman" w:hAnsi="Times New Roman"/>
          <w:b w:val="false"/>
          <w:i w:val="false"/>
          <w:color w:val="000000"/>
          <w:sz w:val="28"/>
        </w:rPr>
        <w:t xml:space="preserve"> • История. Всеобщая история. История Средних веков : 6-й класс : учебник, 6 класс/ Агибалова Е. В., Донской Г. М. ; под ред. Сванидзе А. А., Акционерное общество «Издательство «Просвещение»</w:t>
      </w:r>
      <w:bookmarkEnd w:id="23"/>
      <w:r>
        <w:rPr>
          <w:sz w:val="28"/>
        </w:rPr>
        <w:br/>
      </w:r>
      <w:bookmarkStart w:name="c6612d7c-6144-4cab-b55c-f60ef824c9f9" w:id="24"/>
      <w:r>
        <w:rPr>
          <w:rFonts w:ascii="Times New Roman" w:hAnsi="Times New Roman"/>
          <w:b w:val="false"/>
          <w:i w:val="false"/>
          <w:color w:val="000000"/>
          <w:sz w:val="28"/>
        </w:rPr>
        <w:t xml:space="preserve"> • История. Всеобщая история. История Нового времени. XIX—начало XX века : 9-й класс : учебник, 9 класс/ Юдовская А. Я., Баранов П. А., Ванюшкина Л. М. и другие ; под ред. Искендерова А. А., Акционерное общество «Издательство «Просвещение»</w:t>
      </w:r>
      <w:bookmarkEnd w:id="24"/>
      <w:r>
        <w:rPr>
          <w:sz w:val="28"/>
        </w:rPr>
        <w:br/>
      </w:r>
      <w:bookmarkStart w:name="c6612d7c-6144-4cab-b55c-f60ef824c9f9" w:id="25"/>
      <w:r>
        <w:rPr>
          <w:rFonts w:ascii="Times New Roman" w:hAnsi="Times New Roman"/>
          <w:b w:val="false"/>
          <w:i w:val="false"/>
          <w:color w:val="000000"/>
          <w:sz w:val="28"/>
        </w:rPr>
        <w:t xml:space="preserve"> • История. Всеобщая история. История Нового времени. Конец XV—XVII век : 7-й класс : учебник, 7 класс/ Юдовская А. Я., Баранов П. А., Ванюшкина Л. М. ; под ред. Искендерова А. А., Акционерное общество «Издательство «Просвещение»</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cc6b14d-c379-4145-83ce-d61c41a33d45" w:id="26"/>
      <w:r>
        <w:rPr>
          <w:rFonts w:ascii="Times New Roman" w:hAnsi="Times New Roman"/>
          <w:b w:val="false"/>
          <w:i w:val="false"/>
          <w:color w:val="000000"/>
          <w:sz w:val="28"/>
        </w:rPr>
        <w:t>УМК по истории</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954910a6-450c-47a0-80e2-529fad0f6e94" w:id="27"/>
      <w:r>
        <w:rPr>
          <w:rFonts w:ascii="Times New Roman" w:hAnsi="Times New Roman"/>
          <w:b w:val="false"/>
          <w:i w:val="false"/>
          <w:color w:val="000000"/>
          <w:sz w:val="28"/>
        </w:rPr>
        <w:t>История РФ</w:t>
      </w:r>
      <w:bookmarkEnd w:id="27"/>
      <w:r>
        <w:rPr>
          <w:sz w:val="28"/>
        </w:rPr>
        <w:br/>
      </w:r>
      <w:bookmarkStart w:name="954910a6-450c-47a0-80e2-529fad0f6e94" w:id="28"/>
      <w:r>
        <w:rPr>
          <w:rFonts w:ascii="Times New Roman" w:hAnsi="Times New Roman"/>
          <w:b w:val="false"/>
          <w:i w:val="false"/>
          <w:color w:val="000000"/>
          <w:sz w:val="28"/>
        </w:rPr>
        <w:t xml:space="preserve"> РЭШ</w:t>
      </w:r>
      <w:bookmarkEnd w:id="28"/>
      <w:r>
        <w:rPr>
          <w:sz w:val="28"/>
        </w:rPr>
        <w:br/>
      </w:r>
      <w:bookmarkStart w:name="954910a6-450c-47a0-80e2-529fad0f6e94" w:id="29"/>
      <w:r>
        <w:rPr>
          <w:rFonts w:ascii="Times New Roman" w:hAnsi="Times New Roman"/>
          <w:b w:val="false"/>
          <w:i w:val="false"/>
          <w:color w:val="000000"/>
          <w:sz w:val="28"/>
        </w:rPr>
        <w:t xml:space="preserve"> ФИПИ</w:t>
      </w:r>
      <w:bookmarkEnd w:id="29"/>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284159" w:id="30"/>
    <w:p>
      <w:pPr>
        <w:sectPr>
          <w:pgSz w:w="11906" w:h="16383" w:orient="portrait"/>
        </w:sectPr>
      </w:pPr>
    </w:p>
    <w:bookmarkEnd w:id="30"/>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