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3880973"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МКОУ " Тресоруковская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552466)</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«Математика»</w:t>
      </w:r>
    </w:p>
    <w:p>
      <w:pPr>
        <w:spacing w:before="0" w:after="0" w:line="408"/>
        <w:ind w:left="120"/>
        <w:jc w:val="center"/>
      </w:pPr>
      <w:r>
        <w:rPr>
          <w:rFonts w:ascii="Times New Roman" w:hAnsi="Times New Roman"/>
          <w:b w:val="false"/>
          <w:i w:val="false"/>
          <w:color w:val="000000"/>
          <w:sz w:val="28"/>
        </w:rPr>
        <w:t>для обучающихся 1</w:t>
      </w:r>
      <w:r>
        <w:rPr>
          <w:rFonts w:ascii="Calibri" w:hAnsi="Calibri"/>
          <w:b w:val="false"/>
          <w:i w:val="false"/>
          <w:color w:val="000000"/>
          <w:sz w:val="28"/>
        </w:rPr>
        <w:t xml:space="preserve">– </w:t>
      </w:r>
      <w:r>
        <w:rPr>
          <w:rFonts w:ascii="Times New Roman" w:hAnsi="Times New Roman"/>
          <w:b w:val="false"/>
          <w:i w:val="false"/>
          <w:color w:val="000000"/>
          <w:sz w:val="28"/>
        </w:rPr>
        <w:t>4 классов</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r>
        <w:rPr>
          <w:rFonts w:ascii="Times New Roman" w:hAnsi="Times New Roman"/>
          <w:b/>
          <w:i w:val="false"/>
          <w:color w:val="000000"/>
          <w:sz w:val="28"/>
        </w:rPr>
        <w:t>‌ ‌</w:t>
      </w:r>
      <w:r>
        <w:rPr>
          <w:rFonts w:ascii="Times New Roman" w:hAnsi="Times New Roman"/>
          <w:b w:val="false"/>
          <w:i w:val="false"/>
          <w:color w:val="000000"/>
          <w:sz w:val="28"/>
        </w:rPr>
        <w:t>​</w:t>
      </w:r>
    </w:p>
    <w:p>
      <w:pPr>
        <w:spacing w:before="0" w:after="0"/>
        <w:ind w:left="120"/>
        <w:jc w:val="left"/>
      </w:pPr>
    </w:p>
    <w:bookmarkStart w:name="block-3880973" w:id="1"/>
    <w:p>
      <w:pPr>
        <w:sectPr>
          <w:pgSz w:w="11906" w:h="16383" w:orient="portrait"/>
        </w:sectPr>
      </w:pPr>
    </w:p>
    <w:bookmarkEnd w:id="1"/>
    <w:bookmarkEnd w:id="0"/>
    <w:bookmarkStart w:name="block-3880975" w:id="2"/>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Pr>
          <w:rFonts w:ascii="Times New Roman" w:hAnsi="Times New Roman"/>
          <w:b w:val="false"/>
          <w:i w:val="false"/>
          <w:color w:val="000000"/>
          <w:sz w:val="28"/>
        </w:rPr>
        <w:t xml:space="preserve">рабочей </w:t>
      </w:r>
      <w:r>
        <w:rPr>
          <w:rFonts w:ascii="Times New Roman" w:hAnsi="Times New Roman"/>
          <w:b w:val="false"/>
          <w:i w:val="false"/>
          <w:color w:val="000000"/>
          <w:sz w:val="28"/>
        </w:rPr>
        <w:t>программе воспитания.</w:t>
      </w:r>
    </w:p>
    <w:p>
      <w:pPr>
        <w:spacing w:before="0" w:after="0" w:line="264"/>
        <w:ind w:firstLine="600"/>
        <w:jc w:val="both"/>
      </w:pP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 xml:space="preserve">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w:t>
      </w: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 xml:space="preserve"> направлена на достижение следующих образовательных, развивающих целей, а также целей воспитания:</w:t>
      </w:r>
    </w:p>
    <w:p>
      <w:pPr>
        <w:spacing w:before="0" w:after="0" w:line="264"/>
        <w:ind w:firstLine="600"/>
        <w:jc w:val="both"/>
      </w:pPr>
      <w:r>
        <w:rPr>
          <w:rFonts w:ascii="Times New Roman" w:hAnsi="Times New Roman"/>
          <w:b w:val="false"/>
          <w:i w:val="false"/>
          <w:color w:val="000000"/>
          <w:sz w:val="28"/>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pPr>
        <w:spacing w:before="0" w:after="0" w:line="264"/>
        <w:ind w:firstLine="600"/>
        <w:jc w:val="both"/>
      </w:pPr>
      <w:r>
        <w:rPr>
          <w:rFonts w:ascii="Times New Roman" w:hAnsi="Times New Roman"/>
          <w:b w:val="false"/>
          <w:i w:val="false"/>
          <w:color w:val="000000"/>
          <w:sz w:val="28"/>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Pr>
          <w:rFonts w:ascii="Calibri" w:hAnsi="Calibri"/>
          <w:b w:val="false"/>
          <w:i w:val="false"/>
          <w:color w:val="000000"/>
          <w:sz w:val="28"/>
        </w:rPr>
        <w:t xml:space="preserve">– </w:t>
      </w:r>
      <w:r>
        <w:rPr>
          <w:rFonts w:ascii="Times New Roman" w:hAnsi="Times New Roman"/>
          <w:b w:val="false"/>
          <w:i w:val="false"/>
          <w:color w:val="000000"/>
          <w:sz w:val="28"/>
        </w:rPr>
        <w:t>целое», «больше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меньше», «равно</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неравно», «порядок»), смысла арифметических действий, зависимостей (работа, движение, продолжительность события);</w:t>
      </w:r>
    </w:p>
    <w:p>
      <w:pPr>
        <w:spacing w:before="0" w:after="0" w:line="264"/>
        <w:ind w:firstLine="600"/>
        <w:jc w:val="both"/>
      </w:pPr>
      <w:r>
        <w:rPr>
          <w:rFonts w:ascii="Times New Roman" w:hAnsi="Times New Roman"/>
          <w:b w:val="false"/>
          <w:i w:val="false"/>
          <w:color w:val="000000"/>
          <w:sz w:val="28"/>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pPr>
        <w:spacing w:before="0" w:after="0" w:line="264"/>
        <w:ind w:firstLine="600"/>
        <w:jc w:val="both"/>
      </w:pPr>
      <w:r>
        <w:rPr>
          <w:rFonts w:ascii="Times New Roman" w:hAnsi="Times New Roman"/>
          <w:b w:val="false"/>
          <w:i w:val="false"/>
          <w:color w:val="000000"/>
          <w:sz w:val="28"/>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pPr>
        <w:spacing w:before="0" w:after="0" w:line="264"/>
        <w:ind w:firstLine="600"/>
        <w:jc w:val="both"/>
      </w:pPr>
      <w:r>
        <w:rPr>
          <w:rFonts w:ascii="Times New Roman" w:hAnsi="Times New Roman"/>
          <w:b w:val="false"/>
          <w:i w:val="false"/>
          <w:color w:val="000000"/>
          <w:sz w:val="28"/>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pPr>
        <w:spacing w:before="0" w:after="0" w:line="264"/>
        <w:ind w:firstLine="600"/>
        <w:jc w:val="both"/>
      </w:pPr>
      <w:r>
        <w:rPr>
          <w:rFonts w:ascii="Times New Roman" w:hAnsi="Times New Roman"/>
          <w:b w:val="false"/>
          <w:i w:val="false"/>
          <w:color w:val="000000"/>
          <w:sz w:val="28"/>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pPr>
        <w:spacing w:before="0" w:after="0" w:line="264"/>
        <w:ind w:firstLine="600"/>
        <w:jc w:val="both"/>
      </w:pPr>
      <w:r>
        <w:rPr>
          <w:rFonts w:ascii="Times New Roman" w:hAnsi="Times New Roman"/>
          <w:b w:val="false"/>
          <w:i w:val="false"/>
          <w:color w:val="000000"/>
          <w:sz w:val="28"/>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pPr>
        <w:spacing w:before="0" w:after="0" w:line="264"/>
        <w:ind w:firstLine="600"/>
        <w:jc w:val="both"/>
      </w:pPr>
      <w:r>
        <w:rPr>
          <w:rFonts w:ascii="Times New Roman" w:hAnsi="Times New Roman"/>
          <w:b w:val="false"/>
          <w:i w:val="false"/>
          <w:color w:val="000000"/>
          <w:sz w:val="28"/>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pPr>
        <w:spacing w:before="0" w:after="0" w:line="264"/>
        <w:ind w:firstLine="600"/>
        <w:jc w:val="both"/>
      </w:pPr>
      <w:r>
        <w:rPr>
          <w:rFonts w:ascii="Times New Roman" w:hAnsi="Times New Roman"/>
          <w:b w:val="false"/>
          <w:i w:val="false"/>
          <w:color w:val="000000"/>
          <w:sz w:val="28"/>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pPr>
        <w:spacing w:before="0" w:after="0" w:line="264"/>
        <w:ind w:firstLine="600"/>
        <w:jc w:val="both"/>
      </w:pPr>
      <w:r>
        <w:rPr>
          <w:rFonts w:ascii="Times New Roman" w:hAnsi="Times New Roman"/>
          <w:b w:val="false"/>
          <w:i w:val="false"/>
          <w:color w:val="000000"/>
          <w:sz w:val="28"/>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pPr>
        <w:spacing w:before="0" w:after="0" w:line="264"/>
        <w:ind w:firstLine="600"/>
        <w:jc w:val="both"/>
      </w:pPr>
      <w:r>
        <w:rPr>
          <w:rFonts w:ascii="Times New Roman" w:hAnsi="Times New Roman"/>
          <w:b w:val="false"/>
          <w:i w:val="false"/>
          <w:color w:val="000000"/>
          <w:sz w:val="28"/>
        </w:rPr>
        <w:t>‌</w:t>
      </w:r>
      <w:bookmarkStart w:name="bc284a2b-8dc7-47b2-bec2-e0e566c832dd" w:id="3"/>
      <w:r>
        <w:rPr>
          <w:rFonts w:ascii="Times New Roman" w:hAnsi="Times New Roman"/>
          <w:b w:val="false"/>
          <w:i w:val="false"/>
          <w:color w:val="000000"/>
          <w:sz w:val="28"/>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3"/>
      <w:r>
        <w:rPr>
          <w:rFonts w:ascii="Times New Roman" w:hAnsi="Times New Roman"/>
          <w:b w:val="false"/>
          <w:i w:val="false"/>
          <w:color w:val="000000"/>
          <w:sz w:val="28"/>
        </w:rPr>
        <w:t>‌</w:t>
      </w:r>
      <w:r>
        <w:rPr>
          <w:rFonts w:ascii="Times New Roman" w:hAnsi="Times New Roman"/>
          <w:b w:val="false"/>
          <w:i w:val="false"/>
          <w:color w:val="000000"/>
          <w:sz w:val="28"/>
        </w:rPr>
        <w:t>‌</w:t>
      </w:r>
    </w:p>
    <w:bookmarkStart w:name="block-3880975" w:id="4"/>
    <w:p>
      <w:pPr>
        <w:sectPr>
          <w:pgSz w:w="11906" w:h="16383" w:orient="portrait"/>
        </w:sectPr>
      </w:pPr>
    </w:p>
    <w:bookmarkEnd w:id="4"/>
    <w:bookmarkEnd w:id="2"/>
    <w:bookmarkStart w:name="block-3880968" w:id="5"/>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pPr>
        <w:spacing w:before="0" w:after="0" w:line="264"/>
        <w:ind w:left="120"/>
        <w:jc w:val="both"/>
      </w:pPr>
    </w:p>
    <w:p>
      <w:pPr>
        <w:spacing w:before="0" w:after="0" w:line="264"/>
        <w:ind w:left="120"/>
        <w:jc w:val="both"/>
      </w:pPr>
      <w:r>
        <w:rPr>
          <w:rFonts w:ascii="Times New Roman" w:hAnsi="Times New Roman"/>
          <w:b/>
          <w:i w:val="false"/>
          <w:color w:val="000000"/>
          <w:sz w:val="28"/>
        </w:rPr>
        <w:t>1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величины</w:t>
      </w:r>
    </w:p>
    <w:p>
      <w:pPr>
        <w:spacing w:before="0" w:after="0" w:line="264"/>
        <w:ind w:firstLine="600"/>
        <w:jc w:val="both"/>
      </w:pPr>
      <w:r>
        <w:rPr>
          <w:rFonts w:ascii="Times New Roman" w:hAnsi="Times New Roman"/>
          <w:b w:val="false"/>
          <w:i w:val="false"/>
          <w:color w:val="000000"/>
          <w:sz w:val="28"/>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pPr>
        <w:spacing w:before="0" w:after="0" w:line="264"/>
        <w:ind w:firstLine="600"/>
        <w:jc w:val="both"/>
      </w:pPr>
      <w:r>
        <w:rPr>
          <w:rFonts w:ascii="Times New Roman" w:hAnsi="Times New Roman"/>
          <w:b w:val="false"/>
          <w:i w:val="false"/>
          <w:color w:val="000000"/>
          <w:sz w:val="28"/>
        </w:rPr>
        <w:t xml:space="preserve">Числа в пределах 20: чтение, запись, сравнение. Однозначные и двузначные числа. Увеличение (уменьшение) числа на несколько единиц. </w:t>
      </w:r>
    </w:p>
    <w:p>
      <w:pPr>
        <w:spacing w:before="0" w:after="0" w:line="264"/>
        <w:ind w:firstLine="600"/>
        <w:jc w:val="both"/>
      </w:pPr>
      <w:r>
        <w:rPr>
          <w:rFonts w:ascii="Times New Roman" w:hAnsi="Times New Roman"/>
          <w:b w:val="false"/>
          <w:i w:val="false"/>
          <w:color w:val="000000"/>
          <w:sz w:val="28"/>
        </w:rPr>
        <w:t xml:space="preserve">Длина и её измерение. Единицы длины и установление соотношения между ними: сантиметр, дециметр. </w:t>
      </w:r>
    </w:p>
    <w:p>
      <w:pPr>
        <w:spacing w:before="0" w:after="0" w:line="264"/>
        <w:ind w:firstLine="600"/>
        <w:jc w:val="both"/>
      </w:pPr>
      <w:r>
        <w:rPr>
          <w:rFonts w:ascii="Times New Roman" w:hAnsi="Times New Roman"/>
          <w:b/>
          <w:i w:val="false"/>
          <w:color w:val="000000"/>
          <w:sz w:val="28"/>
        </w:rPr>
        <w:t>Арифметические действия</w:t>
      </w:r>
    </w:p>
    <w:p>
      <w:pPr>
        <w:spacing w:before="0" w:after="0" w:line="264"/>
        <w:ind w:firstLine="600"/>
        <w:jc w:val="both"/>
      </w:pPr>
      <w:r>
        <w:rPr>
          <w:rFonts w:ascii="Times New Roman" w:hAnsi="Times New Roman"/>
          <w:b w:val="false"/>
          <w:i w:val="false"/>
          <w:color w:val="000000"/>
          <w:sz w:val="28"/>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pPr>
        <w:spacing w:before="0" w:after="0" w:line="264"/>
        <w:ind w:firstLine="600"/>
        <w:jc w:val="both"/>
      </w:pPr>
      <w:r>
        <w:rPr>
          <w:rFonts w:ascii="Times New Roman" w:hAnsi="Times New Roman"/>
          <w:b/>
          <w:i w:val="false"/>
          <w:color w:val="000000"/>
          <w:sz w:val="28"/>
        </w:rPr>
        <w:t>Текстовые задачи</w:t>
      </w:r>
    </w:p>
    <w:p>
      <w:pPr>
        <w:spacing w:before="0" w:after="0" w:line="264"/>
        <w:ind w:firstLine="600"/>
        <w:jc w:val="both"/>
      </w:pPr>
      <w:r>
        <w:rPr>
          <w:rFonts w:ascii="Times New Roman" w:hAnsi="Times New Roman"/>
          <w:b w:val="false"/>
          <w:i w:val="false"/>
          <w:color w:val="000000"/>
          <w:sz w:val="28"/>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pPr>
        <w:spacing w:before="0" w:after="0" w:line="264"/>
        <w:ind w:firstLine="600"/>
        <w:jc w:val="both"/>
      </w:pPr>
      <w:r>
        <w:rPr>
          <w:rFonts w:ascii="Times New Roman" w:hAnsi="Times New Roman"/>
          <w:b/>
          <w:i w:val="false"/>
          <w:color w:val="000000"/>
          <w:sz w:val="28"/>
        </w:rPr>
        <w:t>Пространственные отношения и геометрические фигуры</w:t>
      </w:r>
    </w:p>
    <w:p>
      <w:pPr>
        <w:spacing w:before="0" w:after="0" w:line="264"/>
        <w:ind w:firstLine="600"/>
        <w:jc w:val="both"/>
      </w:pPr>
      <w:r>
        <w:rPr>
          <w:rFonts w:ascii="Times New Roman" w:hAnsi="Times New Roman"/>
          <w:b w:val="false"/>
          <w:i w:val="false"/>
          <w:color w:val="000000"/>
          <w:sz w:val="28"/>
        </w:rPr>
        <w:t>Расположение предметов и объектов на плоскости, в пространстве, установление пространственных отношений: «слева</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справа», «сверху</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снизу», «между». </w:t>
      </w:r>
    </w:p>
    <w:p>
      <w:pPr>
        <w:spacing w:before="0" w:after="0" w:line="264"/>
        <w:ind w:firstLine="600"/>
        <w:jc w:val="both"/>
      </w:pPr>
      <w:r>
        <w:rPr>
          <w:rFonts w:ascii="Times New Roman" w:hAnsi="Times New Roman"/>
          <w:b w:val="false"/>
          <w:i w:val="false"/>
          <w:color w:val="000000"/>
          <w:sz w:val="28"/>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pPr>
        <w:spacing w:before="0" w:after="0" w:line="264"/>
        <w:ind w:firstLine="600"/>
        <w:jc w:val="both"/>
      </w:pPr>
      <w:r>
        <w:rPr>
          <w:rFonts w:ascii="Times New Roman" w:hAnsi="Times New Roman"/>
          <w:b/>
          <w:i w:val="false"/>
          <w:color w:val="000000"/>
          <w:sz w:val="28"/>
        </w:rPr>
        <w:t>Математическая информация</w:t>
      </w:r>
    </w:p>
    <w:p>
      <w:pPr>
        <w:spacing w:before="0" w:after="0" w:line="264"/>
        <w:ind w:firstLine="600"/>
        <w:jc w:val="both"/>
      </w:pPr>
      <w:r>
        <w:rPr>
          <w:rFonts w:ascii="Times New Roman" w:hAnsi="Times New Roman"/>
          <w:b w:val="false"/>
          <w:i w:val="false"/>
          <w:color w:val="000000"/>
          <w:sz w:val="28"/>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pPr>
        <w:spacing w:before="0" w:after="0" w:line="264"/>
        <w:ind w:firstLine="600"/>
        <w:jc w:val="both"/>
      </w:pPr>
      <w:r>
        <w:rPr>
          <w:rFonts w:ascii="Times New Roman" w:hAnsi="Times New Roman"/>
          <w:b w:val="false"/>
          <w:i w:val="false"/>
          <w:color w:val="000000"/>
          <w:sz w:val="28"/>
        </w:rPr>
        <w:t xml:space="preserve">Закономерность в ряду заданных объектов: её обнаружение, продолжение ряда. </w:t>
      </w:r>
    </w:p>
    <w:p>
      <w:pPr>
        <w:spacing w:before="0" w:after="0" w:line="264"/>
        <w:ind w:firstLine="600"/>
        <w:jc w:val="both"/>
      </w:pPr>
      <w:r>
        <w:rPr>
          <w:rFonts w:ascii="Times New Roman" w:hAnsi="Times New Roman"/>
          <w:b w:val="false"/>
          <w:i w:val="false"/>
          <w:color w:val="000000"/>
          <w:sz w:val="28"/>
        </w:rPr>
        <w:t>Верные (истинные) и неверные (ложные) предложения, составленные относительно заданного набора математических объектов.</w:t>
      </w:r>
    </w:p>
    <w:p>
      <w:pPr>
        <w:spacing w:before="0" w:after="0" w:line="264"/>
        <w:ind w:firstLine="600"/>
        <w:jc w:val="both"/>
      </w:pPr>
      <w:r>
        <w:rPr>
          <w:rFonts w:ascii="Times New Roman" w:hAnsi="Times New Roman"/>
          <w:b w:val="false"/>
          <w:i w:val="false"/>
          <w:color w:val="000000"/>
          <w:sz w:val="28"/>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pPr>
        <w:spacing w:before="0" w:after="0" w:line="264"/>
        <w:ind w:firstLine="600"/>
        <w:jc w:val="both"/>
      </w:pPr>
      <w:r>
        <w:rPr>
          <w:rFonts w:ascii="Times New Roman" w:hAnsi="Times New Roman"/>
          <w:b w:val="false"/>
          <w:i w:val="false"/>
          <w:color w:val="000000"/>
          <w:sz w:val="28"/>
        </w:rPr>
        <w:t xml:space="preserve">Двух-трёх шаговые инструкции, связанные с вычислением, измерением длины, изображением геометрической фигуры. </w:t>
      </w:r>
    </w:p>
    <w:p>
      <w:pPr>
        <w:spacing w:before="0" w:after="0" w:line="264"/>
        <w:ind w:firstLine="600"/>
        <w:jc w:val="both"/>
      </w:pPr>
      <w:r>
        <w:rPr>
          <w:rFonts w:ascii="Times New Roman" w:hAnsi="Times New Roman"/>
          <w:b w:val="false"/>
          <w:i w:val="false"/>
          <w:color w:val="000000"/>
          <w:sz w:val="28"/>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наблюдать математические объекты (числа, величины) в окружающем мире;</w:t>
      </w:r>
    </w:p>
    <w:p>
      <w:pPr>
        <w:spacing w:before="0" w:after="0" w:line="264"/>
        <w:ind w:firstLine="600"/>
        <w:jc w:val="both"/>
      </w:pPr>
      <w:r>
        <w:rPr>
          <w:rFonts w:ascii="Times New Roman" w:hAnsi="Times New Roman"/>
          <w:b w:val="false"/>
          <w:i w:val="false"/>
          <w:color w:val="000000"/>
          <w:sz w:val="28"/>
        </w:rPr>
        <w:t>обнаруживать общее и различное в записи арифметических действий;</w:t>
      </w:r>
    </w:p>
    <w:p>
      <w:pPr>
        <w:spacing w:before="0" w:after="0" w:line="264"/>
        <w:ind w:firstLine="600"/>
        <w:jc w:val="both"/>
      </w:pPr>
      <w:r>
        <w:rPr>
          <w:rFonts w:ascii="Times New Roman" w:hAnsi="Times New Roman"/>
          <w:b w:val="false"/>
          <w:i w:val="false"/>
          <w:color w:val="000000"/>
          <w:sz w:val="28"/>
        </w:rPr>
        <w:t>наблюдать действие измерительных приборов;</w:t>
      </w:r>
    </w:p>
    <w:p>
      <w:pPr>
        <w:spacing w:before="0" w:after="0" w:line="264"/>
        <w:ind w:firstLine="600"/>
        <w:jc w:val="both"/>
      </w:pPr>
      <w:r>
        <w:rPr>
          <w:rFonts w:ascii="Times New Roman" w:hAnsi="Times New Roman"/>
          <w:b w:val="false"/>
          <w:i w:val="false"/>
          <w:color w:val="000000"/>
          <w:sz w:val="28"/>
        </w:rPr>
        <w:t>сравнивать два объекта, два числа;</w:t>
      </w:r>
    </w:p>
    <w:p>
      <w:pPr>
        <w:spacing w:before="0" w:after="0" w:line="264"/>
        <w:ind w:firstLine="600"/>
        <w:jc w:val="both"/>
      </w:pPr>
      <w:r>
        <w:rPr>
          <w:rFonts w:ascii="Times New Roman" w:hAnsi="Times New Roman"/>
          <w:b w:val="false"/>
          <w:i w:val="false"/>
          <w:color w:val="000000"/>
          <w:sz w:val="28"/>
        </w:rPr>
        <w:t>распределять объекты на группы по заданному основанию;</w:t>
      </w:r>
    </w:p>
    <w:p>
      <w:pPr>
        <w:spacing w:before="0" w:after="0" w:line="264"/>
        <w:ind w:firstLine="600"/>
        <w:jc w:val="both"/>
      </w:pPr>
      <w:r>
        <w:rPr>
          <w:rFonts w:ascii="Times New Roman" w:hAnsi="Times New Roman"/>
          <w:b w:val="false"/>
          <w:i w:val="false"/>
          <w:color w:val="000000"/>
          <w:sz w:val="28"/>
        </w:rPr>
        <w:t>копировать изученные фигуры, рисовать от руки по собственному замыслу;</w:t>
      </w:r>
    </w:p>
    <w:p>
      <w:pPr>
        <w:spacing w:before="0" w:after="0" w:line="264"/>
        <w:ind w:firstLine="600"/>
        <w:jc w:val="both"/>
      </w:pPr>
      <w:r>
        <w:rPr>
          <w:rFonts w:ascii="Times New Roman" w:hAnsi="Times New Roman"/>
          <w:b w:val="false"/>
          <w:i w:val="false"/>
          <w:color w:val="000000"/>
          <w:sz w:val="28"/>
        </w:rPr>
        <w:t>приводить примеры чисел, геометрических фигур;</w:t>
      </w:r>
    </w:p>
    <w:p>
      <w:pPr>
        <w:spacing w:before="0" w:after="0" w:line="264"/>
        <w:ind w:firstLine="600"/>
        <w:jc w:val="both"/>
      </w:pPr>
      <w:r>
        <w:rPr>
          <w:rFonts w:ascii="Times New Roman" w:hAnsi="Times New Roman"/>
          <w:b w:val="false"/>
          <w:i w:val="false"/>
          <w:color w:val="000000"/>
          <w:sz w:val="28"/>
        </w:rPr>
        <w:t xml:space="preserve">соблюдать последовательность при количественном и порядковом счёте.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понимать, что математические явления могут быть представлены с помощью различных средств: текст, числовая запись, таблица, рисунок, схема;</w:t>
      </w:r>
    </w:p>
    <w:p>
      <w:pPr>
        <w:spacing w:before="0" w:after="0" w:line="264"/>
        <w:ind w:firstLine="600"/>
        <w:jc w:val="both"/>
      </w:pPr>
      <w:r>
        <w:rPr>
          <w:rFonts w:ascii="Times New Roman" w:hAnsi="Times New Roman"/>
          <w:b w:val="false"/>
          <w:i w:val="false"/>
          <w:color w:val="000000"/>
          <w:sz w:val="28"/>
        </w:rPr>
        <w:t xml:space="preserve">читать таблицу, извлекать информацию, представленную в табличной форме.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общения как часть коммуникативных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характеризовать (описывать) число, геометрическую фигуру, последовательность из нескольких чисел, записанных по порядку;</w:t>
      </w:r>
    </w:p>
    <w:p>
      <w:pPr>
        <w:spacing w:before="0" w:after="0" w:line="264"/>
        <w:ind w:firstLine="600"/>
        <w:jc w:val="both"/>
      </w:pPr>
      <w:r>
        <w:rPr>
          <w:rFonts w:ascii="Times New Roman" w:hAnsi="Times New Roman"/>
          <w:b w:val="false"/>
          <w:i w:val="false"/>
          <w:color w:val="000000"/>
          <w:sz w:val="28"/>
        </w:rPr>
        <w:t>комментировать ход сравнения двух объектов;</w:t>
      </w:r>
    </w:p>
    <w:p>
      <w:pPr>
        <w:spacing w:before="0" w:after="0" w:line="264"/>
        <w:ind w:firstLine="600"/>
        <w:jc w:val="both"/>
      </w:pPr>
      <w:r>
        <w:rPr>
          <w:rFonts w:ascii="Times New Roman" w:hAnsi="Times New Roman"/>
          <w:b w:val="false"/>
          <w:i w:val="false"/>
          <w:color w:val="000000"/>
          <w:sz w:val="28"/>
        </w:rPr>
        <w:t>описывать своими словами сюжетную ситуацию и математическое отношение величин (чисел), описывать положение предмета в пространстве;</w:t>
      </w:r>
    </w:p>
    <w:p>
      <w:pPr>
        <w:spacing w:before="0" w:after="0" w:line="264"/>
        <w:ind w:firstLine="600"/>
        <w:jc w:val="both"/>
      </w:pPr>
      <w:r>
        <w:rPr>
          <w:rFonts w:ascii="Times New Roman" w:hAnsi="Times New Roman"/>
          <w:b w:val="false"/>
          <w:i w:val="false"/>
          <w:color w:val="000000"/>
          <w:sz w:val="28"/>
        </w:rPr>
        <w:t>различать и использовать математические знаки;</w:t>
      </w:r>
    </w:p>
    <w:p>
      <w:pPr>
        <w:spacing w:before="0" w:after="0" w:line="264"/>
        <w:ind w:firstLine="600"/>
        <w:jc w:val="both"/>
      </w:pPr>
      <w:r>
        <w:rPr>
          <w:rFonts w:ascii="Times New Roman" w:hAnsi="Times New Roman"/>
          <w:b w:val="false"/>
          <w:i w:val="false"/>
          <w:color w:val="000000"/>
          <w:sz w:val="28"/>
        </w:rPr>
        <w:t xml:space="preserve">строить предложения относительно заданного набора объектов.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принимать учебную задачу, удерживать её в процессе деятельности;</w:t>
      </w:r>
    </w:p>
    <w:p>
      <w:pPr>
        <w:spacing w:before="0" w:after="0" w:line="264"/>
        <w:ind w:firstLine="600"/>
        <w:jc w:val="both"/>
      </w:pPr>
      <w:r>
        <w:rPr>
          <w:rFonts w:ascii="Times New Roman" w:hAnsi="Times New Roman"/>
          <w:b w:val="false"/>
          <w:i w:val="false"/>
          <w:color w:val="000000"/>
          <w:sz w:val="28"/>
        </w:rPr>
        <w:t>действовать в соответствии с предложенным образцом, инструкцией;</w:t>
      </w:r>
    </w:p>
    <w:p>
      <w:pPr>
        <w:spacing w:before="0" w:after="0" w:line="264"/>
        <w:ind w:firstLine="600"/>
        <w:jc w:val="both"/>
      </w:pPr>
      <w:r>
        <w:rPr>
          <w:rFonts w:ascii="Times New Roman" w:hAnsi="Times New Roman"/>
          <w:b w:val="false"/>
          <w:i w:val="false"/>
          <w:color w:val="000000"/>
          <w:sz w:val="28"/>
        </w:rPr>
        <w:t>проявлять интерес к проверке результатов решения учебной задачи, с помощью учителя устанавливать причину возникшей ошибки и трудности;</w:t>
      </w:r>
    </w:p>
    <w:p>
      <w:pPr>
        <w:spacing w:before="0" w:after="0" w:line="264"/>
        <w:ind w:firstLine="600"/>
        <w:jc w:val="both"/>
      </w:pPr>
      <w:r>
        <w:rPr>
          <w:rFonts w:ascii="Times New Roman" w:hAnsi="Times New Roman"/>
          <w:b w:val="false"/>
          <w:i w:val="false"/>
          <w:color w:val="000000"/>
          <w:sz w:val="28"/>
        </w:rPr>
        <w:t xml:space="preserve">проверять правильность вычисления с помощью другого приёма выполнения действия. </w:t>
      </w:r>
    </w:p>
    <w:p>
      <w:pPr>
        <w:spacing w:before="0" w:after="0" w:line="264"/>
        <w:ind w:firstLine="600"/>
        <w:jc w:val="both"/>
      </w:pPr>
      <w:r>
        <w:rPr>
          <w:rFonts w:ascii="Times New Roman" w:hAnsi="Times New Roman"/>
          <w:b w:val="false"/>
          <w:i w:val="false"/>
          <w:color w:val="000000"/>
          <w:sz w:val="28"/>
        </w:rPr>
        <w:t>Совместная деятельность способствует формированию умений:</w:t>
      </w:r>
    </w:p>
    <w:p>
      <w:pPr>
        <w:spacing w:before="0" w:after="0" w:line="264"/>
        <w:ind w:firstLine="600"/>
        <w:jc w:val="both"/>
      </w:pPr>
      <w:r>
        <w:rPr>
          <w:rFonts w:ascii="Times New Roman" w:hAnsi="Times New Roman"/>
          <w:b w:val="false"/>
          <w:i w:val="false"/>
          <w:color w:val="000000"/>
          <w:sz w:val="28"/>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pPr>
        <w:spacing w:before="0" w:after="0" w:line="264"/>
        <w:ind w:left="120"/>
        <w:jc w:val="both"/>
      </w:pPr>
    </w:p>
    <w:p>
      <w:pPr>
        <w:spacing w:before="0" w:after="0" w:line="264"/>
        <w:ind w:left="120"/>
        <w:jc w:val="both"/>
      </w:pPr>
      <w:r>
        <w:rPr>
          <w:rFonts w:ascii="Times New Roman" w:hAnsi="Times New Roman"/>
          <w:b/>
          <w:i w:val="false"/>
          <w:color w:val="000000"/>
          <w:sz w:val="28"/>
        </w:rPr>
        <w:t>2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величины</w:t>
      </w:r>
    </w:p>
    <w:p>
      <w:pPr>
        <w:spacing w:before="0" w:after="0" w:line="264"/>
        <w:ind w:firstLine="600"/>
        <w:jc w:val="both"/>
      </w:pPr>
      <w:r>
        <w:rPr>
          <w:rFonts w:ascii="Times New Roman" w:hAnsi="Times New Roman"/>
          <w:b w:val="false"/>
          <w:i w:val="false"/>
          <w:color w:val="000000"/>
          <w:sz w:val="28"/>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pPr>
        <w:spacing w:before="0" w:after="0" w:line="264"/>
        <w:ind w:firstLine="600"/>
        <w:jc w:val="both"/>
      </w:pPr>
      <w:r>
        <w:rPr>
          <w:rFonts w:ascii="Times New Roman" w:hAnsi="Times New Roman"/>
          <w:b w:val="false"/>
          <w:i w:val="false"/>
          <w:color w:val="000000"/>
          <w:sz w:val="28"/>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pPr>
        <w:spacing w:before="0" w:after="0" w:line="264"/>
        <w:ind w:firstLine="600"/>
        <w:jc w:val="both"/>
      </w:pPr>
      <w:r>
        <w:rPr>
          <w:rFonts w:ascii="Times New Roman" w:hAnsi="Times New Roman"/>
          <w:b/>
          <w:i w:val="false"/>
          <w:color w:val="000000"/>
          <w:sz w:val="28"/>
        </w:rPr>
        <w:t>Арифметические действия</w:t>
      </w:r>
    </w:p>
    <w:p>
      <w:pPr>
        <w:spacing w:before="0" w:after="0" w:line="264"/>
        <w:ind w:firstLine="600"/>
        <w:jc w:val="both"/>
      </w:pPr>
      <w:r>
        <w:rPr>
          <w:rFonts w:ascii="Times New Roman" w:hAnsi="Times New Roman"/>
          <w:b w:val="false"/>
          <w:i w:val="false"/>
          <w:color w:val="000000"/>
          <w:sz w:val="28"/>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pPr>
        <w:spacing w:before="0" w:after="0" w:line="264"/>
        <w:ind w:firstLine="600"/>
        <w:jc w:val="both"/>
      </w:pPr>
      <w:r>
        <w:rPr>
          <w:rFonts w:ascii="Times New Roman" w:hAnsi="Times New Roman"/>
          <w:b w:val="false"/>
          <w:i w:val="false"/>
          <w:color w:val="000000"/>
          <w:sz w:val="28"/>
        </w:rPr>
        <w:t xml:space="preserve">Действия умножения и деления чисел в практических и учебных ситуациях. Названия компонентов действий умножения, деления. </w:t>
      </w:r>
    </w:p>
    <w:p>
      <w:pPr>
        <w:spacing w:before="0" w:after="0" w:line="264"/>
        <w:ind w:firstLine="600"/>
        <w:jc w:val="both"/>
      </w:pPr>
      <w:r>
        <w:rPr>
          <w:rFonts w:ascii="Times New Roman" w:hAnsi="Times New Roman"/>
          <w:b w:val="false"/>
          <w:i w:val="false"/>
          <w:color w:val="000000"/>
          <w:sz w:val="28"/>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pPr>
        <w:spacing w:before="0" w:after="0" w:line="264"/>
        <w:ind w:firstLine="600"/>
        <w:jc w:val="both"/>
      </w:pPr>
      <w:r>
        <w:rPr>
          <w:rFonts w:ascii="Times New Roman" w:hAnsi="Times New Roman"/>
          <w:b w:val="false"/>
          <w:i w:val="false"/>
          <w:color w:val="000000"/>
          <w:sz w:val="28"/>
        </w:rPr>
        <w:t xml:space="preserve">Неизвестный компонент действия сложения, действия вычитания. Нахождение неизвестного компонента сложения, вычитания. </w:t>
      </w:r>
    </w:p>
    <w:p>
      <w:pPr>
        <w:spacing w:before="0" w:after="0" w:line="264"/>
        <w:ind w:firstLine="600"/>
        <w:jc w:val="both"/>
      </w:pPr>
      <w:r>
        <w:rPr>
          <w:rFonts w:ascii="Times New Roman" w:hAnsi="Times New Roman"/>
          <w:b w:val="false"/>
          <w:i w:val="false"/>
          <w:color w:val="000000"/>
          <w:sz w:val="28"/>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pPr>
        <w:spacing w:before="0" w:after="0" w:line="264"/>
        <w:ind w:firstLine="600"/>
        <w:jc w:val="both"/>
      </w:pPr>
      <w:r>
        <w:rPr>
          <w:rFonts w:ascii="Times New Roman" w:hAnsi="Times New Roman"/>
          <w:b/>
          <w:i w:val="false"/>
          <w:color w:val="000000"/>
          <w:sz w:val="28"/>
        </w:rPr>
        <w:t>Текстовые задачи</w:t>
      </w:r>
    </w:p>
    <w:p>
      <w:pPr>
        <w:spacing w:before="0" w:after="0" w:line="264"/>
        <w:ind w:firstLine="600"/>
        <w:jc w:val="both"/>
      </w:pPr>
      <w:r>
        <w:rPr>
          <w:rFonts w:ascii="Times New Roman" w:hAnsi="Times New Roman"/>
          <w:b w:val="false"/>
          <w:i w:val="false"/>
          <w:color w:val="000000"/>
          <w:sz w:val="28"/>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pPr>
        <w:spacing w:before="0" w:after="0" w:line="264"/>
        <w:ind w:firstLine="600"/>
        <w:jc w:val="both"/>
      </w:pPr>
      <w:r>
        <w:rPr>
          <w:rFonts w:ascii="Times New Roman" w:hAnsi="Times New Roman"/>
          <w:b/>
          <w:i w:val="false"/>
          <w:color w:val="000000"/>
          <w:sz w:val="28"/>
        </w:rPr>
        <w:t>Пространственные отношения и геометрические фигуры</w:t>
      </w:r>
    </w:p>
    <w:p>
      <w:pPr>
        <w:spacing w:before="0" w:after="0" w:line="264"/>
        <w:ind w:firstLine="600"/>
        <w:jc w:val="both"/>
      </w:pPr>
      <w:r>
        <w:rPr>
          <w:rFonts w:ascii="Times New Roman" w:hAnsi="Times New Roman"/>
          <w:b w:val="false"/>
          <w:i w:val="false"/>
          <w:color w:val="000000"/>
          <w:sz w:val="28"/>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pPr>
        <w:spacing w:before="0" w:after="0" w:line="264"/>
        <w:ind w:firstLine="600"/>
        <w:jc w:val="both"/>
      </w:pPr>
      <w:r>
        <w:rPr>
          <w:rFonts w:ascii="Times New Roman" w:hAnsi="Times New Roman"/>
          <w:b/>
          <w:i w:val="false"/>
          <w:color w:val="000000"/>
          <w:sz w:val="28"/>
        </w:rPr>
        <w:t>Математическая информация</w:t>
      </w:r>
    </w:p>
    <w:p>
      <w:pPr>
        <w:spacing w:before="0" w:after="0" w:line="264"/>
        <w:ind w:firstLine="600"/>
        <w:jc w:val="both"/>
      </w:pPr>
      <w:r>
        <w:rPr>
          <w:rFonts w:ascii="Times New Roman" w:hAnsi="Times New Roman"/>
          <w:b w:val="false"/>
          <w:i w:val="false"/>
          <w:color w:val="000000"/>
          <w:sz w:val="28"/>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pPr>
        <w:spacing w:before="0" w:after="0" w:line="264"/>
        <w:ind w:firstLine="600"/>
        <w:jc w:val="both"/>
      </w:pPr>
      <w:r>
        <w:rPr>
          <w:rFonts w:ascii="Times New Roman" w:hAnsi="Times New Roman"/>
          <w:b w:val="false"/>
          <w:i w:val="false"/>
          <w:color w:val="000000"/>
          <w:sz w:val="28"/>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pPr>
        <w:spacing w:before="0" w:after="0" w:line="264"/>
        <w:ind w:firstLine="600"/>
        <w:jc w:val="both"/>
      </w:pPr>
      <w:r>
        <w:rPr>
          <w:rFonts w:ascii="Times New Roman" w:hAnsi="Times New Roman"/>
          <w:b w:val="false"/>
          <w:i w:val="false"/>
          <w:color w:val="000000"/>
          <w:sz w:val="28"/>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pPr>
        <w:spacing w:before="0" w:after="0" w:line="264"/>
        <w:ind w:firstLine="600"/>
        <w:jc w:val="both"/>
      </w:pPr>
      <w:r>
        <w:rPr>
          <w:rFonts w:ascii="Times New Roman" w:hAnsi="Times New Roman"/>
          <w:b w:val="false"/>
          <w:i w:val="false"/>
          <w:color w:val="000000"/>
          <w:sz w:val="28"/>
        </w:rPr>
        <w:t xml:space="preserve">Внесение данных в таблицу, дополнение моделей (схем, изображений) готовыми числовыми данными. </w:t>
      </w:r>
    </w:p>
    <w:p>
      <w:pPr>
        <w:spacing w:before="0" w:after="0" w:line="264"/>
        <w:ind w:firstLine="600"/>
        <w:jc w:val="both"/>
      </w:pPr>
      <w:r>
        <w:rPr>
          <w:rFonts w:ascii="Times New Roman" w:hAnsi="Times New Roman"/>
          <w:b w:val="false"/>
          <w:i w:val="false"/>
          <w:color w:val="000000"/>
          <w:sz w:val="28"/>
        </w:rPr>
        <w:t xml:space="preserve">Алгоритмы (приёмы, правила) устных и письменных вычислений, измерений и построения геометрических фигур. </w:t>
      </w:r>
    </w:p>
    <w:p>
      <w:pPr>
        <w:spacing w:before="0" w:after="0" w:line="264"/>
        <w:ind w:firstLine="600"/>
        <w:jc w:val="both"/>
      </w:pPr>
      <w:r>
        <w:rPr>
          <w:rFonts w:ascii="Times New Roman" w:hAnsi="Times New Roman"/>
          <w:b w:val="false"/>
          <w:i w:val="false"/>
          <w:color w:val="000000"/>
          <w:sz w:val="28"/>
        </w:rPr>
        <w:t xml:space="preserve">Правила работы с электронными средствами обучения (электронной формой учебника, компьютерными тренажёрами). </w:t>
      </w:r>
    </w:p>
    <w:p>
      <w:pPr>
        <w:spacing w:before="0" w:after="0" w:line="264"/>
        <w:ind w:firstLine="600"/>
        <w:jc w:val="both"/>
      </w:pPr>
      <w:r>
        <w:rPr>
          <w:rFonts w:ascii="Times New Roman" w:hAnsi="Times New Roman"/>
          <w:b w:val="false"/>
          <w:i w:val="false"/>
          <w:color w:val="000000"/>
          <w:sz w:val="28"/>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наблюдать математические отношения (часть – целое, больше – меньше) в окружающем мире;</w:t>
      </w:r>
    </w:p>
    <w:p>
      <w:pPr>
        <w:spacing w:before="0" w:after="0" w:line="264"/>
        <w:ind w:firstLine="600"/>
        <w:jc w:val="both"/>
      </w:pPr>
      <w:r>
        <w:rPr>
          <w:rFonts w:ascii="Times New Roman" w:hAnsi="Times New Roman"/>
          <w:b w:val="false"/>
          <w:i w:val="false"/>
          <w:color w:val="000000"/>
          <w:sz w:val="28"/>
        </w:rPr>
        <w:t>характеризовать назначение и использовать простейшие измерительные приборы (сантиметровая лента, весы);</w:t>
      </w:r>
    </w:p>
    <w:p>
      <w:pPr>
        <w:spacing w:before="0" w:after="0" w:line="264"/>
        <w:ind w:firstLine="600"/>
        <w:jc w:val="both"/>
      </w:pPr>
      <w:r>
        <w:rPr>
          <w:rFonts w:ascii="Times New Roman" w:hAnsi="Times New Roman"/>
          <w:b w:val="false"/>
          <w:i w:val="false"/>
          <w:color w:val="000000"/>
          <w:sz w:val="28"/>
        </w:rPr>
        <w:t>сравнивать группы объектов (чисел, величин, геометрических фигур) по самостоятельно выбранному основанию;</w:t>
      </w:r>
    </w:p>
    <w:p>
      <w:pPr>
        <w:spacing w:before="0" w:after="0" w:line="264"/>
        <w:ind w:firstLine="600"/>
        <w:jc w:val="both"/>
      </w:pPr>
      <w:r>
        <w:rPr>
          <w:rFonts w:ascii="Times New Roman" w:hAnsi="Times New Roman"/>
          <w:b w:val="false"/>
          <w:i w:val="false"/>
          <w:color w:val="000000"/>
          <w:sz w:val="28"/>
        </w:rPr>
        <w:t>распределять (классифицировать) объекты (числа, величины, геометрические фигуры, текстовые задачи в одно действие) на группы;</w:t>
      </w:r>
    </w:p>
    <w:p>
      <w:pPr>
        <w:spacing w:before="0" w:after="0" w:line="264"/>
        <w:ind w:firstLine="600"/>
        <w:jc w:val="both"/>
      </w:pPr>
      <w:r>
        <w:rPr>
          <w:rFonts w:ascii="Times New Roman" w:hAnsi="Times New Roman"/>
          <w:b w:val="false"/>
          <w:i w:val="false"/>
          <w:color w:val="000000"/>
          <w:sz w:val="28"/>
        </w:rPr>
        <w:t>обнаруживать модели геометрических фигур в окружающем мире;</w:t>
      </w:r>
    </w:p>
    <w:p>
      <w:pPr>
        <w:spacing w:before="0" w:after="0" w:line="264"/>
        <w:ind w:firstLine="600"/>
        <w:jc w:val="both"/>
      </w:pPr>
      <w:r>
        <w:rPr>
          <w:rFonts w:ascii="Times New Roman" w:hAnsi="Times New Roman"/>
          <w:b w:val="false"/>
          <w:i w:val="false"/>
          <w:color w:val="000000"/>
          <w:sz w:val="28"/>
        </w:rPr>
        <w:t>вести поиск различных решений задачи (расчётной, с геометрическим содержанием);</w:t>
      </w:r>
    </w:p>
    <w:p>
      <w:pPr>
        <w:spacing w:before="0" w:after="0" w:line="264"/>
        <w:ind w:firstLine="600"/>
        <w:jc w:val="both"/>
      </w:pPr>
      <w:r>
        <w:rPr>
          <w:rFonts w:ascii="Times New Roman" w:hAnsi="Times New Roman"/>
          <w:b w:val="false"/>
          <w:i w:val="false"/>
          <w:color w:val="000000"/>
          <w:sz w:val="28"/>
        </w:rPr>
        <w:t>воспроизводить порядок выполнения действий в числовом выражении, содержащем действия сложения и вычитания (со скобками или без скобок);</w:t>
      </w:r>
    </w:p>
    <w:p>
      <w:pPr>
        <w:spacing w:before="0" w:after="0" w:line="264"/>
        <w:ind w:firstLine="600"/>
        <w:jc w:val="both"/>
      </w:pPr>
      <w:r>
        <w:rPr>
          <w:rFonts w:ascii="Times New Roman" w:hAnsi="Times New Roman"/>
          <w:b w:val="false"/>
          <w:i w:val="false"/>
          <w:color w:val="000000"/>
          <w:sz w:val="28"/>
        </w:rPr>
        <w:t>устанавливать соответствие между математическим выражением и его текстовым описанием;</w:t>
      </w:r>
    </w:p>
    <w:p>
      <w:pPr>
        <w:spacing w:before="0" w:after="0" w:line="264"/>
        <w:ind w:firstLine="600"/>
        <w:jc w:val="both"/>
      </w:pPr>
      <w:r>
        <w:rPr>
          <w:rFonts w:ascii="Times New Roman" w:hAnsi="Times New Roman"/>
          <w:b w:val="false"/>
          <w:i w:val="false"/>
          <w:color w:val="000000"/>
          <w:sz w:val="28"/>
        </w:rPr>
        <w:t xml:space="preserve">подбирать примеры, подтверждающие суждение, вывод, ответ.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извлекать и использовать информацию, представленную в текстовой, графической (рисунок, схема, таблица) форме;</w:t>
      </w:r>
    </w:p>
    <w:p>
      <w:pPr>
        <w:spacing w:before="0" w:after="0" w:line="264"/>
        <w:ind w:firstLine="600"/>
        <w:jc w:val="both"/>
      </w:pPr>
      <w:r>
        <w:rPr>
          <w:rFonts w:ascii="Times New Roman" w:hAnsi="Times New Roman"/>
          <w:b w:val="false"/>
          <w:i w:val="false"/>
          <w:color w:val="000000"/>
          <w:sz w:val="28"/>
        </w:rPr>
        <w:t>устанавливать логику перебора вариантов для решения простейших комбинаторных задач;</w:t>
      </w:r>
    </w:p>
    <w:p>
      <w:pPr>
        <w:spacing w:before="0" w:after="0" w:line="264"/>
        <w:ind w:firstLine="600"/>
        <w:jc w:val="both"/>
      </w:pPr>
      <w:r>
        <w:rPr>
          <w:rFonts w:ascii="Times New Roman" w:hAnsi="Times New Roman"/>
          <w:b w:val="false"/>
          <w:i w:val="false"/>
          <w:color w:val="000000"/>
          <w:sz w:val="28"/>
        </w:rPr>
        <w:t xml:space="preserve">дополнять модели (схемы, изображения) готовыми числовыми данными.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общения как часть коммуникативных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комментировать ход вычислений;</w:t>
      </w:r>
    </w:p>
    <w:p>
      <w:pPr>
        <w:spacing w:before="0" w:after="0" w:line="264"/>
        <w:ind w:firstLine="600"/>
        <w:jc w:val="both"/>
      </w:pPr>
      <w:r>
        <w:rPr>
          <w:rFonts w:ascii="Times New Roman" w:hAnsi="Times New Roman"/>
          <w:b w:val="false"/>
          <w:i w:val="false"/>
          <w:color w:val="000000"/>
          <w:sz w:val="28"/>
        </w:rPr>
        <w:t>объяснять выбор величины, соответствующей ситуации измерения;</w:t>
      </w:r>
    </w:p>
    <w:p>
      <w:pPr>
        <w:spacing w:before="0" w:after="0" w:line="264"/>
        <w:ind w:firstLine="600"/>
        <w:jc w:val="both"/>
      </w:pPr>
      <w:r>
        <w:rPr>
          <w:rFonts w:ascii="Times New Roman" w:hAnsi="Times New Roman"/>
          <w:b w:val="false"/>
          <w:i w:val="false"/>
          <w:color w:val="000000"/>
          <w:sz w:val="28"/>
        </w:rPr>
        <w:t>составлять текстовую задачу с заданным отношением (готовым решением) по образцу;</w:t>
      </w:r>
    </w:p>
    <w:p>
      <w:pPr>
        <w:spacing w:before="0" w:after="0" w:line="264"/>
        <w:ind w:firstLine="600"/>
        <w:jc w:val="both"/>
      </w:pPr>
      <w:r>
        <w:rPr>
          <w:rFonts w:ascii="Times New Roman" w:hAnsi="Times New Roman"/>
          <w:b w:val="false"/>
          <w:i w:val="false"/>
          <w:color w:val="000000"/>
          <w:sz w:val="28"/>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pPr>
        <w:spacing w:before="0" w:after="0" w:line="264"/>
        <w:ind w:firstLine="600"/>
        <w:jc w:val="both"/>
      </w:pPr>
      <w:r>
        <w:rPr>
          <w:rFonts w:ascii="Times New Roman" w:hAnsi="Times New Roman"/>
          <w:b w:val="false"/>
          <w:i w:val="false"/>
          <w:color w:val="000000"/>
          <w:sz w:val="28"/>
        </w:rPr>
        <w:t>называть числа, величины, геометрические фигуры, обладающие заданным свойством;</w:t>
      </w:r>
    </w:p>
    <w:p>
      <w:pPr>
        <w:spacing w:before="0" w:after="0" w:line="264"/>
        <w:ind w:firstLine="600"/>
        <w:jc w:val="both"/>
      </w:pPr>
      <w:r>
        <w:rPr>
          <w:rFonts w:ascii="Times New Roman" w:hAnsi="Times New Roman"/>
          <w:b w:val="false"/>
          <w:i w:val="false"/>
          <w:color w:val="000000"/>
          <w:sz w:val="28"/>
        </w:rPr>
        <w:t>записывать, читать число, числовое выражение;</w:t>
      </w:r>
    </w:p>
    <w:p>
      <w:pPr>
        <w:spacing w:before="0" w:after="0" w:line="264"/>
        <w:ind w:firstLine="600"/>
        <w:jc w:val="both"/>
      </w:pPr>
      <w:r>
        <w:rPr>
          <w:rFonts w:ascii="Times New Roman" w:hAnsi="Times New Roman"/>
          <w:b w:val="false"/>
          <w:i w:val="false"/>
          <w:color w:val="000000"/>
          <w:sz w:val="28"/>
        </w:rPr>
        <w:t xml:space="preserve">приводить примеры, иллюстрирующие арифметическое действие, взаимное расположение геометрических фигур; </w:t>
      </w:r>
    </w:p>
    <w:p>
      <w:pPr>
        <w:spacing w:before="0" w:after="0" w:line="264"/>
        <w:ind w:firstLine="600"/>
        <w:jc w:val="both"/>
      </w:pPr>
      <w:r>
        <w:rPr>
          <w:rFonts w:ascii="Times New Roman" w:hAnsi="Times New Roman"/>
          <w:b w:val="false"/>
          <w:i w:val="false"/>
          <w:color w:val="000000"/>
          <w:sz w:val="28"/>
        </w:rPr>
        <w:t xml:space="preserve">конструировать утверждения с использованием слов «каждый», «все».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следовать установленному правилу, по которому составлен ряд чисел, величин, геометрических фигур;</w:t>
      </w:r>
    </w:p>
    <w:p>
      <w:pPr>
        <w:spacing w:before="0" w:after="0" w:line="264"/>
        <w:ind w:firstLine="600"/>
        <w:jc w:val="both"/>
      </w:pPr>
      <w:r>
        <w:rPr>
          <w:rFonts w:ascii="Times New Roman" w:hAnsi="Times New Roman"/>
          <w:b w:val="false"/>
          <w:i w:val="false"/>
          <w:color w:val="000000"/>
          <w:sz w:val="28"/>
        </w:rPr>
        <w:t>организовывать, участвовать, контролировать ход и результат парной работы с математическим материалом;</w:t>
      </w:r>
    </w:p>
    <w:p>
      <w:pPr>
        <w:spacing w:before="0" w:after="0" w:line="264"/>
        <w:ind w:firstLine="600"/>
        <w:jc w:val="both"/>
      </w:pPr>
      <w:r>
        <w:rPr>
          <w:rFonts w:ascii="Times New Roman" w:hAnsi="Times New Roman"/>
          <w:b w:val="false"/>
          <w:i w:val="false"/>
          <w:color w:val="000000"/>
          <w:sz w:val="28"/>
        </w:rPr>
        <w:t>проверять правильность вычисления с помощью другого приёма выполнения действия, обратного действия;</w:t>
      </w:r>
    </w:p>
    <w:p>
      <w:pPr>
        <w:spacing w:before="0" w:after="0" w:line="264"/>
        <w:ind w:firstLine="600"/>
        <w:jc w:val="both"/>
      </w:pPr>
      <w:r>
        <w:rPr>
          <w:rFonts w:ascii="Times New Roman" w:hAnsi="Times New Roman"/>
          <w:b w:val="false"/>
          <w:i w:val="false"/>
          <w:color w:val="000000"/>
          <w:sz w:val="28"/>
        </w:rPr>
        <w:t xml:space="preserve">находить с помощью учителя причину возникшей ошибки или затруднения.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умения совместной деятельности:</w:t>
      </w:r>
    </w:p>
    <w:p>
      <w:pPr>
        <w:spacing w:before="0" w:after="0" w:line="264"/>
        <w:ind w:firstLine="600"/>
        <w:jc w:val="both"/>
      </w:pPr>
      <w:r>
        <w:rPr>
          <w:rFonts w:ascii="Times New Roman" w:hAnsi="Times New Roman"/>
          <w:b w:val="false"/>
          <w:i w:val="false"/>
          <w:color w:val="000000"/>
          <w:sz w:val="28"/>
        </w:rPr>
        <w:t>принимать правила совместной деятельности при работе в парах, группах, составленных учителем или самостоятельно;</w:t>
      </w:r>
    </w:p>
    <w:p>
      <w:pPr>
        <w:spacing w:before="0" w:after="0" w:line="264"/>
        <w:ind w:firstLine="600"/>
        <w:jc w:val="both"/>
      </w:pPr>
      <w:r>
        <w:rPr>
          <w:rFonts w:ascii="Times New Roman" w:hAnsi="Times New Roman"/>
          <w:b w:val="false"/>
          <w:i w:val="false"/>
          <w:color w:val="000000"/>
          <w:sz w:val="28"/>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pPr>
        <w:spacing w:before="0" w:after="0" w:line="264"/>
        <w:ind w:firstLine="600"/>
        <w:jc w:val="both"/>
      </w:pPr>
      <w:r>
        <w:rPr>
          <w:rFonts w:ascii="Times New Roman" w:hAnsi="Times New Roman"/>
          <w:b w:val="false"/>
          <w:i w:val="false"/>
          <w:color w:val="000000"/>
          <w:sz w:val="28"/>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pPr>
        <w:spacing w:before="0" w:after="0" w:line="264"/>
        <w:ind w:firstLine="600"/>
        <w:jc w:val="both"/>
      </w:pPr>
      <w:r>
        <w:rPr>
          <w:rFonts w:ascii="Times New Roman" w:hAnsi="Times New Roman"/>
          <w:b w:val="false"/>
          <w:i w:val="false"/>
          <w:color w:val="000000"/>
          <w:sz w:val="28"/>
        </w:rPr>
        <w:t>совместно с учителем оценивать результаты выполнения общей работы.</w:t>
      </w:r>
    </w:p>
    <w:p>
      <w:pPr>
        <w:spacing w:before="0" w:after="0" w:line="264"/>
        <w:ind w:left="120"/>
        <w:jc w:val="both"/>
      </w:pPr>
    </w:p>
    <w:p>
      <w:pPr>
        <w:spacing w:before="0" w:after="0" w:line="264"/>
        <w:ind w:left="120"/>
        <w:jc w:val="both"/>
      </w:pPr>
      <w:r>
        <w:rPr>
          <w:rFonts w:ascii="Times New Roman" w:hAnsi="Times New Roman"/>
          <w:b/>
          <w:i w:val="false"/>
          <w:color w:val="000000"/>
          <w:sz w:val="28"/>
        </w:rPr>
        <w:t>3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величины</w:t>
      </w:r>
    </w:p>
    <w:p>
      <w:pPr>
        <w:spacing w:before="0" w:after="0" w:line="264"/>
        <w:ind w:firstLine="600"/>
        <w:jc w:val="both"/>
      </w:pPr>
      <w:r>
        <w:rPr>
          <w:rFonts w:ascii="Times New Roman" w:hAnsi="Times New Roman"/>
          <w:b w:val="false"/>
          <w:i w:val="false"/>
          <w:color w:val="000000"/>
          <w:sz w:val="28"/>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pPr>
        <w:spacing w:before="0" w:after="0" w:line="264"/>
        <w:ind w:firstLine="600"/>
        <w:jc w:val="both"/>
      </w:pPr>
      <w:r>
        <w:rPr>
          <w:rFonts w:ascii="Times New Roman" w:hAnsi="Times New Roman"/>
          <w:b w:val="false"/>
          <w:i w:val="false"/>
          <w:color w:val="000000"/>
          <w:sz w:val="28"/>
        </w:rPr>
        <w:t>Масса (единица массы – грамм), соотношение между килограммом и граммом, отношения «тяжелее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легче на…», «тяжелее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легче в…». </w:t>
      </w:r>
    </w:p>
    <w:p>
      <w:pPr>
        <w:spacing w:before="0" w:after="0" w:line="264"/>
        <w:ind w:firstLine="600"/>
        <w:jc w:val="both"/>
      </w:pPr>
      <w:r>
        <w:rPr>
          <w:rFonts w:ascii="Times New Roman" w:hAnsi="Times New Roman"/>
          <w:b w:val="false"/>
          <w:i w:val="false"/>
          <w:color w:val="000000"/>
          <w:sz w:val="28"/>
        </w:rPr>
        <w:t>Стоимость (единицы – рубль, копейка), установление отношения «дороже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дешевле на…», «дороже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дешевле в…». Соотношение «цена, количество, стоимость» в практической ситуации. </w:t>
      </w:r>
    </w:p>
    <w:p>
      <w:pPr>
        <w:spacing w:before="0" w:after="0" w:line="264"/>
        <w:ind w:firstLine="600"/>
        <w:jc w:val="both"/>
      </w:pPr>
      <w:r>
        <w:rPr>
          <w:rFonts w:ascii="Times New Roman" w:hAnsi="Times New Roman"/>
          <w:b w:val="false"/>
          <w:i w:val="false"/>
          <w:color w:val="000000"/>
          <w:sz w:val="28"/>
        </w:rPr>
        <w:t>Время (единица времени – секунда), установление отношения «быстрее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медленнее на…», «быстрее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медленнее в…». Соотношение «начало, окончание, продолжительность события» в практической ситуации. </w:t>
      </w:r>
    </w:p>
    <w:p>
      <w:pPr>
        <w:spacing w:before="0" w:after="0" w:line="264"/>
        <w:ind w:firstLine="600"/>
        <w:jc w:val="both"/>
      </w:pPr>
      <w:r>
        <w:rPr>
          <w:rFonts w:ascii="Times New Roman" w:hAnsi="Times New Roman"/>
          <w:b w:val="false"/>
          <w:i w:val="false"/>
          <w:color w:val="000000"/>
          <w:sz w:val="28"/>
        </w:rPr>
        <w:t>Длина (единицы длины – миллиметр, километр), соотношение между величинами в пределах тысячи. Сравнение объектов по длине.</w:t>
      </w:r>
    </w:p>
    <w:p>
      <w:pPr>
        <w:spacing w:before="0" w:after="0" w:line="264"/>
        <w:ind w:firstLine="600"/>
        <w:jc w:val="both"/>
      </w:pPr>
      <w:r>
        <w:rPr>
          <w:rFonts w:ascii="Times New Roman" w:hAnsi="Times New Roman"/>
          <w:b w:val="false"/>
          <w:i w:val="false"/>
          <w:color w:val="000000"/>
          <w:sz w:val="28"/>
        </w:rPr>
        <w:t>Площадь (единицы площади – квадратный метр, квадратный сантиметр, квадратный дециметр, квадратный метр). Сравнение объектов по площади.</w:t>
      </w:r>
    </w:p>
    <w:p>
      <w:pPr>
        <w:spacing w:before="0" w:after="0" w:line="264"/>
        <w:ind w:firstLine="600"/>
        <w:jc w:val="both"/>
      </w:pPr>
      <w:r>
        <w:rPr>
          <w:rFonts w:ascii="Times New Roman" w:hAnsi="Times New Roman"/>
          <w:b/>
          <w:i w:val="false"/>
          <w:color w:val="000000"/>
          <w:sz w:val="28"/>
        </w:rPr>
        <w:t>Арифметические действия</w:t>
      </w:r>
    </w:p>
    <w:p>
      <w:pPr>
        <w:spacing w:before="0" w:after="0" w:line="264"/>
        <w:ind w:firstLine="600"/>
        <w:jc w:val="both"/>
      </w:pPr>
      <w:r>
        <w:rPr>
          <w:rFonts w:ascii="Times New Roman" w:hAnsi="Times New Roman"/>
          <w:b w:val="false"/>
          <w:i w:val="false"/>
          <w:color w:val="000000"/>
          <w:sz w:val="28"/>
        </w:rPr>
        <w:t xml:space="preserve">Устные вычисления, сводимые к действиям в пределах 100 (табличное и внетабличное умножение, деление, действия с круглыми числами). </w:t>
      </w:r>
    </w:p>
    <w:p>
      <w:pPr>
        <w:spacing w:before="0" w:after="0" w:line="264"/>
        <w:ind w:firstLine="600"/>
        <w:jc w:val="both"/>
      </w:pPr>
      <w:r>
        <w:rPr>
          <w:rFonts w:ascii="Times New Roman" w:hAnsi="Times New Roman"/>
          <w:b w:val="false"/>
          <w:i w:val="false"/>
          <w:color w:val="000000"/>
          <w:sz w:val="28"/>
        </w:rPr>
        <w:t>Письменное сложение, вычитание чисел в пределах 1000. Действия с числами 0 и 1.</w:t>
      </w:r>
    </w:p>
    <w:p>
      <w:pPr>
        <w:spacing w:before="0" w:after="0" w:line="264"/>
        <w:ind w:firstLine="600"/>
        <w:jc w:val="both"/>
      </w:pPr>
      <w:r>
        <w:rPr>
          <w:rFonts w:ascii="Times New Roman" w:hAnsi="Times New Roman"/>
          <w:b w:val="false"/>
          <w:i w:val="false"/>
          <w:color w:val="000000"/>
          <w:sz w:val="28"/>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pPr>
        <w:spacing w:before="0" w:after="0" w:line="264"/>
        <w:ind w:firstLine="600"/>
        <w:jc w:val="both"/>
      </w:pPr>
      <w:r>
        <w:rPr>
          <w:rFonts w:ascii="Times New Roman" w:hAnsi="Times New Roman"/>
          <w:b w:val="false"/>
          <w:i w:val="false"/>
          <w:color w:val="000000"/>
          <w:sz w:val="28"/>
        </w:rPr>
        <w:t>Переместительное, сочетательное свойства сложения, умножения при вычислениях.</w:t>
      </w:r>
    </w:p>
    <w:p>
      <w:pPr>
        <w:spacing w:before="0" w:after="0" w:line="264"/>
        <w:ind w:firstLine="600"/>
        <w:jc w:val="both"/>
      </w:pPr>
      <w:r>
        <w:rPr>
          <w:rFonts w:ascii="Times New Roman" w:hAnsi="Times New Roman"/>
          <w:b w:val="false"/>
          <w:i w:val="false"/>
          <w:color w:val="000000"/>
          <w:sz w:val="28"/>
        </w:rPr>
        <w:t xml:space="preserve">Нахождение неизвестного компонента арифметического действия. </w:t>
      </w:r>
    </w:p>
    <w:p>
      <w:pPr>
        <w:spacing w:before="0" w:after="0" w:line="264"/>
        <w:ind w:firstLine="600"/>
        <w:jc w:val="both"/>
      </w:pPr>
      <w:r>
        <w:rPr>
          <w:rFonts w:ascii="Times New Roman" w:hAnsi="Times New Roman"/>
          <w:b w:val="false"/>
          <w:i w:val="false"/>
          <w:color w:val="000000"/>
          <w:sz w:val="28"/>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pPr>
        <w:spacing w:before="0" w:after="0" w:line="264"/>
        <w:ind w:firstLine="600"/>
        <w:jc w:val="both"/>
      </w:pPr>
      <w:r>
        <w:rPr>
          <w:rFonts w:ascii="Times New Roman" w:hAnsi="Times New Roman"/>
          <w:b w:val="false"/>
          <w:i w:val="false"/>
          <w:color w:val="000000"/>
          <w:sz w:val="28"/>
        </w:rPr>
        <w:t xml:space="preserve">Однородные величины: сложение и вычитание. </w:t>
      </w:r>
    </w:p>
    <w:p>
      <w:pPr>
        <w:spacing w:before="0" w:after="0" w:line="264"/>
        <w:ind w:firstLine="600"/>
        <w:jc w:val="both"/>
      </w:pPr>
      <w:r>
        <w:rPr>
          <w:rFonts w:ascii="Times New Roman" w:hAnsi="Times New Roman"/>
          <w:b/>
          <w:i w:val="false"/>
          <w:color w:val="000000"/>
          <w:sz w:val="28"/>
        </w:rPr>
        <w:t>Текстовые задачи</w:t>
      </w:r>
    </w:p>
    <w:p>
      <w:pPr>
        <w:spacing w:before="0" w:after="0" w:line="264"/>
        <w:ind w:firstLine="600"/>
        <w:jc w:val="both"/>
      </w:pPr>
      <w:r>
        <w:rPr>
          <w:rFonts w:ascii="Times New Roman" w:hAnsi="Times New Roman"/>
          <w:b w:val="false"/>
          <w:i w:val="false"/>
          <w:color w:val="000000"/>
          <w:sz w:val="28"/>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меньше на…», «больше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pPr>
        <w:spacing w:before="0" w:after="0" w:line="264"/>
        <w:ind w:firstLine="600"/>
        <w:jc w:val="both"/>
      </w:pPr>
      <w:r>
        <w:rPr>
          <w:rFonts w:ascii="Times New Roman" w:hAnsi="Times New Roman"/>
          <w:b w:val="false"/>
          <w:i w:val="false"/>
          <w:color w:val="000000"/>
          <w:sz w:val="28"/>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pPr>
        <w:spacing w:before="0" w:after="0" w:line="264"/>
        <w:ind w:firstLine="600"/>
        <w:jc w:val="both"/>
      </w:pPr>
      <w:r>
        <w:rPr>
          <w:rFonts w:ascii="Times New Roman" w:hAnsi="Times New Roman"/>
          <w:b/>
          <w:i w:val="false"/>
          <w:color w:val="000000"/>
          <w:sz w:val="28"/>
        </w:rPr>
        <w:t>Пространственные отношения и геометрические фигуры</w:t>
      </w:r>
    </w:p>
    <w:p>
      <w:pPr>
        <w:spacing w:before="0" w:after="0" w:line="264"/>
        <w:ind w:firstLine="600"/>
        <w:jc w:val="both"/>
      </w:pPr>
      <w:r>
        <w:rPr>
          <w:rFonts w:ascii="Times New Roman" w:hAnsi="Times New Roman"/>
          <w:b w:val="false"/>
          <w:i w:val="false"/>
          <w:color w:val="000000"/>
          <w:sz w:val="28"/>
        </w:rPr>
        <w:t xml:space="preserve">Конструирование геометрических фигур (разбиение фигуры на части, составление фигуры из частей). </w:t>
      </w:r>
    </w:p>
    <w:p>
      <w:pPr>
        <w:spacing w:before="0" w:after="0" w:line="264"/>
        <w:ind w:firstLine="600"/>
        <w:jc w:val="both"/>
      </w:pPr>
      <w:r>
        <w:rPr>
          <w:rFonts w:ascii="Times New Roman" w:hAnsi="Times New Roman"/>
          <w:b w:val="false"/>
          <w:i w:val="false"/>
          <w:color w:val="000000"/>
          <w:sz w:val="28"/>
        </w:rPr>
        <w:t xml:space="preserve">Периметр многоугольника: измерение, вычисление, запись равенства. </w:t>
      </w:r>
    </w:p>
    <w:p>
      <w:pPr>
        <w:spacing w:before="0" w:after="0" w:line="264"/>
        <w:ind w:firstLine="600"/>
        <w:jc w:val="both"/>
      </w:pPr>
      <w:r>
        <w:rPr>
          <w:rFonts w:ascii="Times New Roman" w:hAnsi="Times New Roman"/>
          <w:b w:val="false"/>
          <w:i w:val="false"/>
          <w:color w:val="000000"/>
          <w:sz w:val="28"/>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pPr>
        <w:spacing w:before="0" w:after="0" w:line="264"/>
        <w:ind w:firstLine="600"/>
        <w:jc w:val="both"/>
      </w:pPr>
      <w:r>
        <w:rPr>
          <w:rFonts w:ascii="Times New Roman" w:hAnsi="Times New Roman"/>
          <w:b/>
          <w:i w:val="false"/>
          <w:color w:val="000000"/>
          <w:sz w:val="28"/>
        </w:rPr>
        <w:t>Математическая информация</w:t>
      </w:r>
    </w:p>
    <w:p>
      <w:pPr>
        <w:spacing w:before="0" w:after="0" w:line="264"/>
        <w:ind w:firstLine="600"/>
        <w:jc w:val="both"/>
      </w:pPr>
      <w:r>
        <w:rPr>
          <w:rFonts w:ascii="Times New Roman" w:hAnsi="Times New Roman"/>
          <w:b w:val="false"/>
          <w:i w:val="false"/>
          <w:color w:val="000000"/>
          <w:sz w:val="28"/>
        </w:rPr>
        <w:t>Классификация объектов по двум признакам.</w:t>
      </w:r>
    </w:p>
    <w:p>
      <w:pPr>
        <w:spacing w:before="0" w:after="0" w:line="264"/>
        <w:ind w:firstLine="600"/>
        <w:jc w:val="both"/>
      </w:pPr>
      <w:r>
        <w:rPr>
          <w:rFonts w:ascii="Times New Roman" w:hAnsi="Times New Roman"/>
          <w:b w:val="false"/>
          <w:i w:val="false"/>
          <w:color w:val="000000"/>
          <w:sz w:val="28"/>
        </w:rPr>
        <w:t>Верные (истинные) и неверные (ложные) утверждения: конструирование, проверка. Логические рассуждения со связками «если …, то …», «поэтому», «значит».</w:t>
      </w:r>
    </w:p>
    <w:p>
      <w:pPr>
        <w:spacing w:before="0" w:after="0" w:line="264"/>
        <w:ind w:firstLine="600"/>
        <w:jc w:val="both"/>
      </w:pPr>
      <w:r>
        <w:rPr>
          <w:rFonts w:ascii="Times New Roman" w:hAnsi="Times New Roman"/>
          <w:b w:val="false"/>
          <w:i w:val="false"/>
          <w:color w:val="000000"/>
          <w:sz w:val="28"/>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pPr>
        <w:spacing w:before="0" w:after="0" w:line="264"/>
        <w:ind w:firstLine="600"/>
        <w:jc w:val="both"/>
      </w:pPr>
      <w:r>
        <w:rPr>
          <w:rFonts w:ascii="Times New Roman" w:hAnsi="Times New Roman"/>
          <w:b w:val="false"/>
          <w:i w:val="false"/>
          <w:color w:val="000000"/>
          <w:sz w:val="28"/>
        </w:rPr>
        <w:t xml:space="preserve">Формализованное описание последовательности действий (инструкция, план, схема, алгоритм). </w:t>
      </w:r>
    </w:p>
    <w:p>
      <w:pPr>
        <w:spacing w:before="0" w:after="0" w:line="264"/>
        <w:ind w:firstLine="600"/>
        <w:jc w:val="both"/>
      </w:pPr>
      <w:r>
        <w:rPr>
          <w:rFonts w:ascii="Times New Roman" w:hAnsi="Times New Roman"/>
          <w:b w:val="false"/>
          <w:i w:val="false"/>
          <w:color w:val="000000"/>
          <w:sz w:val="28"/>
        </w:rPr>
        <w:t>Столбчатая диаграмма: чтение, использование данных для решения учебных и практических задач.</w:t>
      </w:r>
    </w:p>
    <w:p>
      <w:pPr>
        <w:spacing w:before="0" w:after="0" w:line="264"/>
        <w:ind w:firstLine="600"/>
        <w:jc w:val="both"/>
      </w:pPr>
      <w:r>
        <w:rPr>
          <w:rFonts w:ascii="Times New Roman" w:hAnsi="Times New Roman"/>
          <w:b w:val="false"/>
          <w:i w:val="false"/>
          <w:color w:val="000000"/>
          <w:sz w:val="28"/>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pPr>
        <w:spacing w:before="0" w:after="0" w:line="264"/>
        <w:ind w:firstLine="600"/>
        <w:jc w:val="both"/>
      </w:pPr>
      <w:r>
        <w:rPr>
          <w:rFonts w:ascii="Times New Roman" w:hAnsi="Times New Roman"/>
          <w:b w:val="false"/>
          <w:i w:val="false"/>
          <w:color w:val="000000"/>
          <w:sz w:val="28"/>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сравнивать математические объекты (числа, величины, геометрические фигуры);</w:t>
      </w:r>
    </w:p>
    <w:p>
      <w:pPr>
        <w:spacing w:before="0" w:after="0" w:line="264"/>
        <w:ind w:firstLine="600"/>
        <w:jc w:val="both"/>
      </w:pPr>
      <w:r>
        <w:rPr>
          <w:rFonts w:ascii="Times New Roman" w:hAnsi="Times New Roman"/>
          <w:b w:val="false"/>
          <w:i w:val="false"/>
          <w:color w:val="000000"/>
          <w:sz w:val="28"/>
        </w:rPr>
        <w:t>выбирать приём вычисления, выполнения действия;</w:t>
      </w:r>
    </w:p>
    <w:p>
      <w:pPr>
        <w:spacing w:before="0" w:after="0" w:line="264"/>
        <w:ind w:firstLine="600"/>
        <w:jc w:val="both"/>
      </w:pPr>
      <w:r>
        <w:rPr>
          <w:rFonts w:ascii="Times New Roman" w:hAnsi="Times New Roman"/>
          <w:b w:val="false"/>
          <w:i w:val="false"/>
          <w:color w:val="000000"/>
          <w:sz w:val="28"/>
        </w:rPr>
        <w:t>конструировать геометрические фигуры;</w:t>
      </w:r>
    </w:p>
    <w:p>
      <w:pPr>
        <w:spacing w:before="0" w:after="0" w:line="264"/>
        <w:ind w:firstLine="600"/>
        <w:jc w:val="both"/>
      </w:pPr>
      <w:r>
        <w:rPr>
          <w:rFonts w:ascii="Times New Roman" w:hAnsi="Times New Roman"/>
          <w:b w:val="false"/>
          <w:i w:val="false"/>
          <w:color w:val="000000"/>
          <w:sz w:val="28"/>
        </w:rPr>
        <w:t>классифицировать объекты (числа, величины, геометрические фигуры, текстовые задачи в одно действие) по выбранному признаку;</w:t>
      </w:r>
    </w:p>
    <w:p>
      <w:pPr>
        <w:spacing w:before="0" w:after="0" w:line="264"/>
        <w:ind w:firstLine="600"/>
        <w:jc w:val="both"/>
      </w:pPr>
      <w:r>
        <w:rPr>
          <w:rFonts w:ascii="Times New Roman" w:hAnsi="Times New Roman"/>
          <w:b w:val="false"/>
          <w:i w:val="false"/>
          <w:color w:val="000000"/>
          <w:sz w:val="28"/>
        </w:rPr>
        <w:t>прикидывать размеры фигуры, её элементов;</w:t>
      </w:r>
    </w:p>
    <w:p>
      <w:pPr>
        <w:spacing w:before="0" w:after="0" w:line="264"/>
        <w:ind w:firstLine="600"/>
        <w:jc w:val="both"/>
      </w:pPr>
      <w:r>
        <w:rPr>
          <w:rFonts w:ascii="Times New Roman" w:hAnsi="Times New Roman"/>
          <w:b w:val="false"/>
          <w:i w:val="false"/>
          <w:color w:val="000000"/>
          <w:sz w:val="28"/>
        </w:rPr>
        <w:t>понимать смысл зависимостей и математических отношений, описанных в задаче;</w:t>
      </w:r>
    </w:p>
    <w:p>
      <w:pPr>
        <w:spacing w:before="0" w:after="0" w:line="264"/>
        <w:ind w:firstLine="600"/>
        <w:jc w:val="both"/>
      </w:pPr>
      <w:r>
        <w:rPr>
          <w:rFonts w:ascii="Times New Roman" w:hAnsi="Times New Roman"/>
          <w:b w:val="false"/>
          <w:i w:val="false"/>
          <w:color w:val="000000"/>
          <w:sz w:val="28"/>
        </w:rPr>
        <w:t>различать и использовать разные приёмы и алгоритмы вычисления;</w:t>
      </w:r>
    </w:p>
    <w:p>
      <w:pPr>
        <w:spacing w:before="0" w:after="0" w:line="264"/>
        <w:ind w:firstLine="600"/>
        <w:jc w:val="both"/>
      </w:pPr>
      <w:r>
        <w:rPr>
          <w:rFonts w:ascii="Times New Roman" w:hAnsi="Times New Roman"/>
          <w:b w:val="false"/>
          <w:i w:val="false"/>
          <w:color w:val="000000"/>
          <w:sz w:val="28"/>
        </w:rPr>
        <w:t>выбирать метод решения (моделирование ситуации, перебор вариантов, использование алгоритма);</w:t>
      </w:r>
    </w:p>
    <w:p>
      <w:pPr>
        <w:spacing w:before="0" w:after="0" w:line="264"/>
        <w:ind w:firstLine="600"/>
        <w:jc w:val="both"/>
      </w:pPr>
      <w:r>
        <w:rPr>
          <w:rFonts w:ascii="Times New Roman" w:hAnsi="Times New Roman"/>
          <w:b w:val="false"/>
          <w:i w:val="false"/>
          <w:color w:val="000000"/>
          <w:sz w:val="28"/>
        </w:rPr>
        <w:t>соотносить начало, окончание, продолжительность события в практической ситуации;</w:t>
      </w:r>
    </w:p>
    <w:p>
      <w:pPr>
        <w:spacing w:before="0" w:after="0" w:line="264"/>
        <w:ind w:firstLine="600"/>
        <w:jc w:val="both"/>
      </w:pPr>
      <w:r>
        <w:rPr>
          <w:rFonts w:ascii="Times New Roman" w:hAnsi="Times New Roman"/>
          <w:b w:val="false"/>
          <w:i w:val="false"/>
          <w:color w:val="000000"/>
          <w:sz w:val="28"/>
        </w:rPr>
        <w:t>составлять ряд чисел (величин, геометрических фигур) по самостоятельно выбранному правилу;</w:t>
      </w:r>
    </w:p>
    <w:p>
      <w:pPr>
        <w:spacing w:before="0" w:after="0" w:line="264"/>
        <w:ind w:firstLine="600"/>
        <w:jc w:val="both"/>
      </w:pPr>
      <w:r>
        <w:rPr>
          <w:rFonts w:ascii="Times New Roman" w:hAnsi="Times New Roman"/>
          <w:b w:val="false"/>
          <w:i w:val="false"/>
          <w:color w:val="000000"/>
          <w:sz w:val="28"/>
        </w:rPr>
        <w:t>моделировать предложенную практическую ситуацию;</w:t>
      </w:r>
    </w:p>
    <w:p>
      <w:pPr>
        <w:spacing w:before="0" w:after="0" w:line="264"/>
        <w:ind w:firstLine="600"/>
        <w:jc w:val="both"/>
      </w:pPr>
      <w:r>
        <w:rPr>
          <w:rFonts w:ascii="Times New Roman" w:hAnsi="Times New Roman"/>
          <w:b w:val="false"/>
          <w:i w:val="false"/>
          <w:color w:val="000000"/>
          <w:sz w:val="28"/>
        </w:rPr>
        <w:t>устанавливать последовательность событий, действий сюжета текстовой задачи.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читать информацию, представленную в разных формах;</w:t>
      </w:r>
    </w:p>
    <w:p>
      <w:pPr>
        <w:spacing w:before="0" w:after="0" w:line="264"/>
        <w:ind w:firstLine="600"/>
        <w:jc w:val="both"/>
      </w:pPr>
      <w:r>
        <w:rPr>
          <w:rFonts w:ascii="Times New Roman" w:hAnsi="Times New Roman"/>
          <w:b w:val="false"/>
          <w:i w:val="false"/>
          <w:color w:val="000000"/>
          <w:sz w:val="28"/>
        </w:rPr>
        <w:t>извлекать и интерпретировать числовые данные, представленные в таблице, на диаграмме;</w:t>
      </w:r>
    </w:p>
    <w:p>
      <w:pPr>
        <w:spacing w:before="0" w:after="0" w:line="264"/>
        <w:ind w:firstLine="600"/>
        <w:jc w:val="both"/>
      </w:pPr>
      <w:r>
        <w:rPr>
          <w:rFonts w:ascii="Times New Roman" w:hAnsi="Times New Roman"/>
          <w:b w:val="false"/>
          <w:i w:val="false"/>
          <w:color w:val="000000"/>
          <w:sz w:val="28"/>
        </w:rPr>
        <w:t>заполнять таблицы сложения и умножения, дополнять данными чертёж;</w:t>
      </w:r>
    </w:p>
    <w:p>
      <w:pPr>
        <w:spacing w:before="0" w:after="0" w:line="264"/>
        <w:ind w:firstLine="600"/>
        <w:jc w:val="both"/>
      </w:pPr>
      <w:r>
        <w:rPr>
          <w:rFonts w:ascii="Times New Roman" w:hAnsi="Times New Roman"/>
          <w:b w:val="false"/>
          <w:i w:val="false"/>
          <w:color w:val="000000"/>
          <w:sz w:val="28"/>
        </w:rPr>
        <w:t>устанавливать соответствие между различными записями решения задачи;</w:t>
      </w:r>
    </w:p>
    <w:p>
      <w:pPr>
        <w:spacing w:before="0" w:after="0" w:line="264"/>
        <w:ind w:firstLine="600"/>
        <w:jc w:val="both"/>
      </w:pPr>
      <w:r>
        <w:rPr>
          <w:rFonts w:ascii="Times New Roman" w:hAnsi="Times New Roman"/>
          <w:b w:val="false"/>
          <w:i w:val="false"/>
          <w:color w:val="000000"/>
          <w:sz w:val="28"/>
        </w:rPr>
        <w:t>использовать дополнительную литературу (справочники, словари) для установления и проверки значения математического термина (понятия).</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общения как часть коммуникативных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использовать математическую терминологию для описания отношений и зависимостей;</w:t>
      </w:r>
    </w:p>
    <w:p>
      <w:pPr>
        <w:spacing w:before="0" w:after="0" w:line="264"/>
        <w:ind w:firstLine="600"/>
        <w:jc w:val="both"/>
      </w:pPr>
      <w:r>
        <w:rPr>
          <w:rFonts w:ascii="Times New Roman" w:hAnsi="Times New Roman"/>
          <w:b w:val="false"/>
          <w:i w:val="false"/>
          <w:color w:val="000000"/>
          <w:sz w:val="28"/>
        </w:rPr>
        <w:t>строить речевые высказывания для решения задач, составлять текстовую задачу;</w:t>
      </w:r>
    </w:p>
    <w:p>
      <w:pPr>
        <w:spacing w:before="0" w:after="0" w:line="264"/>
        <w:ind w:firstLine="600"/>
        <w:jc w:val="both"/>
      </w:pPr>
      <w:r>
        <w:rPr>
          <w:rFonts w:ascii="Times New Roman" w:hAnsi="Times New Roman"/>
          <w:b w:val="false"/>
          <w:i w:val="false"/>
          <w:color w:val="000000"/>
          <w:sz w:val="28"/>
        </w:rPr>
        <w:t>объяснять на примерах отношения «больше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меньше на…», «больше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меньше в…», «равно»;</w:t>
      </w:r>
    </w:p>
    <w:p>
      <w:pPr>
        <w:spacing w:before="0" w:after="0" w:line="264"/>
        <w:ind w:firstLine="600"/>
        <w:jc w:val="both"/>
      </w:pPr>
      <w:r>
        <w:rPr>
          <w:rFonts w:ascii="Times New Roman" w:hAnsi="Times New Roman"/>
          <w:b w:val="false"/>
          <w:i w:val="false"/>
          <w:color w:val="000000"/>
          <w:sz w:val="28"/>
        </w:rPr>
        <w:t>использовать математическую символику для составления числовых выражений;</w:t>
      </w:r>
    </w:p>
    <w:p>
      <w:pPr>
        <w:spacing w:before="0" w:after="0" w:line="264"/>
        <w:ind w:firstLine="600"/>
        <w:jc w:val="both"/>
      </w:pPr>
      <w:r>
        <w:rPr>
          <w:rFonts w:ascii="Times New Roman" w:hAnsi="Times New Roman"/>
          <w:b w:val="false"/>
          <w:i w:val="false"/>
          <w:color w:val="000000"/>
          <w:sz w:val="28"/>
        </w:rPr>
        <w:t>выбирать, осуществлять переход от одних единиц измерения величины к другим в соответствии с практической ситуацией;</w:t>
      </w:r>
    </w:p>
    <w:p>
      <w:pPr>
        <w:spacing w:before="0" w:after="0" w:line="264"/>
        <w:ind w:firstLine="600"/>
        <w:jc w:val="both"/>
      </w:pPr>
      <w:r>
        <w:rPr>
          <w:rFonts w:ascii="Times New Roman" w:hAnsi="Times New Roman"/>
          <w:b w:val="false"/>
          <w:i w:val="false"/>
          <w:color w:val="000000"/>
          <w:sz w:val="28"/>
        </w:rPr>
        <w:t>участвовать в обсуждении ошибок в ходе и результате выполнения вычисления.</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проверять ход и результат выполнения действия;</w:t>
      </w:r>
    </w:p>
    <w:p>
      <w:pPr>
        <w:spacing w:before="0" w:after="0" w:line="264"/>
        <w:ind w:firstLine="600"/>
        <w:jc w:val="both"/>
      </w:pPr>
      <w:r>
        <w:rPr>
          <w:rFonts w:ascii="Times New Roman" w:hAnsi="Times New Roman"/>
          <w:b w:val="false"/>
          <w:i w:val="false"/>
          <w:color w:val="000000"/>
          <w:sz w:val="28"/>
        </w:rPr>
        <w:t>вести поиск ошибок, характеризовать их и исправлять;</w:t>
      </w:r>
    </w:p>
    <w:p>
      <w:pPr>
        <w:spacing w:before="0" w:after="0" w:line="264"/>
        <w:ind w:firstLine="600"/>
        <w:jc w:val="both"/>
      </w:pPr>
      <w:r>
        <w:rPr>
          <w:rFonts w:ascii="Times New Roman" w:hAnsi="Times New Roman"/>
          <w:b w:val="false"/>
          <w:i w:val="false"/>
          <w:color w:val="000000"/>
          <w:sz w:val="28"/>
        </w:rPr>
        <w:t>формулировать ответ (вывод), подтверждать его объяснением, расчётами;</w:t>
      </w:r>
    </w:p>
    <w:p>
      <w:pPr>
        <w:spacing w:before="0" w:after="0" w:line="264"/>
        <w:ind w:firstLine="600"/>
        <w:jc w:val="both"/>
      </w:pPr>
      <w:r>
        <w:rPr>
          <w:rFonts w:ascii="Times New Roman" w:hAnsi="Times New Roman"/>
          <w:b w:val="false"/>
          <w:i w:val="false"/>
          <w:color w:val="000000"/>
          <w:sz w:val="28"/>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умения совместной деятельности:</w:t>
      </w:r>
    </w:p>
    <w:p>
      <w:pPr>
        <w:spacing w:before="0" w:after="0" w:line="264"/>
        <w:ind w:firstLine="600"/>
        <w:jc w:val="both"/>
      </w:pPr>
      <w:r>
        <w:rPr>
          <w:rFonts w:ascii="Times New Roman" w:hAnsi="Times New Roman"/>
          <w:b w:val="false"/>
          <w:i w:val="false"/>
          <w:color w:val="000000"/>
          <w:sz w:val="28"/>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pPr>
        <w:spacing w:before="0" w:after="0" w:line="264"/>
        <w:ind w:firstLine="600"/>
        <w:jc w:val="both"/>
      </w:pPr>
      <w:r>
        <w:rPr>
          <w:rFonts w:ascii="Times New Roman" w:hAnsi="Times New Roman"/>
          <w:b w:val="false"/>
          <w:i w:val="false"/>
          <w:color w:val="000000"/>
          <w:sz w:val="28"/>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pPr>
        <w:spacing w:before="0" w:after="0" w:line="264"/>
        <w:ind w:firstLine="600"/>
        <w:jc w:val="both"/>
      </w:pPr>
      <w:r>
        <w:rPr>
          <w:rFonts w:ascii="Times New Roman" w:hAnsi="Times New Roman"/>
          <w:b w:val="false"/>
          <w:i w:val="false"/>
          <w:color w:val="000000"/>
          <w:sz w:val="28"/>
        </w:rPr>
        <w:t>выполнять совместно прикидку и оценку результата выполнения общей работы.</w:t>
      </w:r>
    </w:p>
    <w:p>
      <w:pPr>
        <w:spacing w:before="0" w:after="0" w:line="264"/>
        <w:ind w:left="120"/>
        <w:jc w:val="both"/>
      </w:pPr>
    </w:p>
    <w:p>
      <w:pPr>
        <w:spacing w:before="0" w:after="0" w:line="264"/>
        <w:ind w:left="120"/>
        <w:jc w:val="both"/>
      </w:pPr>
      <w:r>
        <w:rPr>
          <w:rFonts w:ascii="Times New Roman" w:hAnsi="Times New Roman"/>
          <w:b/>
          <w:i w:val="false"/>
          <w:color w:val="000000"/>
          <w:sz w:val="28"/>
        </w:rPr>
        <w:t>4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величины</w:t>
      </w:r>
    </w:p>
    <w:p>
      <w:pPr>
        <w:spacing w:before="0" w:after="0" w:line="264"/>
        <w:ind w:firstLine="600"/>
        <w:jc w:val="both"/>
      </w:pPr>
      <w:r>
        <w:rPr>
          <w:rFonts w:ascii="Times New Roman" w:hAnsi="Times New Roman"/>
          <w:b w:val="false"/>
          <w:i w:val="false"/>
          <w:color w:val="000000"/>
          <w:sz w:val="28"/>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pPr>
        <w:spacing w:before="0" w:after="0" w:line="264"/>
        <w:ind w:firstLine="600"/>
        <w:jc w:val="both"/>
      </w:pPr>
      <w:r>
        <w:rPr>
          <w:rFonts w:ascii="Times New Roman" w:hAnsi="Times New Roman"/>
          <w:b w:val="false"/>
          <w:i w:val="false"/>
          <w:color w:val="000000"/>
          <w:sz w:val="28"/>
        </w:rPr>
        <w:t xml:space="preserve">Величины: сравнение объектов по массе, длине, площади, вместимости. </w:t>
      </w:r>
    </w:p>
    <w:p>
      <w:pPr>
        <w:spacing w:before="0" w:after="0" w:line="264"/>
        <w:ind w:firstLine="600"/>
        <w:jc w:val="both"/>
      </w:pPr>
      <w:r>
        <w:rPr>
          <w:rFonts w:ascii="Times New Roman" w:hAnsi="Times New Roman"/>
          <w:b w:val="false"/>
          <w:i w:val="false"/>
          <w:color w:val="000000"/>
          <w:sz w:val="28"/>
        </w:rPr>
        <w:t>Единицы массы (</w:t>
      </w:r>
      <w:r>
        <w:rPr>
          <w:rFonts w:ascii="Times New Roman" w:hAnsi="Times New Roman"/>
          <w:b w:val="false"/>
          <w:i w:val="false"/>
          <w:color w:val="333333"/>
          <w:sz w:val="28"/>
        </w:rPr>
        <w:t>центнер, тонна)</w:t>
      </w:r>
      <w:r>
        <w:rPr>
          <w:rFonts w:ascii="Times New Roman" w:hAnsi="Times New Roman"/>
          <w:b w:val="false"/>
          <w:i w:val="false"/>
          <w:color w:val="000000"/>
          <w:sz w:val="28"/>
        </w:rPr>
        <w:t>и соотношения между ними.</w:t>
      </w:r>
    </w:p>
    <w:p>
      <w:pPr>
        <w:spacing w:before="0" w:after="0" w:line="264"/>
        <w:ind w:firstLine="600"/>
        <w:jc w:val="both"/>
      </w:pPr>
      <w:r>
        <w:rPr>
          <w:rFonts w:ascii="Times New Roman" w:hAnsi="Times New Roman"/>
          <w:b w:val="false"/>
          <w:i w:val="false"/>
          <w:color w:val="000000"/>
          <w:sz w:val="28"/>
        </w:rPr>
        <w:t>Единицы времени (сутки, неделя, месяц, год, век), соотношения между ними.</w:t>
      </w:r>
    </w:p>
    <w:p>
      <w:pPr>
        <w:spacing w:before="0" w:after="0" w:line="264"/>
        <w:ind w:firstLine="600"/>
        <w:jc w:val="both"/>
      </w:pPr>
      <w:r>
        <w:rPr>
          <w:rFonts w:ascii="Times New Roman" w:hAnsi="Times New Roman"/>
          <w:b w:val="false"/>
          <w:i w:val="false"/>
          <w:color w:val="000000"/>
          <w:sz w:val="28"/>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pPr>
        <w:spacing w:before="0" w:after="0" w:line="264"/>
        <w:ind w:firstLine="600"/>
        <w:jc w:val="both"/>
      </w:pPr>
      <w:r>
        <w:rPr>
          <w:rFonts w:ascii="Times New Roman" w:hAnsi="Times New Roman"/>
          <w:b w:val="false"/>
          <w:i w:val="false"/>
          <w:color w:val="000000"/>
          <w:sz w:val="28"/>
        </w:rPr>
        <w:t>Доля величины времени, массы, длины.</w:t>
      </w:r>
    </w:p>
    <w:p>
      <w:pPr>
        <w:spacing w:before="0" w:after="0" w:line="264"/>
        <w:ind w:firstLine="600"/>
        <w:jc w:val="both"/>
      </w:pPr>
      <w:r>
        <w:rPr>
          <w:rFonts w:ascii="Times New Roman" w:hAnsi="Times New Roman"/>
          <w:b/>
          <w:i w:val="false"/>
          <w:color w:val="000000"/>
          <w:sz w:val="28"/>
        </w:rPr>
        <w:t>Арифметические действия</w:t>
      </w:r>
    </w:p>
    <w:p>
      <w:pPr>
        <w:spacing w:before="0" w:after="0" w:line="264"/>
        <w:ind w:firstLine="600"/>
        <w:jc w:val="both"/>
      </w:pPr>
      <w:r>
        <w:rPr>
          <w:rFonts w:ascii="Times New Roman" w:hAnsi="Times New Roman"/>
          <w:b w:val="false"/>
          <w:i w:val="false"/>
          <w:color w:val="000000"/>
          <w:sz w:val="28"/>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w:t>
      </w:r>
      <w:r>
        <w:rPr>
          <w:rFonts w:ascii="Times New Roman" w:hAnsi="Times New Roman"/>
          <w:b w:val="false"/>
          <w:i w:val="false"/>
          <w:color w:val="000000"/>
          <w:sz w:val="28"/>
        </w:rPr>
        <w:t xml:space="preserve"> </w:t>
      </w:r>
      <w:r>
        <w:rPr>
          <w:rFonts w:ascii="Times New Roman" w:hAnsi="Times New Roman"/>
          <w:b w:val="false"/>
          <w:i w:val="false"/>
          <w:color w:val="000000"/>
          <w:sz w:val="28"/>
        </w:rPr>
        <w:t>000. Деление с остатком. Умножение и деление на 10, 100, 1000.</w:t>
      </w:r>
    </w:p>
    <w:p>
      <w:pPr>
        <w:spacing w:before="0" w:after="0" w:line="264"/>
        <w:ind w:firstLine="600"/>
        <w:jc w:val="both"/>
      </w:pPr>
      <w:r>
        <w:rPr>
          <w:rFonts w:ascii="Times New Roman" w:hAnsi="Times New Roman"/>
          <w:b w:val="false"/>
          <w:i w:val="false"/>
          <w:color w:val="000000"/>
          <w:sz w:val="28"/>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pPr>
        <w:spacing w:before="0" w:after="0" w:line="264"/>
        <w:ind w:firstLine="600"/>
        <w:jc w:val="both"/>
      </w:pPr>
      <w:r>
        <w:rPr>
          <w:rFonts w:ascii="Times New Roman" w:hAnsi="Times New Roman"/>
          <w:b w:val="false"/>
          <w:i w:val="false"/>
          <w:color w:val="000000"/>
          <w:sz w:val="28"/>
        </w:rPr>
        <w:t>Равенство, содержащее неизвестный компонент арифметического действия: запись, нахождение неизвестного компонента.</w:t>
      </w:r>
    </w:p>
    <w:p>
      <w:pPr>
        <w:spacing w:before="0" w:after="0" w:line="264"/>
        <w:ind w:firstLine="600"/>
        <w:jc w:val="both"/>
      </w:pPr>
      <w:r>
        <w:rPr>
          <w:rFonts w:ascii="Times New Roman" w:hAnsi="Times New Roman"/>
          <w:b w:val="false"/>
          <w:i w:val="false"/>
          <w:color w:val="000000"/>
          <w:sz w:val="28"/>
        </w:rPr>
        <w:t>Умножение и деление величины на однозначное число.</w:t>
      </w:r>
    </w:p>
    <w:p>
      <w:pPr>
        <w:spacing w:before="0" w:after="0" w:line="264"/>
        <w:ind w:firstLine="600"/>
        <w:jc w:val="both"/>
      </w:pPr>
      <w:r>
        <w:rPr>
          <w:rFonts w:ascii="Times New Roman" w:hAnsi="Times New Roman"/>
          <w:b/>
          <w:i w:val="false"/>
          <w:color w:val="000000"/>
          <w:sz w:val="28"/>
        </w:rPr>
        <w:t>Текстовые задачи</w:t>
      </w:r>
    </w:p>
    <w:p>
      <w:pPr>
        <w:spacing w:before="0" w:after="0" w:line="264"/>
        <w:ind w:firstLine="600"/>
        <w:jc w:val="both"/>
      </w:pPr>
      <w:r>
        <w:rPr>
          <w:rFonts w:ascii="Times New Roman" w:hAnsi="Times New Roman"/>
          <w:b w:val="false"/>
          <w:i w:val="false"/>
          <w:color w:val="000000"/>
          <w:sz w:val="28"/>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pPr>
        <w:spacing w:before="0" w:after="0" w:line="264"/>
        <w:ind w:firstLine="600"/>
        <w:jc w:val="both"/>
      </w:pPr>
      <w:r>
        <w:rPr>
          <w:rFonts w:ascii="Times New Roman" w:hAnsi="Times New Roman"/>
          <w:b/>
          <w:i w:val="false"/>
          <w:color w:val="000000"/>
          <w:sz w:val="28"/>
        </w:rPr>
        <w:t>Пространственные отношения и геометрические фигуры</w:t>
      </w:r>
    </w:p>
    <w:p>
      <w:pPr>
        <w:spacing w:before="0" w:after="0" w:line="264"/>
        <w:ind w:firstLine="600"/>
        <w:jc w:val="both"/>
      </w:pPr>
      <w:r>
        <w:rPr>
          <w:rFonts w:ascii="Times New Roman" w:hAnsi="Times New Roman"/>
          <w:b w:val="false"/>
          <w:i w:val="false"/>
          <w:color w:val="000000"/>
          <w:sz w:val="28"/>
        </w:rPr>
        <w:t>Наглядные представления о симметрии.</w:t>
      </w:r>
    </w:p>
    <w:p>
      <w:pPr>
        <w:spacing w:before="0" w:after="0" w:line="264"/>
        <w:ind w:firstLine="600"/>
        <w:jc w:val="both"/>
      </w:pPr>
      <w:r>
        <w:rPr>
          <w:rFonts w:ascii="Times New Roman" w:hAnsi="Times New Roman"/>
          <w:b w:val="false"/>
          <w:i w:val="false"/>
          <w:color w:val="000000"/>
          <w:sz w:val="28"/>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pPr>
        <w:spacing w:before="0" w:after="0" w:line="264"/>
        <w:ind w:firstLine="600"/>
        <w:jc w:val="both"/>
      </w:pPr>
      <w:r>
        <w:rPr>
          <w:rFonts w:ascii="Times New Roman" w:hAnsi="Times New Roman"/>
          <w:b w:val="false"/>
          <w:i w:val="false"/>
          <w:color w:val="000000"/>
          <w:sz w:val="28"/>
        </w:rPr>
        <w:t>Конструирование: разбиение фигуры на прямоугольники (квадраты), составление фигур из прямоугольников или квадратов.</w:t>
      </w:r>
    </w:p>
    <w:p>
      <w:pPr>
        <w:spacing w:before="0" w:after="0" w:line="264"/>
        <w:ind w:firstLine="600"/>
        <w:jc w:val="both"/>
      </w:pPr>
      <w:r>
        <w:rPr>
          <w:rFonts w:ascii="Times New Roman" w:hAnsi="Times New Roman"/>
          <w:b w:val="false"/>
          <w:i w:val="false"/>
          <w:color w:val="000000"/>
          <w:sz w:val="28"/>
        </w:rPr>
        <w:t xml:space="preserve">Периметр, площадь фигуры, составленной из двух </w:t>
      </w:r>
      <w:r>
        <w:rPr>
          <w:rFonts w:ascii="Calibri" w:hAnsi="Calibri"/>
          <w:b w:val="false"/>
          <w:i w:val="false"/>
          <w:color w:val="000000"/>
          <w:sz w:val="28"/>
        </w:rPr>
        <w:t xml:space="preserve">– </w:t>
      </w:r>
      <w:r>
        <w:rPr>
          <w:rFonts w:ascii="Times New Roman" w:hAnsi="Times New Roman"/>
          <w:b w:val="false"/>
          <w:i w:val="false"/>
          <w:color w:val="000000"/>
          <w:sz w:val="28"/>
        </w:rPr>
        <w:t>трёх прямоугольников (квадратов).</w:t>
      </w:r>
    </w:p>
    <w:p>
      <w:pPr>
        <w:spacing w:before="0" w:after="0" w:line="264"/>
        <w:ind w:firstLine="600"/>
        <w:jc w:val="both"/>
      </w:pPr>
      <w:r>
        <w:rPr>
          <w:rFonts w:ascii="Times New Roman" w:hAnsi="Times New Roman"/>
          <w:b/>
          <w:i w:val="false"/>
          <w:color w:val="000000"/>
          <w:sz w:val="28"/>
        </w:rPr>
        <w:t>Математическая информация</w:t>
      </w:r>
    </w:p>
    <w:p>
      <w:pPr>
        <w:spacing w:before="0" w:after="0" w:line="264"/>
        <w:ind w:firstLine="600"/>
        <w:jc w:val="both"/>
      </w:pPr>
      <w:r>
        <w:rPr>
          <w:rFonts w:ascii="Times New Roman" w:hAnsi="Times New Roman"/>
          <w:b w:val="false"/>
          <w:i w:val="false"/>
          <w:color w:val="000000"/>
          <w:sz w:val="28"/>
        </w:rPr>
        <w:t>Работа с утверждениями: конструирование, проверка истинности. Составление и проверка логических рассуждений при решении задач.</w:t>
      </w:r>
    </w:p>
    <w:p>
      <w:pPr>
        <w:spacing w:before="0" w:after="0" w:line="264"/>
        <w:ind w:firstLine="600"/>
        <w:jc w:val="both"/>
      </w:pPr>
      <w:r>
        <w:rPr>
          <w:rFonts w:ascii="Times New Roman" w:hAnsi="Times New Roman"/>
          <w:b w:val="false"/>
          <w:i w:val="false"/>
          <w:color w:val="000000"/>
          <w:sz w:val="28"/>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pPr>
        <w:spacing w:before="0" w:after="0" w:line="264"/>
        <w:ind w:firstLine="600"/>
        <w:jc w:val="both"/>
      </w:pPr>
      <w:r>
        <w:rPr>
          <w:rFonts w:ascii="Times New Roman" w:hAnsi="Times New Roman"/>
          <w:b w:val="false"/>
          <w:i w:val="false"/>
          <w:color w:val="000000"/>
          <w:sz w:val="28"/>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pPr>
        <w:spacing w:before="0" w:after="0" w:line="264"/>
        <w:ind w:firstLine="600"/>
        <w:jc w:val="both"/>
      </w:pPr>
      <w:r>
        <w:rPr>
          <w:rFonts w:ascii="Times New Roman" w:hAnsi="Times New Roman"/>
          <w:b w:val="false"/>
          <w:i w:val="false"/>
          <w:color w:val="000000"/>
          <w:sz w:val="28"/>
        </w:rPr>
        <w:t>Алгоритмы решения изученных учебных и практических задач.</w:t>
      </w:r>
    </w:p>
    <w:p>
      <w:pPr>
        <w:spacing w:before="0" w:after="0" w:line="264"/>
        <w:ind w:firstLine="600"/>
        <w:jc w:val="both"/>
      </w:pPr>
      <w:r>
        <w:rPr>
          <w:rFonts w:ascii="Times New Roman" w:hAnsi="Times New Roman"/>
          <w:b w:val="false"/>
          <w:i w:val="false"/>
          <w:color w:val="000000"/>
          <w:sz w:val="28"/>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ориентироваться в изученной математической терминологии, использовать её в высказываниях и рассуждениях;</w:t>
      </w:r>
    </w:p>
    <w:p>
      <w:pPr>
        <w:spacing w:before="0" w:after="0" w:line="264"/>
        <w:ind w:firstLine="600"/>
        <w:jc w:val="both"/>
      </w:pPr>
      <w:r>
        <w:rPr>
          <w:rFonts w:ascii="Times New Roman" w:hAnsi="Times New Roman"/>
          <w:b w:val="false"/>
          <w:i w:val="false"/>
          <w:color w:val="000000"/>
          <w:sz w:val="28"/>
        </w:rPr>
        <w:t>сравнивать математические объекты (числа, величины, геометрические фигуры), записывать признак сравнения;</w:t>
      </w:r>
    </w:p>
    <w:p>
      <w:pPr>
        <w:spacing w:before="0" w:after="0" w:line="264"/>
        <w:ind w:firstLine="600"/>
        <w:jc w:val="both"/>
      </w:pPr>
      <w:r>
        <w:rPr>
          <w:rFonts w:ascii="Times New Roman" w:hAnsi="Times New Roman"/>
          <w:b w:val="false"/>
          <w:i w:val="false"/>
          <w:color w:val="000000"/>
          <w:sz w:val="28"/>
        </w:rPr>
        <w:t>выбирать метод решения математической задачи (алгоритм действия, приём вычисления, способ решения, моделирование ситуации, перебор вариантов);</w:t>
      </w:r>
    </w:p>
    <w:p>
      <w:pPr>
        <w:spacing w:before="0" w:after="0" w:line="264"/>
        <w:ind w:firstLine="600"/>
        <w:jc w:val="both"/>
      </w:pPr>
      <w:r>
        <w:rPr>
          <w:rFonts w:ascii="Times New Roman" w:hAnsi="Times New Roman"/>
          <w:b w:val="false"/>
          <w:i w:val="false"/>
          <w:color w:val="000000"/>
          <w:sz w:val="28"/>
        </w:rPr>
        <w:t>обнаруживать модели изученных геометрических фигур в окружающем мире;</w:t>
      </w:r>
    </w:p>
    <w:p>
      <w:pPr>
        <w:spacing w:before="0" w:after="0" w:line="264"/>
        <w:ind w:firstLine="600"/>
        <w:jc w:val="both"/>
      </w:pPr>
      <w:r>
        <w:rPr>
          <w:rFonts w:ascii="Times New Roman" w:hAnsi="Times New Roman"/>
          <w:b w:val="false"/>
          <w:i w:val="false"/>
          <w:color w:val="000000"/>
          <w:sz w:val="28"/>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pPr>
        <w:spacing w:before="0" w:after="0" w:line="264"/>
        <w:ind w:firstLine="600"/>
        <w:jc w:val="both"/>
      </w:pPr>
      <w:r>
        <w:rPr>
          <w:rFonts w:ascii="Times New Roman" w:hAnsi="Times New Roman"/>
          <w:b w:val="false"/>
          <w:i w:val="false"/>
          <w:color w:val="000000"/>
          <w:sz w:val="28"/>
        </w:rPr>
        <w:t>классифицировать объекты по 1–2 выбранным признакам;</w:t>
      </w:r>
    </w:p>
    <w:p>
      <w:pPr>
        <w:spacing w:before="0" w:after="0" w:line="264"/>
        <w:ind w:firstLine="600"/>
        <w:jc w:val="both"/>
      </w:pPr>
      <w:r>
        <w:rPr>
          <w:rFonts w:ascii="Times New Roman" w:hAnsi="Times New Roman"/>
          <w:b w:val="false"/>
          <w:i w:val="false"/>
          <w:color w:val="000000"/>
          <w:sz w:val="28"/>
        </w:rPr>
        <w:t>составлять модель математической задачи, проверять её соответствие условиям задачи;</w:t>
      </w:r>
    </w:p>
    <w:p>
      <w:pPr>
        <w:spacing w:before="0" w:after="0" w:line="264"/>
        <w:ind w:firstLine="600"/>
        <w:jc w:val="both"/>
      </w:pPr>
      <w:r>
        <w:rPr>
          <w:rFonts w:ascii="Times New Roman" w:hAnsi="Times New Roman"/>
          <w:b w:val="false"/>
          <w:i w:val="false"/>
          <w:color w:val="000000"/>
          <w:sz w:val="28"/>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представлять информацию в разных формах;</w:t>
      </w:r>
    </w:p>
    <w:p>
      <w:pPr>
        <w:spacing w:before="0" w:after="0" w:line="264"/>
        <w:ind w:firstLine="600"/>
        <w:jc w:val="both"/>
      </w:pPr>
      <w:r>
        <w:rPr>
          <w:rFonts w:ascii="Times New Roman" w:hAnsi="Times New Roman"/>
          <w:b w:val="false"/>
          <w:i w:val="false"/>
          <w:color w:val="000000"/>
          <w:sz w:val="28"/>
        </w:rPr>
        <w:t>извлекать и интерпретировать информацию, представленную в таблице, на диаграмме;</w:t>
      </w:r>
    </w:p>
    <w:p>
      <w:pPr>
        <w:spacing w:before="0" w:after="0" w:line="264"/>
        <w:ind w:firstLine="600"/>
        <w:jc w:val="both"/>
      </w:pPr>
      <w:r>
        <w:rPr>
          <w:rFonts w:ascii="Times New Roman" w:hAnsi="Times New Roman"/>
          <w:b w:val="false"/>
          <w:i w:val="false"/>
          <w:color w:val="000000"/>
          <w:sz w:val="28"/>
        </w:rPr>
        <w:t>использовать справочную литературу для поиска информации, в том числе Интернет (в условиях контролируемого выхода).</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общения как часть коммуникативных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использовать математическую терминологию для записи решения предметной или практической задачи;</w:t>
      </w:r>
    </w:p>
    <w:p>
      <w:pPr>
        <w:spacing w:before="0" w:after="0" w:line="264"/>
        <w:ind w:firstLine="600"/>
        <w:jc w:val="both"/>
      </w:pPr>
      <w:r>
        <w:rPr>
          <w:rFonts w:ascii="Times New Roman" w:hAnsi="Times New Roman"/>
          <w:b w:val="false"/>
          <w:i w:val="false"/>
          <w:color w:val="000000"/>
          <w:sz w:val="28"/>
        </w:rPr>
        <w:t>приводить примеры и контрпримеры для подтверждения или опровержения вывода, гипотезы;</w:t>
      </w:r>
    </w:p>
    <w:p>
      <w:pPr>
        <w:spacing w:before="0" w:after="0" w:line="264"/>
        <w:ind w:firstLine="600"/>
        <w:jc w:val="both"/>
      </w:pPr>
      <w:r>
        <w:rPr>
          <w:rFonts w:ascii="Times New Roman" w:hAnsi="Times New Roman"/>
          <w:b w:val="false"/>
          <w:i w:val="false"/>
          <w:color w:val="000000"/>
          <w:sz w:val="28"/>
        </w:rPr>
        <w:t>конструировать, читать числовое выражение;</w:t>
      </w:r>
    </w:p>
    <w:p>
      <w:pPr>
        <w:spacing w:before="0" w:after="0" w:line="264"/>
        <w:ind w:firstLine="600"/>
        <w:jc w:val="both"/>
      </w:pPr>
      <w:r>
        <w:rPr>
          <w:rFonts w:ascii="Times New Roman" w:hAnsi="Times New Roman"/>
          <w:b w:val="false"/>
          <w:i w:val="false"/>
          <w:color w:val="000000"/>
          <w:sz w:val="28"/>
        </w:rPr>
        <w:t>описывать практическую ситуацию с использованием изученной терминологии;</w:t>
      </w:r>
    </w:p>
    <w:p>
      <w:pPr>
        <w:spacing w:before="0" w:after="0" w:line="264"/>
        <w:ind w:firstLine="600"/>
        <w:jc w:val="both"/>
      </w:pPr>
      <w:r>
        <w:rPr>
          <w:rFonts w:ascii="Times New Roman" w:hAnsi="Times New Roman"/>
          <w:b w:val="false"/>
          <w:i w:val="false"/>
          <w:color w:val="000000"/>
          <w:sz w:val="28"/>
        </w:rPr>
        <w:t>характеризовать математические объекты, явления и события с помощью изученных величин;</w:t>
      </w:r>
    </w:p>
    <w:p>
      <w:pPr>
        <w:spacing w:before="0" w:after="0" w:line="264"/>
        <w:ind w:firstLine="600"/>
        <w:jc w:val="both"/>
      </w:pPr>
      <w:r>
        <w:rPr>
          <w:rFonts w:ascii="Times New Roman" w:hAnsi="Times New Roman"/>
          <w:b w:val="false"/>
          <w:i w:val="false"/>
          <w:color w:val="000000"/>
          <w:sz w:val="28"/>
        </w:rPr>
        <w:t>составлять инструкцию, записывать рассуждение;</w:t>
      </w:r>
    </w:p>
    <w:p>
      <w:pPr>
        <w:spacing w:before="0" w:after="0" w:line="264"/>
        <w:ind w:firstLine="600"/>
        <w:jc w:val="both"/>
      </w:pPr>
      <w:r>
        <w:rPr>
          <w:rFonts w:ascii="Times New Roman" w:hAnsi="Times New Roman"/>
          <w:b w:val="false"/>
          <w:i w:val="false"/>
          <w:color w:val="000000"/>
          <w:sz w:val="28"/>
        </w:rPr>
        <w:t>инициировать обсуждение разных способов выполнения задания, поиск ошибок в решении.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pPr>
        <w:spacing w:before="0" w:after="0" w:line="264"/>
        <w:ind w:firstLine="600"/>
        <w:jc w:val="both"/>
      </w:pPr>
      <w:r>
        <w:rPr>
          <w:rFonts w:ascii="Times New Roman" w:hAnsi="Times New Roman"/>
          <w:b w:val="false"/>
          <w:i w:val="false"/>
          <w:color w:val="000000"/>
          <w:sz w:val="28"/>
        </w:rPr>
        <w:t>самостоятельно выполнять прикидку и оценку результата измерений;</w:t>
      </w:r>
    </w:p>
    <w:p>
      <w:pPr>
        <w:spacing w:before="0" w:after="0" w:line="264"/>
        <w:ind w:firstLine="600"/>
        <w:jc w:val="both"/>
      </w:pPr>
      <w:r>
        <w:rPr>
          <w:rFonts w:ascii="Times New Roman" w:hAnsi="Times New Roman"/>
          <w:b w:val="false"/>
          <w:i w:val="false"/>
          <w:color w:val="000000"/>
          <w:sz w:val="28"/>
        </w:rPr>
        <w:t>находить, исправлять, прогнозировать ошибки и трудности в решении учебной задачи.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умения совместной деятельности:</w:t>
      </w:r>
    </w:p>
    <w:p>
      <w:pPr>
        <w:spacing w:before="0" w:after="0" w:line="264"/>
        <w:ind w:firstLine="600"/>
        <w:jc w:val="both"/>
      </w:pPr>
      <w:r>
        <w:rPr>
          <w:rFonts w:ascii="Times New Roman" w:hAnsi="Times New Roman"/>
          <w:b w:val="false"/>
          <w:i w:val="false"/>
          <w:color w:val="000000"/>
          <w:sz w:val="28"/>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pPr>
        <w:spacing w:before="0" w:after="0" w:line="264"/>
        <w:ind w:firstLine="600"/>
        <w:jc w:val="both"/>
      </w:pPr>
      <w:r>
        <w:rPr>
          <w:rFonts w:ascii="Times New Roman" w:hAnsi="Times New Roman"/>
          <w:b w:val="false"/>
          <w:i w:val="false"/>
          <w:color w:val="000000"/>
          <w:sz w:val="28"/>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bookmarkStart w:name="block-3880968" w:id="6"/>
    <w:p>
      <w:pPr>
        <w:sectPr>
          <w:pgSz w:w="11906" w:h="16383" w:orient="portrait"/>
        </w:sectPr>
      </w:pPr>
    </w:p>
    <w:bookmarkEnd w:id="6"/>
    <w:bookmarkEnd w:id="5"/>
    <w:bookmarkStart w:name="block-3880969" w:id="7"/>
    <w:p>
      <w:pPr>
        <w:spacing w:before="0" w:after="0" w:line="264"/>
        <w:ind w:left="120"/>
        <w:jc w:val="both"/>
      </w:pPr>
      <w:r>
        <w:rPr>
          <w:rFonts w:ascii="Times New Roman" w:hAnsi="Times New Roman"/>
          <w:b/>
          <w:i w:val="false"/>
          <w:color w:val="000000"/>
          <w:sz w:val="28"/>
        </w:rPr>
        <w:t>ПЛАНИРУЕМЫЕ РЕЗУЛЬТАТЫ ОСВОЕНИЯ ПРОГРАММЫ ПО МАТЕМАТИКЕ НА УРОВНЕ НАЧАЛЬНОГО ОБЩЕГО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spacing w:before="0" w:after="0" w:line="264"/>
        <w:ind w:firstLine="600"/>
        <w:jc w:val="both"/>
      </w:pPr>
      <w:r>
        <w:rPr>
          <w:rFonts w:ascii="Times New Roman" w:hAnsi="Times New Roman"/>
          <w:b w:val="false"/>
          <w:i w:val="false"/>
          <w:color w:val="000000"/>
          <w:sz w:val="28"/>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pPr>
        <w:spacing w:before="0" w:after="0" w:line="264"/>
        <w:ind w:firstLine="600"/>
        <w:jc w:val="both"/>
      </w:pPr>
      <w:r>
        <w:rPr>
          <w:rFonts w:ascii="Times New Roman" w:hAnsi="Times New Roman"/>
          <w:b w:val="false"/>
          <w:i w:val="false"/>
          <w:color w:val="000000"/>
          <w:sz w:val="28"/>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pPr>
        <w:spacing w:before="0" w:after="0" w:line="264"/>
        <w:ind w:firstLine="600"/>
        <w:jc w:val="both"/>
      </w:pPr>
      <w:r>
        <w:rPr>
          <w:rFonts w:ascii="Times New Roman" w:hAnsi="Times New Roman"/>
          <w:b w:val="false"/>
          <w:i w:val="false"/>
          <w:color w:val="000000"/>
          <w:sz w:val="28"/>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pPr>
        <w:spacing w:before="0" w:after="0" w:line="264"/>
        <w:ind w:firstLine="600"/>
        <w:jc w:val="both"/>
      </w:pPr>
      <w:r>
        <w:rPr>
          <w:rFonts w:ascii="Times New Roman" w:hAnsi="Times New Roman"/>
          <w:b w:val="false"/>
          <w:i w:val="false"/>
          <w:color w:val="000000"/>
          <w:sz w:val="28"/>
        </w:rPr>
        <w:t>осваивать навыки организации безопасного поведения в информационной среде;</w:t>
      </w:r>
    </w:p>
    <w:p>
      <w:pPr>
        <w:spacing w:before="0" w:after="0" w:line="264"/>
        <w:ind w:firstLine="600"/>
        <w:jc w:val="both"/>
      </w:pPr>
      <w:r>
        <w:rPr>
          <w:rFonts w:ascii="Times New Roman" w:hAnsi="Times New Roman"/>
          <w:b w:val="false"/>
          <w:i w:val="false"/>
          <w:color w:val="000000"/>
          <w:sz w:val="28"/>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pPr>
        <w:spacing w:before="0" w:after="0" w:line="264"/>
        <w:ind w:firstLine="600"/>
        <w:jc w:val="both"/>
      </w:pPr>
      <w:r>
        <w:rPr>
          <w:rFonts w:ascii="Times New Roman" w:hAnsi="Times New Roman"/>
          <w:b w:val="false"/>
          <w:i w:val="false"/>
          <w:color w:val="000000"/>
          <w:sz w:val="28"/>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pPr>
        <w:spacing w:before="0" w:after="0" w:line="264"/>
        <w:ind w:firstLine="600"/>
        <w:jc w:val="both"/>
      </w:pPr>
      <w:r>
        <w:rPr>
          <w:rFonts w:ascii="Times New Roman" w:hAnsi="Times New Roman"/>
          <w:b w:val="false"/>
          <w:i w:val="false"/>
          <w:color w:val="000000"/>
          <w:sz w:val="28"/>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pPr>
        <w:spacing w:before="0" w:after="0" w:line="264"/>
        <w:ind w:firstLine="600"/>
        <w:jc w:val="both"/>
      </w:pPr>
      <w:r>
        <w:rPr>
          <w:rFonts w:ascii="Times New Roman" w:hAnsi="Times New Roman"/>
          <w:b w:val="false"/>
          <w:i w:val="false"/>
          <w:color w:val="000000"/>
          <w:sz w:val="28"/>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pPr>
        <w:spacing w:before="0" w:after="0" w:line="264"/>
        <w:ind w:firstLine="600"/>
        <w:jc w:val="both"/>
      </w:pPr>
      <w:r>
        <w:rPr>
          <w:rFonts w:ascii="Times New Roman" w:hAnsi="Times New Roman"/>
          <w:b w:val="false"/>
          <w:i w:val="false"/>
          <w:color w:val="000000"/>
          <w:sz w:val="28"/>
        </w:rPr>
        <w:t>пользоваться разнообразными информационными средствами для решения предложенных и самостоятельно выбранных учебных проблем, задач.</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firstLine="600"/>
        <w:jc w:val="both"/>
      </w:pP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 xml:space="preserve">устанавливать связи и зависимости между математическими объектами («часть </w:t>
      </w:r>
      <w:r>
        <w:rPr>
          <w:rFonts w:ascii="Calibri" w:hAnsi="Calibri"/>
          <w:b w:val="false"/>
          <w:i w:val="false"/>
          <w:color w:val="000000"/>
          <w:sz w:val="28"/>
        </w:rPr>
        <w:t xml:space="preserve">– </w:t>
      </w:r>
      <w:r>
        <w:rPr>
          <w:rFonts w:ascii="Times New Roman" w:hAnsi="Times New Roman"/>
          <w:b w:val="false"/>
          <w:i w:val="false"/>
          <w:color w:val="000000"/>
          <w:sz w:val="28"/>
        </w:rPr>
        <w:t>целое», «причина</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следствие», </w:t>
      </w:r>
      <w:r>
        <w:rPr>
          <w:rFonts w:ascii="Calibri" w:hAnsi="Calibri"/>
          <w:b w:val="false"/>
          <w:i w:val="false"/>
          <w:color w:val="000000"/>
          <w:sz w:val="28"/>
        </w:rPr>
        <w:t>«</w:t>
      </w:r>
      <w:r>
        <w:rPr>
          <w:rFonts w:ascii="Times New Roman" w:hAnsi="Times New Roman"/>
          <w:b w:val="false"/>
          <w:i w:val="false"/>
          <w:color w:val="000000"/>
          <w:sz w:val="28"/>
        </w:rPr>
        <w:t>протяжённость</w:t>
      </w:r>
      <w:r>
        <w:rPr>
          <w:rFonts w:ascii="Calibri" w:hAnsi="Calibri"/>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применять базовые логические универсальные действия: сравнение, анализ, классификация (группировка), обобщение;</w:t>
      </w:r>
    </w:p>
    <w:p>
      <w:pPr>
        <w:spacing w:before="0" w:after="0" w:line="264"/>
        <w:ind w:firstLine="600"/>
        <w:jc w:val="both"/>
      </w:pPr>
      <w:r>
        <w:rPr>
          <w:rFonts w:ascii="Times New Roman" w:hAnsi="Times New Roman"/>
          <w:b w:val="false"/>
          <w:i w:val="false"/>
          <w:color w:val="000000"/>
          <w:sz w:val="28"/>
        </w:rPr>
        <w:t>приобретать практические графические и измерительные навыки для успешного решения учебных и житейских задач;</w:t>
      </w:r>
    </w:p>
    <w:p>
      <w:pPr>
        <w:spacing w:before="0" w:after="0" w:line="264"/>
        <w:ind w:firstLine="600"/>
        <w:jc w:val="both"/>
      </w:pPr>
      <w:r>
        <w:rPr>
          <w:rFonts w:ascii="Times New Roman" w:hAnsi="Times New Roman"/>
          <w:b w:val="false"/>
          <w:i w:val="false"/>
          <w:color w:val="000000"/>
          <w:sz w:val="28"/>
        </w:rPr>
        <w:t>представлять текстовую задачу, её решение в виде модели, схемы, арифметической записи, текста в соответствии с предложенной учебной проблемой.</w:t>
      </w:r>
    </w:p>
    <w:p>
      <w:pPr>
        <w:spacing w:before="0" w:after="0" w:line="264"/>
        <w:ind w:firstLine="600"/>
        <w:jc w:val="both"/>
      </w:pPr>
      <w:r>
        <w:rPr>
          <w:rFonts w:ascii="Times New Roman" w:hAnsi="Times New Roman"/>
          <w:b/>
          <w:i w:val="false"/>
          <w:color w:val="000000"/>
          <w:sz w:val="28"/>
        </w:rPr>
        <w:t>Базовые исследовательские действия:</w:t>
      </w:r>
    </w:p>
    <w:p>
      <w:pPr>
        <w:spacing w:before="0" w:after="0" w:line="264"/>
        <w:ind w:firstLine="600"/>
        <w:jc w:val="both"/>
      </w:pPr>
      <w:r>
        <w:rPr>
          <w:rFonts w:ascii="Times New Roman" w:hAnsi="Times New Roman"/>
          <w:b w:val="false"/>
          <w:i w:val="false"/>
          <w:color w:val="000000"/>
          <w:sz w:val="28"/>
        </w:rPr>
        <w:t>проявлять способность ориентироваться в учебном материале разных разделов курса математики;</w:t>
      </w:r>
    </w:p>
    <w:p>
      <w:pPr>
        <w:spacing w:before="0" w:after="0" w:line="264"/>
        <w:ind w:firstLine="600"/>
        <w:jc w:val="both"/>
      </w:pPr>
      <w:r>
        <w:rPr>
          <w:rFonts w:ascii="Times New Roman" w:hAnsi="Times New Roman"/>
          <w:b w:val="false"/>
          <w:i w:val="false"/>
          <w:color w:val="000000"/>
          <w:sz w:val="28"/>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pPr>
        <w:spacing w:before="0" w:after="0" w:line="264"/>
        <w:ind w:firstLine="600"/>
        <w:jc w:val="both"/>
      </w:pPr>
      <w:r>
        <w:rPr>
          <w:rFonts w:ascii="Times New Roman" w:hAnsi="Times New Roman"/>
          <w:b w:val="false"/>
          <w:i w:val="false"/>
          <w:color w:val="000000"/>
          <w:sz w:val="28"/>
        </w:rPr>
        <w:t>применять изученные методы познания (измерение, моделирование, перебор вариантов).</w:t>
      </w:r>
    </w:p>
    <w:p>
      <w:pPr>
        <w:spacing w:before="0" w:after="0" w:line="264"/>
        <w:ind w:firstLine="600"/>
        <w:jc w:val="both"/>
      </w:pPr>
      <w:r>
        <w:rPr>
          <w:rFonts w:ascii="Times New Roman" w:hAnsi="Times New Roman"/>
          <w:b/>
          <w:i w:val="false"/>
          <w:color w:val="000000"/>
          <w:sz w:val="28"/>
        </w:rPr>
        <w:t>Работа с информацией:</w:t>
      </w:r>
    </w:p>
    <w:p>
      <w:pPr>
        <w:spacing w:before="0" w:after="0" w:line="264"/>
        <w:ind w:firstLine="600"/>
        <w:jc w:val="both"/>
      </w:pPr>
      <w:r>
        <w:rPr>
          <w:rFonts w:ascii="Times New Roman" w:hAnsi="Times New Roman"/>
          <w:b w:val="false"/>
          <w:i w:val="false"/>
          <w:color w:val="000000"/>
          <w:sz w:val="28"/>
        </w:rPr>
        <w:t>находить и использовать для решения учебных задач текстовую, графическую информацию в разных источниках информационной среды;</w:t>
      </w:r>
    </w:p>
    <w:p>
      <w:pPr>
        <w:spacing w:before="0" w:after="0" w:line="264"/>
        <w:ind w:firstLine="600"/>
        <w:jc w:val="both"/>
      </w:pPr>
      <w:r>
        <w:rPr>
          <w:rFonts w:ascii="Times New Roman" w:hAnsi="Times New Roman"/>
          <w:b w:val="false"/>
          <w:i w:val="false"/>
          <w:color w:val="000000"/>
          <w:sz w:val="28"/>
        </w:rPr>
        <w:t>читать, интерпретировать графически представленную информацию (схему, таблицу, диаграмму, другую модель);</w:t>
      </w:r>
    </w:p>
    <w:p>
      <w:pPr>
        <w:spacing w:before="0" w:after="0" w:line="264"/>
        <w:ind w:firstLine="600"/>
        <w:jc w:val="both"/>
      </w:pPr>
      <w:r>
        <w:rPr>
          <w:rFonts w:ascii="Times New Roman" w:hAnsi="Times New Roman"/>
          <w:b w:val="false"/>
          <w:i w:val="false"/>
          <w:color w:val="000000"/>
          <w:sz w:val="28"/>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pPr>
        <w:spacing w:before="0" w:after="0" w:line="264"/>
        <w:ind w:firstLine="600"/>
        <w:jc w:val="both"/>
      </w:pPr>
      <w:r>
        <w:rPr>
          <w:rFonts w:ascii="Times New Roman" w:hAnsi="Times New Roman"/>
          <w:b w:val="false"/>
          <w:i w:val="false"/>
          <w:color w:val="000000"/>
          <w:sz w:val="28"/>
        </w:rPr>
        <w:t>принимать правила, безопасно использовать предлагаемые электронные средства и источники информации.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firstLine="600"/>
        <w:jc w:val="both"/>
      </w:pPr>
      <w:r>
        <w:rPr>
          <w:rFonts w:ascii="Times New Roman" w:hAnsi="Times New Roman"/>
          <w:b/>
          <w:i w:val="false"/>
          <w:color w:val="000000"/>
          <w:sz w:val="28"/>
        </w:rPr>
        <w:t>Общение:</w:t>
      </w:r>
    </w:p>
    <w:p>
      <w:pPr>
        <w:spacing w:before="0" w:after="0" w:line="264"/>
        <w:ind w:firstLine="600"/>
        <w:jc w:val="both"/>
      </w:pPr>
      <w:r>
        <w:rPr>
          <w:rFonts w:ascii="Times New Roman" w:hAnsi="Times New Roman"/>
          <w:b w:val="false"/>
          <w:i w:val="false"/>
          <w:color w:val="000000"/>
          <w:sz w:val="28"/>
        </w:rPr>
        <w:t>конструировать утверждения, проверять их истинность;</w:t>
      </w:r>
    </w:p>
    <w:p>
      <w:pPr>
        <w:spacing w:before="0" w:after="0" w:line="264"/>
        <w:ind w:firstLine="600"/>
        <w:jc w:val="both"/>
      </w:pPr>
      <w:r>
        <w:rPr>
          <w:rFonts w:ascii="Times New Roman" w:hAnsi="Times New Roman"/>
          <w:b w:val="false"/>
          <w:i w:val="false"/>
          <w:color w:val="000000"/>
          <w:sz w:val="28"/>
        </w:rPr>
        <w:t>использовать текст задания для объяснения способа и хода решения математической задачи;</w:t>
      </w:r>
    </w:p>
    <w:p>
      <w:pPr>
        <w:spacing w:before="0" w:after="0" w:line="264"/>
        <w:ind w:firstLine="600"/>
        <w:jc w:val="both"/>
      </w:pPr>
      <w:r>
        <w:rPr>
          <w:rFonts w:ascii="Times New Roman" w:hAnsi="Times New Roman"/>
          <w:b w:val="false"/>
          <w:i w:val="false"/>
          <w:color w:val="000000"/>
          <w:sz w:val="28"/>
        </w:rPr>
        <w:t>комментировать процесс вычисления, построения, решения;</w:t>
      </w:r>
    </w:p>
    <w:p>
      <w:pPr>
        <w:spacing w:before="0" w:after="0" w:line="264"/>
        <w:ind w:firstLine="600"/>
        <w:jc w:val="both"/>
      </w:pPr>
      <w:r>
        <w:rPr>
          <w:rFonts w:ascii="Times New Roman" w:hAnsi="Times New Roman"/>
          <w:b w:val="false"/>
          <w:i w:val="false"/>
          <w:color w:val="000000"/>
          <w:sz w:val="28"/>
        </w:rPr>
        <w:t>объяснять полученный ответ с использованием изученной терминологии;</w:t>
      </w:r>
    </w:p>
    <w:p>
      <w:pPr>
        <w:spacing w:before="0" w:after="0" w:line="264"/>
        <w:ind w:firstLine="600"/>
        <w:jc w:val="both"/>
      </w:pPr>
      <w:r>
        <w:rPr>
          <w:rFonts w:ascii="Times New Roman" w:hAnsi="Times New Roman"/>
          <w:b w:val="false"/>
          <w:i w:val="false"/>
          <w:color w:val="000000"/>
          <w:sz w:val="28"/>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pPr>
        <w:spacing w:before="0" w:after="0" w:line="264"/>
        <w:ind w:firstLine="600"/>
        <w:jc w:val="both"/>
      </w:pPr>
      <w:r>
        <w:rPr>
          <w:rFonts w:ascii="Times New Roman" w:hAnsi="Times New Roman"/>
          <w:b w:val="false"/>
          <w:i w:val="false"/>
          <w:color w:val="000000"/>
          <w:sz w:val="28"/>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pPr>
        <w:spacing w:before="0" w:after="0" w:line="264"/>
        <w:ind w:firstLine="600"/>
        <w:jc w:val="both"/>
      </w:pPr>
      <w:r>
        <w:rPr>
          <w:rFonts w:ascii="Times New Roman" w:hAnsi="Times New Roman"/>
          <w:b w:val="false"/>
          <w:i w:val="false"/>
          <w:color w:val="000000"/>
          <w:sz w:val="28"/>
        </w:rPr>
        <w:t>ориентироваться в алгоритмах: воспроизводить, дополнять, исправлять деформированные;</w:t>
      </w:r>
    </w:p>
    <w:p>
      <w:pPr>
        <w:spacing w:before="0" w:after="0" w:line="264"/>
        <w:ind w:firstLine="600"/>
        <w:jc w:val="both"/>
      </w:pPr>
      <w:r>
        <w:rPr>
          <w:rFonts w:ascii="Times New Roman" w:hAnsi="Times New Roman"/>
          <w:b w:val="false"/>
          <w:i w:val="false"/>
          <w:color w:val="000000"/>
          <w:sz w:val="28"/>
        </w:rPr>
        <w:t>самостоятельно составлять тексты заданий, аналогичные типовым изученным.</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firstLine="600"/>
        <w:jc w:val="both"/>
      </w:pP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планировать действия по решению учебной задачи для получения результата;</w:t>
      </w:r>
    </w:p>
    <w:p>
      <w:pPr>
        <w:spacing w:before="0" w:after="0" w:line="264"/>
        <w:ind w:firstLine="600"/>
        <w:jc w:val="both"/>
      </w:pPr>
      <w:r>
        <w:rPr>
          <w:rFonts w:ascii="Times New Roman" w:hAnsi="Times New Roman"/>
          <w:b w:val="false"/>
          <w:i w:val="false"/>
          <w:color w:val="000000"/>
          <w:sz w:val="28"/>
        </w:rPr>
        <w:t>планировать этапы предстоящей работы, определять последовательность учебных действий;</w:t>
      </w:r>
    </w:p>
    <w:p>
      <w:pPr>
        <w:spacing w:before="0" w:after="0" w:line="264"/>
        <w:ind w:firstLine="600"/>
        <w:jc w:val="both"/>
      </w:pPr>
      <w:r>
        <w:rPr>
          <w:rFonts w:ascii="Times New Roman" w:hAnsi="Times New Roman"/>
          <w:b w:val="false"/>
          <w:i w:val="false"/>
          <w:color w:val="000000"/>
          <w:sz w:val="28"/>
        </w:rPr>
        <w:t>выполнять правила безопасного использования электронных средств, предлагаемых в процессе обучения.</w:t>
      </w:r>
    </w:p>
    <w:p>
      <w:pPr>
        <w:spacing w:before="0" w:after="0" w:line="264"/>
        <w:ind w:firstLine="600"/>
        <w:jc w:val="both"/>
      </w:pPr>
      <w:r>
        <w:rPr>
          <w:rFonts w:ascii="Times New Roman" w:hAnsi="Times New Roman"/>
          <w:b/>
          <w:i w:val="false"/>
          <w:color w:val="000000"/>
          <w:sz w:val="28"/>
        </w:rPr>
        <w:t>Самоконтроль (рефлексия):</w:t>
      </w:r>
    </w:p>
    <w:p>
      <w:pPr>
        <w:spacing w:before="0" w:after="0" w:line="264"/>
        <w:ind w:firstLine="600"/>
        <w:jc w:val="both"/>
      </w:pPr>
      <w:r>
        <w:rPr>
          <w:rFonts w:ascii="Times New Roman" w:hAnsi="Times New Roman"/>
          <w:b w:val="false"/>
          <w:i w:val="false"/>
          <w:color w:val="000000"/>
          <w:sz w:val="28"/>
        </w:rPr>
        <w:t>осуществлять контроль процесса и результата своей деятельности;</w:t>
      </w:r>
    </w:p>
    <w:p>
      <w:pPr>
        <w:spacing w:before="0" w:after="0" w:line="264"/>
        <w:ind w:firstLine="600"/>
        <w:jc w:val="both"/>
      </w:pPr>
      <w:r>
        <w:rPr>
          <w:rFonts w:ascii="Times New Roman" w:hAnsi="Times New Roman"/>
          <w:b w:val="false"/>
          <w:i w:val="false"/>
          <w:color w:val="000000"/>
          <w:sz w:val="28"/>
        </w:rPr>
        <w:t>выбирать и при необходимости корректировать способы действий;</w:t>
      </w:r>
    </w:p>
    <w:p>
      <w:pPr>
        <w:spacing w:before="0" w:after="0" w:line="264"/>
        <w:ind w:firstLine="600"/>
        <w:jc w:val="both"/>
      </w:pPr>
      <w:r>
        <w:rPr>
          <w:rFonts w:ascii="Times New Roman" w:hAnsi="Times New Roman"/>
          <w:b w:val="false"/>
          <w:i w:val="false"/>
          <w:color w:val="000000"/>
          <w:sz w:val="28"/>
        </w:rPr>
        <w:t>находить ошибки в своей работе, устанавливать их причины, вести поиск путей преодоления ошибок;</w:t>
      </w:r>
    </w:p>
    <w:p>
      <w:pPr>
        <w:spacing w:before="0" w:after="0" w:line="264"/>
        <w:ind w:firstLine="600"/>
        <w:jc w:val="both"/>
      </w:pPr>
      <w:r>
        <w:rPr>
          <w:rFonts w:ascii="Times New Roman" w:hAnsi="Times New Roman"/>
          <w:b w:val="false"/>
          <w:i w:val="false"/>
          <w:color w:val="000000"/>
          <w:sz w:val="28"/>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pPr>
        <w:spacing w:before="0" w:after="0" w:line="264"/>
        <w:ind w:firstLine="600"/>
        <w:jc w:val="both"/>
      </w:pPr>
      <w:r>
        <w:rPr>
          <w:rFonts w:ascii="Times New Roman" w:hAnsi="Times New Roman"/>
          <w:b w:val="false"/>
          <w:i w:val="false"/>
          <w:color w:val="000000"/>
          <w:sz w:val="28"/>
        </w:rPr>
        <w:t>оценивать рациональность своих действий, давать им качественную характеристику.</w:t>
      </w:r>
    </w:p>
    <w:p>
      <w:pPr>
        <w:spacing w:before="0" w:after="0" w:line="264"/>
        <w:ind w:firstLine="600"/>
        <w:jc w:val="both"/>
      </w:pPr>
      <w:r>
        <w:rPr>
          <w:rFonts w:ascii="Times New Roman" w:hAnsi="Times New Roman"/>
          <w:b/>
          <w:i w:val="false"/>
          <w:color w:val="000000"/>
          <w:sz w:val="28"/>
        </w:rPr>
        <w:t>Совместная деятельность:</w:t>
      </w:r>
    </w:p>
    <w:p>
      <w:pPr>
        <w:spacing w:before="0" w:after="0" w:line="264"/>
        <w:ind w:firstLine="600"/>
        <w:jc w:val="both"/>
      </w:pPr>
      <w:r>
        <w:rPr>
          <w:rFonts w:ascii="Times New Roman" w:hAnsi="Times New Roman"/>
          <w:b w:val="false"/>
          <w:i w:val="false"/>
          <w:color w:val="000000"/>
          <w:sz w:val="28"/>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pPr>
        <w:spacing w:before="0" w:after="0" w:line="264"/>
        <w:ind w:firstLine="600"/>
        <w:jc w:val="both"/>
      </w:pPr>
      <w:r>
        <w:rPr>
          <w:rFonts w:ascii="Times New Roman" w:hAnsi="Times New Roman"/>
          <w:b w:val="false"/>
          <w:i w:val="false"/>
          <w:color w:val="000000"/>
          <w:sz w:val="28"/>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К концу обучения в</w:t>
      </w:r>
      <w:r>
        <w:rPr>
          <w:rFonts w:ascii="Times New Roman" w:hAnsi="Times New Roman"/>
          <w:b/>
          <w:i w:val="false"/>
          <w:color w:val="000000"/>
          <w:sz w:val="28"/>
        </w:rPr>
        <w:t xml:space="preserve"> 1 классе</w:t>
      </w:r>
      <w:r>
        <w:rPr>
          <w:rFonts w:ascii="Times New Roman" w:hAnsi="Times New Roman"/>
          <w:b w:val="false"/>
          <w:i w:val="false"/>
          <w:color w:val="000000"/>
          <w:sz w:val="28"/>
        </w:rPr>
        <w:t xml:space="preserve"> у обучающегося будут сформированы следующие умения:</w:t>
      </w:r>
    </w:p>
    <w:p>
      <w:pPr>
        <w:spacing w:before="0" w:after="0" w:line="264"/>
        <w:ind w:firstLine="600"/>
        <w:jc w:val="both"/>
      </w:pPr>
      <w:r>
        <w:rPr>
          <w:rFonts w:ascii="Times New Roman" w:hAnsi="Times New Roman"/>
          <w:b w:val="false"/>
          <w:i w:val="false"/>
          <w:color w:val="000000"/>
          <w:sz w:val="28"/>
        </w:rPr>
        <w:t>читать, записывать, сравнивать, упорядочивать числа от 0 до 20;</w:t>
      </w:r>
    </w:p>
    <w:p>
      <w:pPr>
        <w:spacing w:before="0" w:after="0" w:line="264"/>
        <w:ind w:firstLine="600"/>
        <w:jc w:val="both"/>
      </w:pPr>
      <w:r>
        <w:rPr>
          <w:rFonts w:ascii="Times New Roman" w:hAnsi="Times New Roman"/>
          <w:b w:val="false"/>
          <w:i w:val="false"/>
          <w:color w:val="000000"/>
          <w:sz w:val="28"/>
        </w:rPr>
        <w:t>пересчитывать различные объекты, устанавливать порядковый номер объекта;</w:t>
      </w:r>
    </w:p>
    <w:p>
      <w:pPr>
        <w:spacing w:before="0" w:after="0" w:line="264"/>
        <w:ind w:firstLine="600"/>
        <w:jc w:val="both"/>
      </w:pPr>
      <w:r>
        <w:rPr>
          <w:rFonts w:ascii="Times New Roman" w:hAnsi="Times New Roman"/>
          <w:b w:val="false"/>
          <w:i w:val="false"/>
          <w:color w:val="000000"/>
          <w:sz w:val="28"/>
        </w:rPr>
        <w:t>находить числа, большее или меньшее данного числа на заданное число;</w:t>
      </w:r>
    </w:p>
    <w:p>
      <w:pPr>
        <w:spacing w:before="0" w:after="0" w:line="264"/>
        <w:ind w:firstLine="600"/>
        <w:jc w:val="both"/>
      </w:pPr>
      <w:r>
        <w:rPr>
          <w:rFonts w:ascii="Times New Roman" w:hAnsi="Times New Roman"/>
          <w:b w:val="false"/>
          <w:i w:val="false"/>
          <w:color w:val="000000"/>
          <w:sz w:val="28"/>
        </w:rPr>
        <w:t>выполнять арифметические действия сложения и вычитания в пределах 20 (устно и письменно) без перехода через десяток;</w:t>
      </w:r>
    </w:p>
    <w:p>
      <w:pPr>
        <w:spacing w:before="0" w:after="0" w:line="264"/>
        <w:ind w:firstLine="600"/>
        <w:jc w:val="both"/>
      </w:pPr>
      <w:r>
        <w:rPr>
          <w:rFonts w:ascii="Times New Roman" w:hAnsi="Times New Roman"/>
          <w:b w:val="false"/>
          <w:i w:val="false"/>
          <w:color w:val="000000"/>
          <w:sz w:val="28"/>
        </w:rPr>
        <w:t>называть и различать компоненты действий сложения (слагаемые, сумма) и вычитания (уменьшаемое, вычитаемое, разность);</w:t>
      </w:r>
    </w:p>
    <w:p>
      <w:pPr>
        <w:spacing w:before="0" w:after="0" w:line="264"/>
        <w:ind w:firstLine="600"/>
        <w:jc w:val="both"/>
      </w:pPr>
      <w:r>
        <w:rPr>
          <w:rFonts w:ascii="Times New Roman" w:hAnsi="Times New Roman"/>
          <w:b w:val="false"/>
          <w:i w:val="false"/>
          <w:color w:val="000000"/>
          <w:sz w:val="28"/>
        </w:rPr>
        <w:t>решать текстовые задачи в одно действие на сложение и вычитание: выделять условие и требование (вопрос);</w:t>
      </w:r>
    </w:p>
    <w:p>
      <w:pPr>
        <w:spacing w:before="0" w:after="0" w:line="264"/>
        <w:ind w:firstLine="600"/>
        <w:jc w:val="both"/>
      </w:pPr>
      <w:r>
        <w:rPr>
          <w:rFonts w:ascii="Times New Roman" w:hAnsi="Times New Roman"/>
          <w:b w:val="false"/>
          <w:i w:val="false"/>
          <w:color w:val="000000"/>
          <w:sz w:val="28"/>
        </w:rPr>
        <w:t xml:space="preserve">сравнивать объекты по длине, устанавливая между ними соотношение «длиннее </w:t>
      </w:r>
      <w:r>
        <w:rPr>
          <w:rFonts w:ascii="Calibri" w:hAnsi="Calibri"/>
          <w:b w:val="false"/>
          <w:i w:val="false"/>
          <w:color w:val="000000"/>
          <w:sz w:val="28"/>
        </w:rPr>
        <w:t xml:space="preserve">– </w:t>
      </w:r>
      <w:r>
        <w:rPr>
          <w:rFonts w:ascii="Times New Roman" w:hAnsi="Times New Roman"/>
          <w:b w:val="false"/>
          <w:i w:val="false"/>
          <w:color w:val="000000"/>
          <w:sz w:val="28"/>
        </w:rPr>
        <w:t>короче», «выше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ниже», «шире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уже»;</w:t>
      </w:r>
    </w:p>
    <w:p>
      <w:pPr>
        <w:spacing w:before="0" w:after="0" w:line="264"/>
        <w:ind w:firstLine="600"/>
        <w:jc w:val="both"/>
      </w:pPr>
      <w:r>
        <w:rPr>
          <w:rFonts w:ascii="Times New Roman" w:hAnsi="Times New Roman"/>
          <w:b w:val="false"/>
          <w:i w:val="false"/>
          <w:color w:val="000000"/>
          <w:sz w:val="28"/>
        </w:rPr>
        <w:t>измерять длину отрезка (в см), чертить отрезок заданной длины;</w:t>
      </w:r>
    </w:p>
    <w:p>
      <w:pPr>
        <w:spacing w:before="0" w:after="0" w:line="264"/>
        <w:ind w:firstLine="600"/>
        <w:jc w:val="both"/>
      </w:pPr>
      <w:r>
        <w:rPr>
          <w:rFonts w:ascii="Times New Roman" w:hAnsi="Times New Roman"/>
          <w:b w:val="false"/>
          <w:i w:val="false"/>
          <w:color w:val="000000"/>
          <w:sz w:val="28"/>
        </w:rPr>
        <w:t>различать число и цифру;</w:t>
      </w:r>
    </w:p>
    <w:p>
      <w:pPr>
        <w:spacing w:before="0" w:after="0" w:line="264"/>
        <w:ind w:firstLine="600"/>
        <w:jc w:val="both"/>
      </w:pPr>
      <w:r>
        <w:rPr>
          <w:rFonts w:ascii="Times New Roman" w:hAnsi="Times New Roman"/>
          <w:b w:val="false"/>
          <w:i w:val="false"/>
          <w:color w:val="000000"/>
          <w:sz w:val="28"/>
        </w:rPr>
        <w:t>распознавать геометрические фигуры: круг, треугольник, прямоугольник (квадрат), отрезок;</w:t>
      </w:r>
    </w:p>
    <w:p>
      <w:pPr>
        <w:spacing w:before="0" w:after="0" w:line="264"/>
        <w:ind w:firstLine="600"/>
        <w:jc w:val="both"/>
      </w:pPr>
      <w:r>
        <w:rPr>
          <w:rFonts w:ascii="Times New Roman" w:hAnsi="Times New Roman"/>
          <w:b w:val="false"/>
          <w:i w:val="false"/>
          <w:color w:val="000000"/>
          <w:sz w:val="28"/>
        </w:rPr>
        <w:t>устанавливать между объектами соотношения: «слева</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справа», «спереди</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сзади», </w:t>
      </w:r>
      <w:r>
        <w:rPr>
          <w:rFonts w:ascii="Times New Roman" w:hAnsi="Times New Roman"/>
          <w:b w:val="false"/>
          <w:i w:val="false"/>
          <w:color w:val="333333"/>
          <w:sz w:val="28"/>
        </w:rPr>
        <w:t>«</w:t>
      </w:r>
      <w:r>
        <w:rPr>
          <w:rFonts w:ascii="Times New Roman" w:hAnsi="Times New Roman"/>
          <w:b w:val="false"/>
          <w:i w:val="false"/>
          <w:color w:val="000000"/>
          <w:sz w:val="28"/>
        </w:rPr>
        <w:t>между</w:t>
      </w:r>
      <w:r>
        <w:rPr>
          <w:rFonts w:ascii="Times New Roman" w:hAnsi="Times New Roman"/>
          <w:b w:val="false"/>
          <w:i w:val="false"/>
          <w:color w:val="333333"/>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распознавать верные (истинные) и неверные (ложные) утверждения относительно заданного набора объектов/предметов;</w:t>
      </w:r>
    </w:p>
    <w:p>
      <w:pPr>
        <w:spacing w:before="0" w:after="0" w:line="264"/>
        <w:ind w:firstLine="600"/>
        <w:jc w:val="both"/>
      </w:pPr>
      <w:r>
        <w:rPr>
          <w:rFonts w:ascii="Times New Roman" w:hAnsi="Times New Roman"/>
          <w:b w:val="false"/>
          <w:i w:val="false"/>
          <w:color w:val="000000"/>
          <w:sz w:val="28"/>
        </w:rPr>
        <w:t>группировать объекты по заданному признаку, находить и называть закономерности в ряду объектов повседневной жизни;</w:t>
      </w:r>
    </w:p>
    <w:p>
      <w:pPr>
        <w:spacing w:before="0" w:after="0" w:line="264"/>
        <w:ind w:firstLine="600"/>
        <w:jc w:val="both"/>
      </w:pPr>
      <w:r>
        <w:rPr>
          <w:rFonts w:ascii="Times New Roman" w:hAnsi="Times New Roman"/>
          <w:b w:val="false"/>
          <w:i w:val="false"/>
          <w:color w:val="000000"/>
          <w:sz w:val="28"/>
        </w:rPr>
        <w:t>различать строки и столбцы таблицы, вносить данное в таблицу, извлекать данное или данные из таблицы;</w:t>
      </w:r>
    </w:p>
    <w:p>
      <w:pPr>
        <w:spacing w:before="0" w:after="0" w:line="264"/>
        <w:ind w:firstLine="600"/>
        <w:jc w:val="both"/>
      </w:pPr>
      <w:r>
        <w:rPr>
          <w:rFonts w:ascii="Times New Roman" w:hAnsi="Times New Roman"/>
          <w:b w:val="false"/>
          <w:i w:val="false"/>
          <w:color w:val="000000"/>
          <w:sz w:val="28"/>
        </w:rPr>
        <w:t>сравнивать два объекта (числа, геометрические фигуры);</w:t>
      </w:r>
    </w:p>
    <w:p>
      <w:pPr>
        <w:spacing w:before="0" w:after="0" w:line="264"/>
        <w:ind w:firstLine="600"/>
        <w:jc w:val="both"/>
      </w:pPr>
      <w:r>
        <w:rPr>
          <w:rFonts w:ascii="Times New Roman" w:hAnsi="Times New Roman"/>
          <w:b w:val="false"/>
          <w:i w:val="false"/>
          <w:color w:val="000000"/>
          <w:sz w:val="28"/>
        </w:rPr>
        <w:t>распределять объекты на две группы по заданному основанию.</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К концу обучения во</w:t>
      </w:r>
      <w:r>
        <w:rPr>
          <w:rFonts w:ascii="Times New Roman" w:hAnsi="Times New Roman"/>
          <w:b/>
          <w:i/>
          <w:color w:val="000000"/>
          <w:sz w:val="28"/>
        </w:rPr>
        <w:t xml:space="preserve"> </w:t>
      </w:r>
      <w:r>
        <w:rPr>
          <w:rFonts w:ascii="Times New Roman" w:hAnsi="Times New Roman"/>
          <w:b/>
          <w:i w:val="false"/>
          <w:color w:val="000000"/>
          <w:sz w:val="28"/>
        </w:rPr>
        <w:t>2 классе</w:t>
      </w:r>
      <w:r>
        <w:rPr>
          <w:rFonts w:ascii="Times New Roman" w:hAnsi="Times New Roman"/>
          <w:b w:val="false"/>
          <w:i w:val="false"/>
          <w:color w:val="000000"/>
          <w:sz w:val="28"/>
        </w:rPr>
        <w:t xml:space="preserve"> у обучающегося будут сформированы следующие умения:</w:t>
      </w:r>
    </w:p>
    <w:p>
      <w:pPr>
        <w:spacing w:before="0" w:after="0" w:line="264"/>
        <w:ind w:firstLine="600"/>
        <w:jc w:val="both"/>
      </w:pPr>
      <w:r>
        <w:rPr>
          <w:rFonts w:ascii="Times New Roman" w:hAnsi="Times New Roman"/>
          <w:b w:val="false"/>
          <w:i w:val="false"/>
          <w:color w:val="000000"/>
          <w:sz w:val="28"/>
        </w:rPr>
        <w:t>читать, записывать, сравнивать, упорядочивать числа в пределах 100;</w:t>
      </w:r>
    </w:p>
    <w:p>
      <w:pPr>
        <w:spacing w:before="0" w:after="0" w:line="264"/>
        <w:ind w:firstLine="600"/>
        <w:jc w:val="both"/>
      </w:pPr>
      <w:r>
        <w:rPr>
          <w:rFonts w:ascii="Times New Roman" w:hAnsi="Times New Roman"/>
          <w:b w:val="false"/>
          <w:i w:val="false"/>
          <w:color w:val="000000"/>
          <w:sz w:val="28"/>
        </w:rPr>
        <w:t>находить число большее или меньшее данного числа на заданное число (в пределах 100), большее данного числа в заданное число раз (в пределах 20);</w:t>
      </w:r>
    </w:p>
    <w:p>
      <w:pPr>
        <w:spacing w:before="0" w:after="0" w:line="264"/>
        <w:ind w:firstLine="600"/>
        <w:jc w:val="both"/>
      </w:pPr>
      <w:r>
        <w:rPr>
          <w:rFonts w:ascii="Times New Roman" w:hAnsi="Times New Roman"/>
          <w:b w:val="false"/>
          <w:i w:val="false"/>
          <w:color w:val="000000"/>
          <w:sz w:val="28"/>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pPr>
        <w:spacing w:before="0" w:after="0" w:line="264"/>
        <w:ind w:firstLine="600"/>
        <w:jc w:val="both"/>
      </w:pPr>
      <w:r>
        <w:rPr>
          <w:rFonts w:ascii="Times New Roman" w:hAnsi="Times New Roman"/>
          <w:b w:val="false"/>
          <w:i w:val="false"/>
          <w:color w:val="000000"/>
          <w:sz w:val="28"/>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pPr>
        <w:spacing w:before="0" w:after="0" w:line="264"/>
        <w:ind w:firstLine="600"/>
        <w:jc w:val="both"/>
      </w:pPr>
      <w:r>
        <w:rPr>
          <w:rFonts w:ascii="Times New Roman" w:hAnsi="Times New Roman"/>
          <w:b w:val="false"/>
          <w:i w:val="false"/>
          <w:color w:val="000000"/>
          <w:sz w:val="28"/>
        </w:rPr>
        <w:t>называть и различать компоненты действий умножения (множители, произведение), деления (делимое, делитель, частное);</w:t>
      </w:r>
    </w:p>
    <w:p>
      <w:pPr>
        <w:spacing w:before="0" w:after="0" w:line="264"/>
        <w:ind w:firstLine="600"/>
        <w:jc w:val="both"/>
      </w:pPr>
      <w:r>
        <w:rPr>
          <w:rFonts w:ascii="Times New Roman" w:hAnsi="Times New Roman"/>
          <w:b w:val="false"/>
          <w:i w:val="false"/>
          <w:color w:val="000000"/>
          <w:sz w:val="28"/>
        </w:rPr>
        <w:t>находить неизвестный компонент сложения, вычитания;</w:t>
      </w:r>
    </w:p>
    <w:p>
      <w:pPr>
        <w:spacing w:before="0" w:after="0" w:line="264"/>
        <w:ind w:firstLine="600"/>
        <w:jc w:val="both"/>
      </w:pPr>
      <w:r>
        <w:rPr>
          <w:rFonts w:ascii="Times New Roman" w:hAnsi="Times New Roman"/>
          <w:b w:val="false"/>
          <w:i w:val="false"/>
          <w:color w:val="000000"/>
          <w:sz w:val="28"/>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pPr>
        <w:spacing w:before="0" w:after="0" w:line="264"/>
        <w:ind w:firstLine="600"/>
        <w:jc w:val="both"/>
      </w:pPr>
      <w:r>
        <w:rPr>
          <w:rFonts w:ascii="Times New Roman" w:hAnsi="Times New Roman"/>
          <w:b w:val="false"/>
          <w:i w:val="false"/>
          <w:color w:val="000000"/>
          <w:sz w:val="28"/>
        </w:rPr>
        <w:t>определять с помощью измерительных инструментов длину, определять время с помощью часов;</w:t>
      </w:r>
    </w:p>
    <w:p>
      <w:pPr>
        <w:spacing w:before="0" w:after="0" w:line="264"/>
        <w:ind w:firstLine="600"/>
        <w:jc w:val="both"/>
      </w:pPr>
      <w:r>
        <w:rPr>
          <w:rFonts w:ascii="Times New Roman" w:hAnsi="Times New Roman"/>
          <w:b w:val="false"/>
          <w:i w:val="false"/>
          <w:color w:val="000000"/>
          <w:sz w:val="28"/>
        </w:rPr>
        <w:t>сравнивать величины длины, массы, времени, стоимости, устанавливая между ними соотношение «больше или меньше на»;</w:t>
      </w:r>
    </w:p>
    <w:p>
      <w:pPr>
        <w:spacing w:before="0" w:after="0" w:line="264"/>
        <w:ind w:firstLine="600"/>
        <w:jc w:val="both"/>
      </w:pPr>
      <w:r>
        <w:rPr>
          <w:rFonts w:ascii="Times New Roman" w:hAnsi="Times New Roman"/>
          <w:b w:val="false"/>
          <w:i w:val="false"/>
          <w:color w:val="000000"/>
          <w:sz w:val="28"/>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pPr>
        <w:spacing w:before="0" w:after="0" w:line="264"/>
        <w:ind w:firstLine="600"/>
        <w:jc w:val="both"/>
      </w:pPr>
      <w:r>
        <w:rPr>
          <w:rFonts w:ascii="Times New Roman" w:hAnsi="Times New Roman"/>
          <w:b w:val="false"/>
          <w:i w:val="false"/>
          <w:color w:val="000000"/>
          <w:sz w:val="28"/>
        </w:rPr>
        <w:t>различать и называть геометрические фигуры: прямой угол, ломаную, многоугольник;</w:t>
      </w:r>
    </w:p>
    <w:p>
      <w:pPr>
        <w:spacing w:before="0" w:after="0" w:line="264"/>
        <w:ind w:firstLine="600"/>
        <w:jc w:val="both"/>
      </w:pPr>
      <w:r>
        <w:rPr>
          <w:rFonts w:ascii="Times New Roman" w:hAnsi="Times New Roman"/>
          <w:b w:val="false"/>
          <w:i w:val="false"/>
          <w:color w:val="000000"/>
          <w:sz w:val="28"/>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pPr>
        <w:spacing w:before="0" w:after="0" w:line="264"/>
        <w:ind w:firstLine="600"/>
        <w:jc w:val="both"/>
      </w:pPr>
      <w:r>
        <w:rPr>
          <w:rFonts w:ascii="Times New Roman" w:hAnsi="Times New Roman"/>
          <w:b w:val="false"/>
          <w:i w:val="false"/>
          <w:color w:val="000000"/>
          <w:sz w:val="28"/>
        </w:rPr>
        <w:t>выполнять измерение длин реальных объектов с помощью линейки;</w:t>
      </w:r>
    </w:p>
    <w:p>
      <w:pPr>
        <w:spacing w:before="0" w:after="0" w:line="264"/>
        <w:ind w:firstLine="600"/>
        <w:jc w:val="both"/>
      </w:pPr>
      <w:r>
        <w:rPr>
          <w:rFonts w:ascii="Times New Roman" w:hAnsi="Times New Roman"/>
          <w:b w:val="false"/>
          <w:i w:val="false"/>
          <w:color w:val="000000"/>
          <w:sz w:val="28"/>
        </w:rPr>
        <w:t>находить длину ломаной, состоящей из двух-трёх звеньев, периметр прямоугольника (квадрата);</w:t>
      </w:r>
    </w:p>
    <w:p>
      <w:pPr>
        <w:spacing w:before="0" w:after="0" w:line="264"/>
        <w:ind w:firstLine="600"/>
        <w:jc w:val="both"/>
      </w:pPr>
      <w:r>
        <w:rPr>
          <w:rFonts w:ascii="Times New Roman" w:hAnsi="Times New Roman"/>
          <w:b w:val="false"/>
          <w:i w:val="false"/>
          <w:color w:val="000000"/>
          <w:sz w:val="28"/>
        </w:rPr>
        <w:t>распознавать верные (истинные) и неверные (ложные) утверждения со словами «все», «каждый»;</w:t>
      </w:r>
    </w:p>
    <w:p>
      <w:pPr>
        <w:spacing w:before="0" w:after="0" w:line="264"/>
        <w:ind w:firstLine="600"/>
        <w:jc w:val="both"/>
      </w:pPr>
      <w:r>
        <w:rPr>
          <w:rFonts w:ascii="Times New Roman" w:hAnsi="Times New Roman"/>
          <w:b w:val="false"/>
          <w:i w:val="false"/>
          <w:color w:val="000000"/>
          <w:sz w:val="28"/>
        </w:rPr>
        <w:t>проводить одно-двухшаговые логические рассуждения и делать выводы;</w:t>
      </w:r>
    </w:p>
    <w:p>
      <w:pPr>
        <w:spacing w:before="0" w:after="0" w:line="264"/>
        <w:ind w:firstLine="600"/>
        <w:jc w:val="both"/>
      </w:pPr>
      <w:r>
        <w:rPr>
          <w:rFonts w:ascii="Times New Roman" w:hAnsi="Times New Roman"/>
          <w:b w:val="false"/>
          <w:i w:val="false"/>
          <w:color w:val="000000"/>
          <w:sz w:val="28"/>
        </w:rPr>
        <w:t>находить общий признак группы математических объектов (чисел, величин, геометрических фигур);</w:t>
      </w:r>
    </w:p>
    <w:p>
      <w:pPr>
        <w:spacing w:before="0" w:after="0" w:line="264"/>
        <w:ind w:firstLine="600"/>
        <w:jc w:val="both"/>
      </w:pPr>
      <w:r>
        <w:rPr>
          <w:rFonts w:ascii="Times New Roman" w:hAnsi="Times New Roman"/>
          <w:b w:val="false"/>
          <w:i w:val="false"/>
          <w:color w:val="000000"/>
          <w:sz w:val="28"/>
        </w:rPr>
        <w:t>находить закономерность в ряду объектов (чисел, геометрических фигур);</w:t>
      </w:r>
    </w:p>
    <w:p>
      <w:pPr>
        <w:spacing w:before="0" w:after="0" w:line="264"/>
        <w:ind w:firstLine="600"/>
        <w:jc w:val="both"/>
      </w:pPr>
      <w:r>
        <w:rPr>
          <w:rFonts w:ascii="Times New Roman" w:hAnsi="Times New Roman"/>
          <w:b w:val="false"/>
          <w:i w:val="false"/>
          <w:color w:val="000000"/>
          <w:sz w:val="28"/>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pPr>
        <w:spacing w:before="0" w:after="0" w:line="264"/>
        <w:ind w:firstLine="600"/>
        <w:jc w:val="both"/>
      </w:pPr>
      <w:r>
        <w:rPr>
          <w:rFonts w:ascii="Times New Roman" w:hAnsi="Times New Roman"/>
          <w:b w:val="false"/>
          <w:i w:val="false"/>
          <w:color w:val="000000"/>
          <w:sz w:val="28"/>
        </w:rPr>
        <w:t>сравнивать группы объектов (находить общее, различное);</w:t>
      </w:r>
    </w:p>
    <w:p>
      <w:pPr>
        <w:spacing w:before="0" w:after="0" w:line="264"/>
        <w:ind w:firstLine="600"/>
        <w:jc w:val="both"/>
      </w:pPr>
      <w:r>
        <w:rPr>
          <w:rFonts w:ascii="Times New Roman" w:hAnsi="Times New Roman"/>
          <w:b w:val="false"/>
          <w:i w:val="false"/>
          <w:color w:val="000000"/>
          <w:sz w:val="28"/>
        </w:rPr>
        <w:t>обнаруживать модели геометрических фигур в окружающем мире;</w:t>
      </w:r>
    </w:p>
    <w:p>
      <w:pPr>
        <w:spacing w:before="0" w:after="0" w:line="264"/>
        <w:ind w:firstLine="600"/>
        <w:jc w:val="both"/>
      </w:pPr>
      <w:r>
        <w:rPr>
          <w:rFonts w:ascii="Times New Roman" w:hAnsi="Times New Roman"/>
          <w:b w:val="false"/>
          <w:i w:val="false"/>
          <w:color w:val="000000"/>
          <w:sz w:val="28"/>
        </w:rPr>
        <w:t>подбирать примеры, подтверждающие суждение, ответ;</w:t>
      </w:r>
    </w:p>
    <w:p>
      <w:pPr>
        <w:spacing w:before="0" w:after="0" w:line="264"/>
        <w:ind w:firstLine="600"/>
        <w:jc w:val="both"/>
      </w:pPr>
      <w:r>
        <w:rPr>
          <w:rFonts w:ascii="Times New Roman" w:hAnsi="Times New Roman"/>
          <w:b w:val="false"/>
          <w:i w:val="false"/>
          <w:color w:val="000000"/>
          <w:sz w:val="28"/>
        </w:rPr>
        <w:t>составлять (дополнять) текстовую задачу;</w:t>
      </w:r>
    </w:p>
    <w:p>
      <w:pPr>
        <w:spacing w:before="0" w:after="0" w:line="264"/>
        <w:ind w:firstLine="600"/>
        <w:jc w:val="both"/>
      </w:pPr>
      <w:r>
        <w:rPr>
          <w:rFonts w:ascii="Times New Roman" w:hAnsi="Times New Roman"/>
          <w:b w:val="false"/>
          <w:i w:val="false"/>
          <w:color w:val="000000"/>
          <w:sz w:val="28"/>
        </w:rPr>
        <w:t>проверять правильность вычисления, измерения.</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К концу обучения в </w:t>
      </w:r>
      <w:r>
        <w:rPr>
          <w:rFonts w:ascii="Times New Roman" w:hAnsi="Times New Roman"/>
          <w:b/>
          <w:i w:val="false"/>
          <w:color w:val="000000"/>
          <w:sz w:val="28"/>
        </w:rPr>
        <w:t>3 классе</w:t>
      </w:r>
      <w:r>
        <w:rPr>
          <w:rFonts w:ascii="Times New Roman" w:hAnsi="Times New Roman"/>
          <w:b w:val="false"/>
          <w:i w:val="false"/>
          <w:color w:val="000000"/>
          <w:sz w:val="28"/>
        </w:rPr>
        <w:t xml:space="preserve"> у обучающегося будут сформированы следующие умения:</w:t>
      </w:r>
    </w:p>
    <w:p>
      <w:pPr>
        <w:spacing w:before="0" w:after="0" w:line="264"/>
        <w:ind w:firstLine="600"/>
        <w:jc w:val="both"/>
      </w:pPr>
      <w:r>
        <w:rPr>
          <w:rFonts w:ascii="Times New Roman" w:hAnsi="Times New Roman"/>
          <w:b w:val="false"/>
          <w:i w:val="false"/>
          <w:color w:val="000000"/>
          <w:sz w:val="28"/>
        </w:rPr>
        <w:t>читать, записывать, сравнивать, упорядочивать числа в пределах 1000;</w:t>
      </w:r>
    </w:p>
    <w:p>
      <w:pPr>
        <w:spacing w:before="0" w:after="0" w:line="264"/>
        <w:ind w:firstLine="600"/>
        <w:jc w:val="both"/>
      </w:pPr>
      <w:r>
        <w:rPr>
          <w:rFonts w:ascii="Times New Roman" w:hAnsi="Times New Roman"/>
          <w:b w:val="false"/>
          <w:i w:val="false"/>
          <w:color w:val="000000"/>
          <w:sz w:val="28"/>
        </w:rPr>
        <w:t>находить число большее или меньшее данного числа на заданное число, в заданное число раз (в пределах 1000);</w:t>
      </w:r>
    </w:p>
    <w:p>
      <w:pPr>
        <w:spacing w:before="0" w:after="0" w:line="264"/>
        <w:ind w:firstLine="600"/>
        <w:jc w:val="both"/>
      </w:pPr>
      <w:r>
        <w:rPr>
          <w:rFonts w:ascii="Times New Roman" w:hAnsi="Times New Roman"/>
          <w:b w:val="false"/>
          <w:i w:val="false"/>
          <w:color w:val="000000"/>
          <w:sz w:val="28"/>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pPr>
        <w:spacing w:before="0" w:after="0" w:line="264"/>
        <w:ind w:firstLine="600"/>
        <w:jc w:val="both"/>
      </w:pPr>
      <w:r>
        <w:rPr>
          <w:rFonts w:ascii="Times New Roman" w:hAnsi="Times New Roman"/>
          <w:b w:val="false"/>
          <w:i w:val="false"/>
          <w:color w:val="000000"/>
          <w:sz w:val="28"/>
        </w:rPr>
        <w:t>выполнять действия умножение и деление с числами 0 и 1;</w:t>
      </w:r>
    </w:p>
    <w:p>
      <w:pPr>
        <w:spacing w:before="0" w:after="0" w:line="264"/>
        <w:ind w:firstLine="600"/>
        <w:jc w:val="both"/>
      </w:pPr>
      <w:r>
        <w:rPr>
          <w:rFonts w:ascii="Times New Roman" w:hAnsi="Times New Roman"/>
          <w:b w:val="false"/>
          <w:i w:val="false"/>
          <w:color w:val="000000"/>
          <w:sz w:val="28"/>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pPr>
        <w:spacing w:before="0" w:after="0" w:line="264"/>
        <w:ind w:firstLine="600"/>
        <w:jc w:val="both"/>
      </w:pPr>
      <w:r>
        <w:rPr>
          <w:rFonts w:ascii="Times New Roman" w:hAnsi="Times New Roman"/>
          <w:b w:val="false"/>
          <w:i w:val="false"/>
          <w:color w:val="000000"/>
          <w:sz w:val="28"/>
        </w:rPr>
        <w:t>использовать при вычислениях переместительное и сочетательное свойства сложения;</w:t>
      </w:r>
    </w:p>
    <w:p>
      <w:pPr>
        <w:spacing w:before="0" w:after="0" w:line="264"/>
        <w:ind w:firstLine="600"/>
        <w:jc w:val="both"/>
      </w:pPr>
      <w:r>
        <w:rPr>
          <w:rFonts w:ascii="Times New Roman" w:hAnsi="Times New Roman"/>
          <w:b w:val="false"/>
          <w:i w:val="false"/>
          <w:color w:val="000000"/>
          <w:sz w:val="28"/>
        </w:rPr>
        <w:t>находить неизвестный компонент арифметического действия;</w:t>
      </w:r>
    </w:p>
    <w:p>
      <w:pPr>
        <w:spacing w:before="0" w:after="0" w:line="264"/>
        <w:ind w:firstLine="600"/>
        <w:jc w:val="both"/>
      </w:pPr>
      <w:r>
        <w:rPr>
          <w:rFonts w:ascii="Times New Roman" w:hAnsi="Times New Roman"/>
          <w:b w:val="false"/>
          <w:i w:val="false"/>
          <w:color w:val="000000"/>
          <w:sz w:val="28"/>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pPr>
        <w:spacing w:before="0" w:after="0" w:line="264"/>
        <w:ind w:firstLine="600"/>
        <w:jc w:val="both"/>
      </w:pPr>
      <w:r>
        <w:rPr>
          <w:rFonts w:ascii="Times New Roman" w:hAnsi="Times New Roman"/>
          <w:b w:val="false"/>
          <w:i w:val="false"/>
          <w:color w:val="000000"/>
          <w:sz w:val="28"/>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pPr>
        <w:spacing w:before="0" w:after="0" w:line="264"/>
        <w:ind w:firstLine="600"/>
        <w:jc w:val="both"/>
      </w:pPr>
      <w:r>
        <w:rPr>
          <w:rFonts w:ascii="Times New Roman" w:hAnsi="Times New Roman"/>
          <w:b w:val="false"/>
          <w:i w:val="false"/>
          <w:color w:val="000000"/>
          <w:sz w:val="28"/>
        </w:rPr>
        <w:t>сравнивать величины длины, площади, массы, времени, стоимости, устанавливая между ними соотношение «больше или меньше на или в»;</w:t>
      </w:r>
    </w:p>
    <w:p>
      <w:pPr>
        <w:spacing w:before="0" w:after="0" w:line="264"/>
        <w:ind w:firstLine="600"/>
        <w:jc w:val="both"/>
      </w:pPr>
      <w:r>
        <w:rPr>
          <w:rFonts w:ascii="Times New Roman" w:hAnsi="Times New Roman"/>
          <w:b w:val="false"/>
          <w:i w:val="false"/>
          <w:color w:val="000000"/>
          <w:sz w:val="28"/>
        </w:rPr>
        <w:t>называть, находить долю величины (половина, четверть);</w:t>
      </w:r>
    </w:p>
    <w:p>
      <w:pPr>
        <w:spacing w:before="0" w:after="0" w:line="264"/>
        <w:ind w:firstLine="600"/>
        <w:jc w:val="both"/>
      </w:pPr>
      <w:r>
        <w:rPr>
          <w:rFonts w:ascii="Times New Roman" w:hAnsi="Times New Roman"/>
          <w:b w:val="false"/>
          <w:i w:val="false"/>
          <w:color w:val="000000"/>
          <w:sz w:val="28"/>
        </w:rPr>
        <w:t>сравнивать величины, выраженные долями;</w:t>
      </w:r>
    </w:p>
    <w:p>
      <w:pPr>
        <w:spacing w:before="0" w:after="0" w:line="264"/>
        <w:ind w:firstLine="600"/>
        <w:jc w:val="both"/>
      </w:pPr>
      <w:r>
        <w:rPr>
          <w:rFonts w:ascii="Times New Roman" w:hAnsi="Times New Roman"/>
          <w:b w:val="false"/>
          <w:i w:val="false"/>
          <w:color w:val="000000"/>
          <w:sz w:val="28"/>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pPr>
        <w:spacing w:before="0" w:after="0" w:line="264"/>
        <w:ind w:firstLine="600"/>
        <w:jc w:val="both"/>
      </w:pPr>
      <w:r>
        <w:rPr>
          <w:rFonts w:ascii="Times New Roman" w:hAnsi="Times New Roman"/>
          <w:b w:val="false"/>
          <w:i w:val="false"/>
          <w:color w:val="000000"/>
          <w:sz w:val="28"/>
        </w:rPr>
        <w:t>при решении задач выполнять сложение и вычитание однородных величин, умножение и деление величины на однозначное число;</w:t>
      </w:r>
    </w:p>
    <w:p>
      <w:pPr>
        <w:spacing w:before="0" w:after="0" w:line="264"/>
        <w:ind w:firstLine="600"/>
        <w:jc w:val="both"/>
      </w:pPr>
      <w:r>
        <w:rPr>
          <w:rFonts w:ascii="Times New Roman" w:hAnsi="Times New Roman"/>
          <w:b w:val="false"/>
          <w:i w:val="false"/>
          <w:color w:val="000000"/>
          <w:sz w:val="28"/>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pPr>
        <w:spacing w:before="0" w:after="0" w:line="264"/>
        <w:ind w:firstLine="600"/>
        <w:jc w:val="both"/>
      </w:pPr>
      <w:r>
        <w:rPr>
          <w:rFonts w:ascii="Times New Roman" w:hAnsi="Times New Roman"/>
          <w:b w:val="false"/>
          <w:i w:val="false"/>
          <w:color w:val="000000"/>
          <w:sz w:val="28"/>
        </w:rPr>
        <w:t>конструировать прямоугольник из данных фигур (квадратов), делить прямоугольник, многоугольник на заданные части;</w:t>
      </w:r>
    </w:p>
    <w:p>
      <w:pPr>
        <w:spacing w:before="0" w:after="0" w:line="264"/>
        <w:ind w:firstLine="600"/>
        <w:jc w:val="both"/>
      </w:pPr>
      <w:r>
        <w:rPr>
          <w:rFonts w:ascii="Times New Roman" w:hAnsi="Times New Roman"/>
          <w:b w:val="false"/>
          <w:i w:val="false"/>
          <w:color w:val="000000"/>
          <w:sz w:val="28"/>
        </w:rPr>
        <w:t>сравнивать фигуры по площади (наложение, сопоставление числовых значений);</w:t>
      </w:r>
    </w:p>
    <w:p>
      <w:pPr>
        <w:spacing w:before="0" w:after="0" w:line="264"/>
        <w:ind w:firstLine="600"/>
        <w:jc w:val="both"/>
      </w:pPr>
      <w:r>
        <w:rPr>
          <w:rFonts w:ascii="Times New Roman" w:hAnsi="Times New Roman"/>
          <w:b w:val="false"/>
          <w:i w:val="false"/>
          <w:color w:val="000000"/>
          <w:sz w:val="28"/>
        </w:rPr>
        <w:t>находить периметр прямоугольника (квадрата), площадь прямоугольника (квадрата);</w:t>
      </w:r>
    </w:p>
    <w:p>
      <w:pPr>
        <w:spacing w:before="0" w:after="0" w:line="264"/>
        <w:ind w:firstLine="600"/>
        <w:jc w:val="both"/>
      </w:pPr>
      <w:r>
        <w:rPr>
          <w:rFonts w:ascii="Times New Roman" w:hAnsi="Times New Roman"/>
          <w:b w:val="false"/>
          <w:i w:val="false"/>
          <w:color w:val="000000"/>
          <w:sz w:val="28"/>
        </w:rPr>
        <w:t>распознавать верные (истинные) и неверные (ложные) утверждения со словами: «все», «некоторые», «и», «каждый», «если…, то…»;</w:t>
      </w:r>
    </w:p>
    <w:p>
      <w:pPr>
        <w:spacing w:before="0" w:after="0" w:line="264"/>
        <w:ind w:firstLine="600"/>
        <w:jc w:val="both"/>
      </w:pPr>
      <w:r>
        <w:rPr>
          <w:rFonts w:ascii="Times New Roman" w:hAnsi="Times New Roman"/>
          <w:b w:val="false"/>
          <w:i w:val="false"/>
          <w:color w:val="000000"/>
          <w:sz w:val="28"/>
        </w:rPr>
        <w:t>формулировать утверждение (вывод), строить логические рассуждения (одно-двухшаговые), в том числе с использованием изученных связок;</w:t>
      </w:r>
    </w:p>
    <w:p>
      <w:pPr>
        <w:spacing w:before="0" w:after="0" w:line="264"/>
        <w:ind w:firstLine="600"/>
        <w:jc w:val="both"/>
      </w:pPr>
      <w:r>
        <w:rPr>
          <w:rFonts w:ascii="Times New Roman" w:hAnsi="Times New Roman"/>
          <w:b w:val="false"/>
          <w:i w:val="false"/>
          <w:color w:val="000000"/>
          <w:sz w:val="28"/>
        </w:rPr>
        <w:t>классифицировать объекты по одному-двум признакам;</w:t>
      </w:r>
    </w:p>
    <w:p>
      <w:pPr>
        <w:spacing w:before="0" w:after="0" w:line="264"/>
        <w:ind w:firstLine="600"/>
        <w:jc w:val="both"/>
      </w:pPr>
      <w:r>
        <w:rPr>
          <w:rFonts w:ascii="Times New Roman" w:hAnsi="Times New Roman"/>
          <w:b w:val="false"/>
          <w:i w:val="false"/>
          <w:color w:val="000000"/>
          <w:sz w:val="28"/>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pPr>
        <w:spacing w:before="0" w:after="0" w:line="264"/>
        <w:ind w:firstLine="600"/>
        <w:jc w:val="both"/>
      </w:pPr>
      <w:r>
        <w:rPr>
          <w:rFonts w:ascii="Times New Roman" w:hAnsi="Times New Roman"/>
          <w:b w:val="false"/>
          <w:i w:val="false"/>
          <w:color w:val="000000"/>
          <w:sz w:val="28"/>
        </w:rPr>
        <w:t>составлять план выполнения учебного задания и следовать ему, выполнять действия по алгоритму;</w:t>
      </w:r>
    </w:p>
    <w:p>
      <w:pPr>
        <w:spacing w:before="0" w:after="0" w:line="264"/>
        <w:ind w:firstLine="600"/>
        <w:jc w:val="both"/>
      </w:pPr>
      <w:r>
        <w:rPr>
          <w:rFonts w:ascii="Times New Roman" w:hAnsi="Times New Roman"/>
          <w:b w:val="false"/>
          <w:i w:val="false"/>
          <w:color w:val="000000"/>
          <w:sz w:val="28"/>
        </w:rPr>
        <w:t>сравнивать математические объекты (находить общее, различное, уникальное);</w:t>
      </w:r>
    </w:p>
    <w:p>
      <w:pPr>
        <w:spacing w:before="0" w:after="0" w:line="264"/>
        <w:ind w:firstLine="600"/>
        <w:jc w:val="both"/>
      </w:pPr>
      <w:r>
        <w:rPr>
          <w:rFonts w:ascii="Times New Roman" w:hAnsi="Times New Roman"/>
          <w:b w:val="false"/>
          <w:i w:val="false"/>
          <w:color w:val="000000"/>
          <w:sz w:val="28"/>
        </w:rPr>
        <w:t>выбирать верное решение математической задачи.</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К концу обучения в</w:t>
      </w:r>
      <w:r>
        <w:rPr>
          <w:rFonts w:ascii="Times New Roman" w:hAnsi="Times New Roman"/>
          <w:b/>
          <w:i w:val="false"/>
          <w:color w:val="000000"/>
          <w:sz w:val="28"/>
        </w:rPr>
        <w:t xml:space="preserve"> 4 классе</w:t>
      </w:r>
      <w:r>
        <w:rPr>
          <w:rFonts w:ascii="Times New Roman" w:hAnsi="Times New Roman"/>
          <w:b w:val="false"/>
          <w:i w:val="false"/>
          <w:color w:val="000000"/>
          <w:sz w:val="28"/>
        </w:rPr>
        <w:t xml:space="preserve"> у обучающегося будут сформированы следующие умения:</w:t>
      </w:r>
    </w:p>
    <w:p>
      <w:pPr>
        <w:spacing w:before="0" w:after="0" w:line="264"/>
        <w:ind w:firstLine="600"/>
        <w:jc w:val="both"/>
      </w:pPr>
      <w:r>
        <w:rPr>
          <w:rFonts w:ascii="Times New Roman" w:hAnsi="Times New Roman"/>
          <w:b w:val="false"/>
          <w:i w:val="false"/>
          <w:color w:val="000000"/>
          <w:sz w:val="28"/>
        </w:rPr>
        <w:t>читать, записывать, сравнивать, упорядочивать многозначные числа;</w:t>
      </w:r>
    </w:p>
    <w:p>
      <w:pPr>
        <w:spacing w:before="0" w:after="0" w:line="264"/>
        <w:ind w:firstLine="600"/>
        <w:jc w:val="both"/>
      </w:pPr>
      <w:r>
        <w:rPr>
          <w:rFonts w:ascii="Times New Roman" w:hAnsi="Times New Roman"/>
          <w:b w:val="false"/>
          <w:i w:val="false"/>
          <w:color w:val="000000"/>
          <w:sz w:val="28"/>
        </w:rPr>
        <w:t>находить число большее или меньшее данного числа на заданное число, в заданное число раз;</w:t>
      </w:r>
    </w:p>
    <w:p>
      <w:pPr>
        <w:spacing w:before="0" w:after="0" w:line="264"/>
        <w:ind w:firstLine="600"/>
        <w:jc w:val="both"/>
      </w:pPr>
      <w:r>
        <w:rPr>
          <w:rFonts w:ascii="Times New Roman" w:hAnsi="Times New Roman"/>
          <w:b w:val="false"/>
          <w:i w:val="false"/>
          <w:color w:val="000000"/>
          <w:sz w:val="28"/>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pPr>
        <w:spacing w:before="0" w:after="0" w:line="264"/>
        <w:ind w:firstLine="600"/>
        <w:jc w:val="both"/>
      </w:pPr>
      <w:r>
        <w:rPr>
          <w:rFonts w:ascii="Times New Roman" w:hAnsi="Times New Roman"/>
          <w:b w:val="false"/>
          <w:i w:val="false"/>
          <w:color w:val="000000"/>
          <w:sz w:val="28"/>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pPr>
        <w:spacing w:before="0" w:after="0" w:line="264"/>
        <w:ind w:firstLine="600"/>
        <w:jc w:val="both"/>
      </w:pPr>
      <w:r>
        <w:rPr>
          <w:rFonts w:ascii="Times New Roman" w:hAnsi="Times New Roman"/>
          <w:b w:val="false"/>
          <w:i w:val="false"/>
          <w:color w:val="000000"/>
          <w:sz w:val="28"/>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pPr>
        <w:spacing w:before="0" w:after="0" w:line="264"/>
        <w:ind w:firstLine="600"/>
        <w:jc w:val="both"/>
      </w:pPr>
      <w:r>
        <w:rPr>
          <w:rFonts w:ascii="Times New Roman" w:hAnsi="Times New Roman"/>
          <w:b w:val="false"/>
          <w:i w:val="false"/>
          <w:color w:val="000000"/>
          <w:sz w:val="28"/>
        </w:rPr>
        <w:t>находить долю величины, величину по её доле;</w:t>
      </w:r>
    </w:p>
    <w:p>
      <w:pPr>
        <w:spacing w:before="0" w:after="0" w:line="264"/>
        <w:ind w:firstLine="600"/>
        <w:jc w:val="both"/>
      </w:pPr>
      <w:r>
        <w:rPr>
          <w:rFonts w:ascii="Times New Roman" w:hAnsi="Times New Roman"/>
          <w:b w:val="false"/>
          <w:i w:val="false"/>
          <w:color w:val="000000"/>
          <w:sz w:val="28"/>
        </w:rPr>
        <w:t>находить неизвестный компонент арифметического действия;</w:t>
      </w:r>
    </w:p>
    <w:p>
      <w:pPr>
        <w:spacing w:before="0" w:after="0" w:line="264"/>
        <w:ind w:firstLine="600"/>
        <w:jc w:val="both"/>
      </w:pPr>
      <w:r>
        <w:rPr>
          <w:rFonts w:ascii="Times New Roman" w:hAnsi="Times New Roman"/>
          <w:b w:val="false"/>
          <w:i w:val="false"/>
          <w:color w:val="000000"/>
          <w:sz w:val="28"/>
        </w:rPr>
        <w:t>использовать единицы величин при решении задач (длина, масса, время, вместимость, стоимость, площадь, скорость);</w:t>
      </w:r>
    </w:p>
    <w:p>
      <w:pPr>
        <w:spacing w:before="0" w:after="0" w:line="264"/>
        <w:ind w:firstLine="600"/>
        <w:jc w:val="both"/>
      </w:pPr>
      <w:r>
        <w:rPr>
          <w:rFonts w:ascii="Times New Roman" w:hAnsi="Times New Roman"/>
          <w:b w:val="false"/>
          <w:i w:val="false"/>
          <w:color w:val="000000"/>
          <w:sz w:val="28"/>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pPr>
        <w:spacing w:before="0" w:after="0" w:line="264"/>
        <w:ind w:firstLine="600"/>
        <w:jc w:val="both"/>
      </w:pPr>
      <w:r>
        <w:rPr>
          <w:rFonts w:ascii="Times New Roman" w:hAnsi="Times New Roman"/>
          <w:b w:val="false"/>
          <w:i w:val="false"/>
          <w:color w:val="000000"/>
          <w:sz w:val="28"/>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pPr>
        <w:spacing w:before="0" w:after="0" w:line="264"/>
        <w:ind w:firstLine="600"/>
        <w:jc w:val="both"/>
      </w:pPr>
      <w:r>
        <w:rPr>
          <w:rFonts w:ascii="Times New Roman" w:hAnsi="Times New Roman"/>
          <w:b w:val="false"/>
          <w:i w:val="false"/>
          <w:color w:val="000000"/>
          <w:sz w:val="28"/>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pPr>
        <w:spacing w:before="0" w:after="0" w:line="264"/>
        <w:ind w:firstLine="600"/>
        <w:jc w:val="both"/>
      </w:pPr>
      <w:r>
        <w:rPr>
          <w:rFonts w:ascii="Times New Roman" w:hAnsi="Times New Roman"/>
          <w:b w:val="false"/>
          <w:i w:val="false"/>
          <w:color w:val="000000"/>
          <w:sz w:val="28"/>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pPr>
        <w:spacing w:before="0" w:after="0" w:line="264"/>
        <w:ind w:firstLine="600"/>
        <w:jc w:val="both"/>
      </w:pPr>
      <w:r>
        <w:rPr>
          <w:rFonts w:ascii="Times New Roman" w:hAnsi="Times New Roman"/>
          <w:b w:val="false"/>
          <w:i w:val="false"/>
          <w:color w:val="000000"/>
          <w:sz w:val="28"/>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pPr>
        <w:spacing w:before="0" w:after="0" w:line="264"/>
        <w:ind w:firstLine="600"/>
        <w:jc w:val="both"/>
      </w:pPr>
      <w:r>
        <w:rPr>
          <w:rFonts w:ascii="Times New Roman" w:hAnsi="Times New Roman"/>
          <w:b w:val="false"/>
          <w:i w:val="false"/>
          <w:color w:val="000000"/>
          <w:sz w:val="28"/>
        </w:rPr>
        <w:t>различать окружность и круг, изображать с помощью циркуля и линейки окружность заданного радиуса;</w:t>
      </w:r>
    </w:p>
    <w:p>
      <w:pPr>
        <w:spacing w:before="0" w:after="0" w:line="264"/>
        <w:ind w:firstLine="600"/>
        <w:jc w:val="both"/>
      </w:pPr>
      <w:r>
        <w:rPr>
          <w:rFonts w:ascii="Times New Roman" w:hAnsi="Times New Roman"/>
          <w:b w:val="false"/>
          <w:i w:val="false"/>
          <w:color w:val="000000"/>
          <w:sz w:val="28"/>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pPr>
        <w:spacing w:before="0" w:after="0" w:line="264"/>
        <w:ind w:firstLine="600"/>
        <w:jc w:val="both"/>
      </w:pPr>
      <w:r>
        <w:rPr>
          <w:rFonts w:ascii="Times New Roman" w:hAnsi="Times New Roman"/>
          <w:b w:val="false"/>
          <w:i w:val="false"/>
          <w:color w:val="000000"/>
          <w:sz w:val="28"/>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pPr>
        <w:spacing w:before="0" w:after="0" w:line="264"/>
        <w:ind w:firstLine="600"/>
        <w:jc w:val="both"/>
      </w:pPr>
      <w:r>
        <w:rPr>
          <w:rFonts w:ascii="Times New Roman" w:hAnsi="Times New Roman"/>
          <w:b w:val="false"/>
          <w:i w:val="false"/>
          <w:color w:val="000000"/>
          <w:sz w:val="28"/>
        </w:rPr>
        <w:t xml:space="preserve">распознавать верные (истинные) и неверные (ложные) утверждения, приводить пример, контрпример; </w:t>
      </w:r>
    </w:p>
    <w:p>
      <w:pPr>
        <w:spacing w:before="0" w:after="0" w:line="264"/>
        <w:ind w:firstLine="600"/>
        <w:jc w:val="both"/>
      </w:pPr>
      <w:r>
        <w:rPr>
          <w:rFonts w:ascii="Times New Roman" w:hAnsi="Times New Roman"/>
          <w:b w:val="false"/>
          <w:i w:val="false"/>
          <w:color w:val="000000"/>
          <w:sz w:val="28"/>
        </w:rPr>
        <w:t>формулировать утверждение (вывод), строить логические рассуждения (двух-трёхшаговые);</w:t>
      </w:r>
    </w:p>
    <w:p>
      <w:pPr>
        <w:spacing w:before="0" w:after="0" w:line="264"/>
        <w:ind w:firstLine="600"/>
        <w:jc w:val="both"/>
      </w:pPr>
      <w:r>
        <w:rPr>
          <w:rFonts w:ascii="Times New Roman" w:hAnsi="Times New Roman"/>
          <w:b w:val="false"/>
          <w:i w:val="false"/>
          <w:color w:val="000000"/>
          <w:sz w:val="28"/>
        </w:rPr>
        <w:t>классифицировать объекты по заданным или самостоятельно установленным одному-двум признакам;</w:t>
      </w:r>
    </w:p>
    <w:p>
      <w:pPr>
        <w:spacing w:before="0" w:after="0" w:line="264"/>
        <w:ind w:firstLine="600"/>
        <w:jc w:val="both"/>
      </w:pPr>
      <w:r>
        <w:rPr>
          <w:rFonts w:ascii="Times New Roman" w:hAnsi="Times New Roman"/>
          <w:b w:val="false"/>
          <w:i w:val="false"/>
          <w:color w:val="000000"/>
          <w:sz w:val="28"/>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pPr>
        <w:spacing w:before="0" w:after="0" w:line="264"/>
        <w:ind w:firstLine="600"/>
        <w:jc w:val="both"/>
      </w:pPr>
      <w:r>
        <w:rPr>
          <w:rFonts w:ascii="Times New Roman" w:hAnsi="Times New Roman"/>
          <w:b w:val="false"/>
          <w:i w:val="false"/>
          <w:color w:val="000000"/>
          <w:sz w:val="28"/>
        </w:rPr>
        <w:t>заполнять данными предложенную таблицу, столбчатую диаграмму;</w:t>
      </w:r>
    </w:p>
    <w:p>
      <w:pPr>
        <w:spacing w:before="0" w:after="0" w:line="264"/>
        <w:ind w:firstLine="600"/>
        <w:jc w:val="both"/>
      </w:pPr>
      <w:r>
        <w:rPr>
          <w:rFonts w:ascii="Times New Roman" w:hAnsi="Times New Roman"/>
          <w:b w:val="false"/>
          <w:i w:val="false"/>
          <w:color w:val="000000"/>
          <w:sz w:val="28"/>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pPr>
        <w:spacing w:before="0" w:after="0" w:line="264"/>
        <w:ind w:firstLine="600"/>
        <w:jc w:val="both"/>
      </w:pPr>
      <w:r>
        <w:rPr>
          <w:rFonts w:ascii="Times New Roman" w:hAnsi="Times New Roman"/>
          <w:b w:val="false"/>
          <w:i w:val="false"/>
          <w:color w:val="000000"/>
          <w:sz w:val="28"/>
        </w:rPr>
        <w:t>составлять модель текстовой задачи, числовое выражение;</w:t>
      </w:r>
    </w:p>
    <w:p>
      <w:pPr>
        <w:spacing w:before="0" w:after="0" w:line="264"/>
        <w:ind w:firstLine="600"/>
        <w:jc w:val="both"/>
      </w:pPr>
      <w:r>
        <w:rPr>
          <w:rFonts w:ascii="Times New Roman" w:hAnsi="Times New Roman"/>
          <w:b w:val="false"/>
          <w:i w:val="false"/>
          <w:color w:val="000000"/>
          <w:sz w:val="28"/>
        </w:rPr>
        <w:t>выбирать рациональное решение задачи, находить все верные решения из предложенных.</w:t>
      </w:r>
    </w:p>
    <w:bookmarkStart w:name="block-3880969" w:id="8"/>
    <w:p>
      <w:pPr>
        <w:sectPr>
          <w:pgSz w:w="11906" w:h="16383" w:orient="portrait"/>
        </w:sectPr>
      </w:pPr>
    </w:p>
    <w:bookmarkEnd w:id="8"/>
    <w:bookmarkEnd w:id="7"/>
    <w:bookmarkStart w:name="block-3880970" w:id="9"/>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9</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0 до 10</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Измерение длины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29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Текстовые задачи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Пространственные отношения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93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объекта, группы объектов</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материала</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числами в пределах 100</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Текстовые задачи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материала</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(контрольные и проверочные работы)</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4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4">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5">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6">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Числовые выражения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7">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текстовой задачей</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8">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9">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10">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11">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12">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материала</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13">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(контрольные и проверочные работы)</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14">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Числовые выражения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материала</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https://m.edsoo.ru/7f411f36</w:t>
              </w:r>
            </w:hyperlink>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(контрольные и проверочные работы)</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41" w:type="dxa"/>
            <w:tcBorders/>
            <w:tcMar>
              <w:top w:w="50" w:type="dxa"/>
              <w:left w:w="100" w:type="dxa"/>
            </w:tcMar>
            <w:vAlign w:val="center"/>
          </w:tcPr>
          <w:p>
            <w:pPr>
              <w:jc w:val="left"/>
            </w:pPr>
          </w:p>
        </w:tc>
      </w:tr>
    </w:tbl>
    <w:p>
      <w:pPr>
        <w:sectPr>
          <w:pgSz w:w="16383" w:h="11906" w:orient="landscape"/>
        </w:sectPr>
      </w:pPr>
    </w:p>
    <w:bookmarkStart w:name="block-3880970" w:id="10"/>
    <w:p>
      <w:pPr>
        <w:sectPr>
          <w:pgSz w:w="16383" w:h="11906" w:orient="landscape"/>
        </w:sectPr>
      </w:pPr>
    </w:p>
    <w:bookmarkEnd w:id="10"/>
    <w:bookmarkEnd w:id="9"/>
    <w:bookmarkStart w:name="block-3880972" w:id="11"/>
    <w:p>
      <w:pPr>
        <w:spacing w:before="0" w:after="0"/>
        <w:ind w:left="120"/>
        <w:jc w:val="left"/>
      </w:pPr>
      <w:r>
        <w:rPr>
          <w:rFonts w:ascii="Times New Roman" w:hAnsi="Times New Roman"/>
          <w:b/>
          <w:i w:val="false"/>
          <w:color w:val="000000"/>
          <w:sz w:val="28"/>
        </w:rPr>
        <w:t xml:space="preserve"> ВАРИАНТ 2. ДЛЯ САМОСТОЯТЕЛЬНОГО КОНСТРУИРОВАНИЯ ПОУРОЧНОГО ПЛАНИРОВАНИЯ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662"/>
        <w:gridCol w:w="2880"/>
        <w:gridCol w:w="1165"/>
        <w:gridCol w:w="2158"/>
        <w:gridCol w:w="2302"/>
        <w:gridCol w:w="1628"/>
        <w:gridCol w:w="2799"/>
      </w:tblGrid>
      <w:tr>
        <w:trPr>
          <w:trHeight w:val="300" w:hRule="atLeast"/>
          <w:trHeight w:val="144" w:hRule="atLeast"/>
        </w:trPr>
        <w:tc>
          <w:tcPr>
            <w:tcW w:w="4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Количественный счет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Порядковый счет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59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количеству: столько же, сколько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количеству: больше, меньше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Характеристики объекта, группы объектов (количество, форма, размер, запись)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установление пространственных отношений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чтение чисел. Число и цифра 1</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и количество. Число и цифра 2</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упорядочение чисел. Число и цифра 3</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числа на одну или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Уменьшение числа на одну или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Многоугольники: различение, сравнение, изображение от руки на листе в клетку. Число и цифра 4</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Сравнение по длине: длиннее, короче, одинаковые по длине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числа. Запись чисел в заданном порядке. Число и цифра 5</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5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целого из частей (чисел, геометрических фигур)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таблицы (содержащей не более четырёх данных)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геометрических фигур: точка, отрезок и др.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геометрических фигур с помощью линейки на листе в клетку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Сбор данных об объекте по образцу; выбор объекта по описанию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сравнения: больше, меньше, столько же (равно)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без измерения: выше — ниже, шире — уже, длиннее — короче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 общее, различное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описание расположения геометрических фигур на плоскости. Число и цифра 6</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числа на одну или несколько единиц. Число и цифра 7</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как результат счета. Состав числа. Число и цифра 8</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как результат измерения. Число и цифра 9</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и цифра 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41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заданных объектов: её обнаружение, продолжение ряда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Состав чисел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длины: сантиметр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рисунка, схемы с 1—2 числовыми данными (значениями данных величин)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с помощью линейки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сложения. Компоненты действия, запись равенства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10. Применение в практических ситуациях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увеличения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до 10.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задача: структурные элементы. Дополнение текста до задачи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задача: структурные элементы, составление текстовой задачи по образцу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2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Модели задач: краткая запись, рисунок, схема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увеличение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задачи по краткой записи, рисунку, схеме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геометрических фигур с помощью линейки на листе в клетку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сложения чисел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суммы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Выбор и объяснение верного решения задачи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«Решение текстовых задач»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длин отрезков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длине, проверка результата сравнения измерением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Группировка объектов по заданному признаку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группы объектов, группировка по самостоятельно установленному свойству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24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 Внутри. Вне. Между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распознавание круга, треугольника, четырехугольника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распознавание круга, треугольника, четырехугольника. Распределение фигур на группы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отрезка заданной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Многоугольники: различение, сравнение, изображение от руки на листе в клетку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«Пространственные отношения и геометрические фигуры»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двух объектов (чисел, величин, геометрических фигур, задач)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0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вычитания. Компоненты действия, запись равенства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10. Применение в практических ситуациях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вычитания нескольких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и запись арифметического действия в практической ситуации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разностное сравнение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Зависимость между данными и искомой величиной в текстовой задаче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Перестановка слагаемых при сложении чисел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сложения и его применение для вычислений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Извлечение данного из строки, столбца таблицы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8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Выполнение 1—3-шаговых инструкций, связанных с вычислениями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Сложение и вычитание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квадрат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прямоугольник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и запись арифметического действия для получения ответа на вопрос</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Комментирование хода увеличения, уменьшения числа до заданного;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Компоненты действия сложения. Нахождение неизвестного компонента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увеличение, уменьшение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длины отрезка. Построение,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квадрата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6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неизвестного уменьшаемого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неизвестного вычитаемого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как действие, обратное сложению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без измерения: старше — моложе, тяжелее — легче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Выполнение 1—3-шаговых инструкций, связанных с измерением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Внесение одного-двух данных в таблицу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Компоненты действия вычитания. Нахождение неизвестного компонента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 Сложение и вычитание.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суммы и остатка.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увеличение (уменьшение) числа на несколько единиц.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 Десятичный принцип записи чисел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следования чисел от 11 до 20. Сравнение и упорядочение чисел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Однозначные и двузначные числа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длины: сантиметр, дециметр; установление соотношения между ними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в разных единицах (сантиметры, дециметры)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20 без перехода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20 без перехода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Десяток. Счет десятками в пределах ста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 без перехода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числа в виде суммы разрядных слагаемых. Запись числа, представленного в виде суммы разрядных слагаемых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Числа от 1 до 20: различение, чтение, запись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с числом 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разностное сравнение.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8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через десяток при сложении. Представление на модели и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через десяток при вычитании. Представление на модели и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15</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15</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15</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чисел в пределах 20. Сложение однозначных чисел с переходом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сложения. Применение таблицы для сложения и вычитания чисел в пределах 20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20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20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 с комментированием хода выполнения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Счёт по 2, по 3, по 5. Сложение одинаковых слагаемых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Состав чисел в пределах 20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Сложение и вычитание в пределах 20 без перехода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7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Комментирование сложения и вычитания с переходом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«Числа от 1 до 20. Сложение и вычитание»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Единица длины: сантиметр, дециметр.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Сложение с переходом через десяток.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Вычитание с переходом через десяток.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сложения, вычитания.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группировка, закономерности, высказывания.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48"/>
        <w:gridCol w:w="3040"/>
        <w:gridCol w:w="1137"/>
        <w:gridCol w:w="2127"/>
        <w:gridCol w:w="2272"/>
        <w:gridCol w:w="1603"/>
        <w:gridCol w:w="2767"/>
      </w:tblGrid>
      <w:tr>
        <w:trPr>
          <w:trHeight w:val="300" w:hRule="atLeast"/>
          <w:trHeight w:val="144" w:hRule="atLeast"/>
        </w:trPr>
        <w:tc>
          <w:tcPr>
            <w:tcW w:w="4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Числа от 1 до 100: действия с числами до 20. Повторение </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2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чтение, запись. Десятичный принцип записи чисел. Поместное значение цифр в записи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десятичный состав. Представление числа в виде суммы разрядных слагаемых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упорядочение. Установление закономерности в записи последовательности из чисел, её продолжение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чисел: чётные и нечётные числа, однозначные и двузначные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(единица длины — миллиметр)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величин. Решение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в пределах 100. Неравенство, запись неравенства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(единица длины — 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числа на несколько единиц/десятков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(единицы длины — метр, дециметр, сантиметр, миллиметр)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Сравнение предметов по стоимости (единицы стоимости – рубль, копейка)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Соотношения между единицами величины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на применение смысла арифметического действия (сложение, вычитание)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представление текста задачи в виде рисунка, схемы или другой модели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содержащие зависимости между числами/величинами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текста задачи разными способами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чисел, геометрических фигур: её объяснение с использованием математической терминологии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ломаная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ломаной, нахождение длины ломаной с помощью вычислений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 Определение времени по часам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Разностное сравнение чисел, величин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 Единицы времени – час, минута, секунда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чтение числового выражения со скобками, без скобок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периметра прямоугольника, запись результата измерения в сантиметрах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Сочетательное свойство сложения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сочетательное свойства сложения, их применение для вычислений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числа, группы чисел. Группировка чисел по выбранному свойству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3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предложений с использованием математической терминологии; проверка истинности утверждений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содержащие количественные, пространственные отношения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Сложение и вычитание с круглым числом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Прибавление и вычитание однозначного числа без перехода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результата вычисления (реальность ответа, обратное действие). Проверка сложения и вычитания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8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Дополнение до круглого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Сложение без перехода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Вычитание без перехода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Вычитание двузначного числа из круглого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Приемы прибавления однозначного числа с переходом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0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Приемы вычитания однозначного числа с переходом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суммы, разности удобным способом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Оформление решения задачи (по вопросам, по действиям с пояснением)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утверждений с использованием слов «каждый», «все»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Расчётные задачи на увеличение/уменьшение величины на несколько единиц</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Взаимосвязь компонентов и результата действия сложения </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действия сложения, его нахождение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компонентов и результата действия вычитания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действия вычитания, его нахождение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 решения задачи в два действия, выбор соответствующих плану арифметических действий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в два действия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21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78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заданному и самостоятельно установленному основанию</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многоугольник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многоугольника (треугольника, четырехугольника)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письменного сложения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письменного вычитания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точка, прямая, отрезок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отрезка заданной длины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прямой угол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88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Правило составления ряда чисел, величин, геометрических фигур (формулирование правила, проверка правила, дополнение ряда)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Сложение и вычитание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Прикидка результата, его проверка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геометрических фигур (треугольника, четырехугольника, многоугольника)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 прямоугольник, квадрат</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длины отрезка на заданную величину. Запись действия (в см и мм, в мм)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(приёмы, правила) устных и письменных вычислений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0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равных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Оформление решения задачи с помощью числового выражения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разбиение прямоугольника на квадраты, составление прямоугольника из квадратов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листе в клетку квадрата с заданной длиной стороны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листе в клетку прямоугольника с заданными длинами сторон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чисел. Компоненты действия, запись 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сложения и умножения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умножения в практических ситуациях. Составление модели действия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5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прямоугольника, квадрата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умножения для решения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на применение смысла арифметического действия (умножение, деление)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умножения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чисел. Компоненты действия, запись 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деления в практических ситуациях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слагаемого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уменьшаемого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вычитаемого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суммы из числа, числа из суммы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объектов повседневной жизни: её объяснение с использованием математической терминологии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8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многоугольника (треугольника, четырехугольника)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конкретный смысл арифметических действий.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Расчётные задачи на увеличение/уменьшение величины в несколько раз</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88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6 и на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7 и на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8 и на 8</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8</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9 и на 9</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9</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1, на 0. Деление числа 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сравнение по массе (единица массы — килограмм)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(приёмы, правила) построения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электронными средствами обучения: правила работы, выполнение заданий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изученного за курс 2 класса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Единица длины, массы, времени.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в два действия.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Периметр. Математическая информация. Работа с информацией.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 Умножение. Деление.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39"/>
        <w:gridCol w:w="3147"/>
        <w:gridCol w:w="1119"/>
        <w:gridCol w:w="2105"/>
        <w:gridCol w:w="2252"/>
        <w:gridCol w:w="1586"/>
        <w:gridCol w:w="2746"/>
      </w:tblGrid>
      <w:tr>
        <w:trPr>
          <w:trHeight w:val="300" w:hRule="atLeast"/>
          <w:trHeight w:val="144" w:hRule="atLeast"/>
        </w:trPr>
        <w:tc>
          <w:tcPr>
            <w:tcW w:w="44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28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Логические рассуждения (одно-двухшаговые) со связками «если …, то …», «поэтому», «значит», «все», «и», «некоторые», «каждый»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https://m.edsoo.ru/c4e15cea</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математических объектов (общее, различное, уникальное/специфичное)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https://m.edsoo.ru/c4e1592a</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арифметического действия: различение, называние, комментирование процесса нахождения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арифметического действия сложения (вычитания)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https://m.edsoo.ru/c4e0ee40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правильности вычислений: прикидка и оценка результата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https://m.edsoo.ru/c4e0a3cc</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текстовой задачей: анализ данных и отношений, представление текста на модели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https://m.edsoo.ru/c4e10588</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фигур – отрезка, прямоугольника, квадрата – с заданными измерениями; обозначение фигур буквами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https://m.edsoo.ru/c4e1628a</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объекта, упорядочение по длине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информацией: чтение информации, представленной в разной форме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https://m.edsoo.ru/c4e15ec0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вычисления: переместительное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арифметических действий: сложения и вычитания,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https://m.edsoo.ru/c4e0b4de</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50: таблица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50: внетабличное выполнение действий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50: приемы устных вычислений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вычисления, сводимые к действиям в пределах 50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действий в числовом выражении (со скобками)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https://m.edsoo.ru/c4e0f034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действий в числовом выражении (без скобок)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умножения: анализ, формулирование закономерностей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https://m.edsoo.ru/c4e1338c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многоугольника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https://m.edsoo.ru/c4e1383c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в заданных единицах длины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https://m.edsoo.ru/c4e13666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6</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https://m.edsoo.ru/c4e0ade0</w:t>
              </w:r>
            </w:hyperlink>
          </w:p>
        </w:tc>
      </w:tr>
      <w:tr>
        <w:trPr>
          <w:trHeight w:val="19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геометрических фигур (разбиение фигуры на части, составление фигуры из частей)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https://m.edsoo.ru/c4e129e6</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применение смысла арифметических действий сложения,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применение смысла арифметических действий вычитания,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чтение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https://m.edsoo.ru/c4e173e2</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Планирование хода решения задачи арифметическим способом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https://m.edsoo.ru/c4e106d2</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7</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https://m.edsoo.ru/c4e0afb6</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конструирование, проверка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отношений больше или меньше на…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https://m.edsoo.ru/c4e1158c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отношений больше или меньше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площади – квадратный метр, квадратный сантиметр, квадратный дециметр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https://m.edsoo.ru/c4e139fe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и приемы её нахождения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https://m.edsoo.ru/c4e131d4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https://m.edsoo.ru/c4e13daa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https://m.edsoo.ru/c4e13f6c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8</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https://m.edsoo.ru/c4e0b18c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9</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https://m.edsoo.ru/c4e0b358</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и площадь прямоугольника: общее и различное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https://m.edsoo.ru/c4e146ce</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прямоугольника из данных фигур, деление прямоугольника на части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https://m.edsoo.ru/c4e12c66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многоугольника из данных фигур, деление многоугольника на части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https://m.edsoo.ru/c4e12df6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от одних единиц площади к другим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https://m.edsoo.ru/c4e14ab6</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решения задачи на достоверность и логичность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https://m.edsoo.ru/c4e12266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в заданных единицах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https://m.edsoo.ru/c4e13daa</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верного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приемы записи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с геометрическим содержанием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https://m.edsoo.ru/c4e151f0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формы представления информации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https://m.edsoo.ru/c4e18ec2</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https://m.edsoo.ru/c4e14c8c</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клетчатой бумаге прямоугольника с заданным значением периметра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числом 1</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https://m.edsoo.ru/c4e0cdf2</w:t>
              </w:r>
            </w:hyperlink>
          </w:p>
        </w:tc>
      </w:tr>
      <w:tr>
        <w:trPr>
          <w:trHeight w:val="11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числом 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https://m.edsoo.ru/c4e0cfc8</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с числами 0 и 1</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https://m.edsoo.ru/c4e0d18a</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по действиям с пояснениями и с помощью числового выражения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https://m.edsoo.ru/c4e120e0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фигуры, составленной из прямоугольников (квадратов)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https://m.edsoo.ru/c4e148e0</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половина, четверть в практической ситуации, сравнение величин, выраженных долями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https://m.edsoo.ru/c4e12400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сравнение долей одной величины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https://m.edsoo.ru/c4e12586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доли величины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https://m.edsoo.ru/c4e126f8</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78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https://m.edsoo.ru/c4e095bc</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Время (единица времени — секунда); соотношение «начало, окончание, продолжительность события»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https://m.edsoo.ru/c4e0999a</w:t>
              </w:r>
            </w:hyperlink>
          </w:p>
        </w:tc>
      </w:tr>
      <w:tr>
        <w:trPr>
          <w:trHeight w:val="21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 времени. Соотношение «начало, окончание, продолжительность события»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https://m.edsoo.ru/c4e0999a</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и уменьшение числа на несколько единиц, в несколько раз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https://m.edsoo.ru/c4e08b08</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прямоугольника с заданным отношением длин сторон (больше или меньше на,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правильности нахождения периметра, площади прямоугольника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чисел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https://m.edsoo.ru/c4e08eb4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круглого числа, на круглое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круглого числа, на круглое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https://m.edsoo.ru/c4e0b8ee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умножение суммы на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https://m.edsoo.ru/c4e0baf6</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способы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двузначного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https://m.edsoo.ru/c4e0bcc2</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устных и письменных вычислений (сложение, вычитание, умножение, деление)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https://m.edsoo.ru/c4e16c6c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порядка действий в числовом выражении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https://m.edsoo.ru/c4e16eb0</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устных приёмов вычисления для решения практических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суммы на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https://m.edsoo.ru/c4e0be8e</w:t>
              </w:r>
            </w:hyperlink>
          </w:p>
        </w:tc>
      </w:tr>
      <w:tr>
        <w:trPr>
          <w:trHeight w:val="8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Внетабличное устное умножение и деление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https://m.edsoo.ru/c4e0c046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арифметического действия умножения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https://m.edsoo.ru/c4e0d5cc</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результата вычисления: обратное действие, применение алгоритма, оценка достоверности результата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https://m.edsoo.ru/c4e0d7ac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деление двузначного числа на двузначное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Сочетательное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https://m.edsoo.ru/c4e0ebc0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переместительного, сочетательного свойства при умножении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https://m.edsoo.ru/c4e0ea08</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однородных величин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значения числового выражения (со скобками или без скобок)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https://m.edsoo.ru/c4e1840e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времени, количества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https://m.edsoo.ru/c4e11884</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деление с остатком; его применение в практических ситуациях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https://m.edsoo.ru/c4e0c212</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смысла арифметического действия деление с остатком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https://m.edsoo.ru/c4e11064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разностное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https://m.edsoo.ru/c4e11d02</w:t>
              </w:r>
            </w:hyperlink>
          </w:p>
        </w:tc>
      </w:tr>
      <w:tr>
        <w:trPr>
          <w:trHeight w:val="17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работу (производительность труда) одного объекта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https://m.edsoo.ru/c4e11a00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Стоимость (единицы — рубль, копейка); установление отношения «дороже/дешевле на/в»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https://m.edsoo.ru/c4e092c4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кратное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https://m.edsoo.ru/c4e11f3c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нахождения периметра и площади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https://m.edsoo.ru/c4e17068</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построения геометрических фигур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https://m.edsoo.ru/c4e17220</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изображения (чертежа) данными на основе измерения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двум признакам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чтение, запись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https://m.edsoo.ru/c4e07208</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представление в виде суммы разрядных слагаемых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https://m.edsoo.ru/c4e0820c</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чтение, запись, упорядочение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https://m.edsoo.ru/c4e084a0</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и уменьшение числа в несколько раз (в том числе в 10, 100 раз)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https://m.edsoo.ru/c4e0896e</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Равенства и неравенства с числами: чтение, составление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https://m.edsoo.ru/c4e08658</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Равенства и неравенства: установление истинности (верное/неверное)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использование данных для решения учебных и практических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https://m.edsoo.ru/c4e175ae</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Соотношение «больше/ меньше на/в» в ситуации сравнения предметов и объектов на основе измерения величин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https://m.edsoo.ru/c4e0a1f6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Масса (единица массы — грамм); соотношение между килограммом и граммом; отношение «тяжелее/легче на/в»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https://m.edsoo.ru/c4e09116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(единица длины — миллиметр, километр); соотношение между величинами в пределах тысячи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https://m.edsoo.ru/c4e09bde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Кратное сравнение чисел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https://m.edsoo.ru/c4e08eb4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с круглым числом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Соотношение «цена, количество, стоимость»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производительности труда, времени или объема выполненной работы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https://m.edsoo.ru/c4e10d4e</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применение зависимости "цена-количество-стоимость"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https://m.edsoo.ru/c4e11708</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https://m.edsoo.ru/c4e0ca46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вычитание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https://m.edsoo.ru/c4e0cc1c</w:t>
              </w:r>
            </w:hyperlink>
          </w:p>
        </w:tc>
      </w:tr>
      <w:tr>
        <w:trPr>
          <w:trHeight w:val="17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умножение на однозначное число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https://m.edsoo.ru/c4e0d98c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умножения двузначного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https://m.edsoo.ru/c4e0dd2e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однозначное число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https://m.edsoo.ru/c4e0db6c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деления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https://m.edsoo.ru/c4e0defa</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деления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умножения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деления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https://m.edsoo.ru/c4e1043e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движение одного объекта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скорости, времени или пройденного пути при движении одного объекта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таблицей: анализ данных, использование информации для ответов на вопросы и решения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 с данными о реальных процессах и явлениях; внесение данных в таблицу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Числа от 1 до 1000.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https://m.edsoo.ru/c4e17c7a</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по разделу "Величины".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https://m.edsoo.ru/c4e17dec</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 Алгоритмы.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https://m.edsoo.ru/c4e17aea</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Текстовые задачи. Задачи в 2-3 действия. Повторение и закрепление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https://m.edsoo.ru/c4e1858a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41"/>
        <w:gridCol w:w="3120"/>
        <w:gridCol w:w="1124"/>
        <w:gridCol w:w="2110"/>
        <w:gridCol w:w="2257"/>
        <w:gridCol w:w="1591"/>
        <w:gridCol w:w="2751"/>
      </w:tblGrid>
      <w:tr>
        <w:trPr>
          <w:trHeight w:val="300" w:hRule="atLeast"/>
          <w:trHeight w:val="144" w:hRule="atLeast"/>
        </w:trPr>
        <w:tc>
          <w:tcPr>
            <w:tcW w:w="4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3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1000: чтение, запись, сравнение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https://m.edsoo.ru/c4e1925a</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порядка выполнения действий в числовом выражении (без скобок), содержащем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https://m.edsoo.ru/c4e1eab6</w:t>
              </w:r>
            </w:hyperlink>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порядка выполнения действий в числовом выражении (со скобками), содержащем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https://m.edsoo.ru/c4e1eed0</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https://m.edsoo.ru/c4e1c022</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сложения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вычитание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https://m.edsoo.ru/c4e1c1b2</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вычитания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https://m.edsoo.ru/c4e1c338</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в 3 классе. Алгоритм умножения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41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в 3 классе. Алгоритм деления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текстовой задачи: данные и отношения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https://m.edsoo.ru/c4e21482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текстовой задачи на модели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https://m.edsoo.ru/c4e212de</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чтение, дополнение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https://m.edsoo.ru/c4e26f72</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https://m.edsoo.ru/c4e27210</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1000: установление закономерности в последовательности, упорядочение, классификация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https://m.edsoo.ru/c4e1973c</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чтение, запись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https://m.edsoo.ru/c4e19444</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представление многозначного числа в виде суммы разрядных слагаемых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https://m.edsoo.ru/c4e195ca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в пределах миллиона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https://m.edsoo.ru/c4e1989a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и упорядочение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https://m.edsoo.ru/c4e19de0</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многозначного числа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https://m.edsoo.ru/c4e1a40c</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10, 100, 1000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https://m.edsoo.ru/c4e1e2aa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10, 100, 1000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https://m.edsoo.ru/c4e1e458</w:t>
              </w:r>
            </w:hyperlink>
          </w:p>
        </w:tc>
      </w:tr>
      <w:tr>
        <w:trPr>
          <w:trHeight w:val="9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увеличение и уменьшение числа на несколько единиц разряда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https://m.edsoo.ru/c4e19f84</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группы многозначных чисел. Классификация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длине. Соотношения между величинами длины,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https://m.edsoo.ru/c4e1b2f8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длины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https://m.edsoo.ru/c4e1b488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площади. Соотношения между единицами площади,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https://m.edsoo.ru/c4e1b60e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площади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https://m.edsoo.ru/c4e1b78a</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фигуры разными способами: палетка, разбиение на прямоугольники или единичные квадраты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площади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массе. Соотношения между величинами массы,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https://m.edsoo.ru/c4e1a89e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массы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https://m.edsoo.ru/c4e1ae2a</w:t>
              </w:r>
            </w:hyperlink>
          </w:p>
        </w:tc>
      </w:tr>
      <w:tr>
        <w:trPr>
          <w:trHeight w:val="241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протяженности по времени. Соотношения между единицами времени,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https://m.edsoo.ru/c4e1afe2</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времени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https://m.edsoo.ru/c4e1b168</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времени,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https://m.edsoo.ru/c4e1be92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величин, упорядочение величин</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https://m.edsoo.ru/c4e1a704</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величинами: сложение, вычитание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https://m.edsoo.ru/c4e0f200</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расчет времени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https://m.edsoo.ru/c4e22fb2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величины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величины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Наглядные представления о симметрии. Фигуры, имеющие ось симметрии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https://m.edsoo.ru/c4e23854</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фигуры, симметричной заданной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https://m.edsoo.ru/c4e24092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чтение, дополнение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https://m.edsoo.ru/c4e26806</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приемы вычислений: сложение и вычитание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https://m.edsoo.ru/c4e1e5e8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приемы вычислений: умножение и деление с многозначным числом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https://m.edsoo.ru/c4e1e78c</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многозначного числа до заданного круглого числа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https://m.edsoo.ru/c4e1a588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сложения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https://m.edsoo.ru/c4e1f61e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вычитания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https://m.edsoo.ru/c4e1f7c2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доли величины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https://m.edsoo.ru/c4e20b40</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доле величины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https://m.edsoo.ru/c4e232e6</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Планирование хода решения задачи арифметическим способом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https://m.edsoo.ru/c4e215ea</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Поиск и использование данных для решения практических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https://m.edsoo.ru/c4e2316a</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математических объектов (общее, различное, уникальное/специфичное)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https://m.edsoo.ru/c4e26b26</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сложении, вычитании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об умножении, делении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расчетных задач (расходы, изменения)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Примеры и контрпримеры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https://m.edsoo.ru/c4e26144</w:t>
              </w:r>
            </w:hyperlink>
          </w:p>
        </w:tc>
      </w:tr>
      <w:tr>
        <w:trPr>
          <w:trHeight w:val="21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большее или меньшее данного числа в заданное число раз</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https://m.edsoo.ru/c4e1a27c</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однозначное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https://m.edsoo.ru/c4e1c4aa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значения величины в несколько раз (умножение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https://m.edsoo.ru/c4e20212</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(суммы, разности) с комментированием,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(произведения, частного) с комментированием,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умножения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https://m.edsoo.ru/c4e1f970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деления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https://m.edsoo.ru/c4e1fb1e</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однозначное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https://m.edsoo.ru/c4e1cf90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Уменьшение значения величины в несколько раз (деление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https://m.edsoo.ru/c4e203c0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значений числовых выражений с одним арифметическим действием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приемы записи решения задачи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https://m.edsoo.ru/c4e23700</w:t>
              </w:r>
            </w:hyperlink>
          </w:p>
        </w:tc>
      </w:tr>
      <w:tr>
        <w:trPr>
          <w:trHeight w:val="181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прямоугольника (квадрата)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https://m.edsoo.ru/c4e2597e</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скорости, времени, пройденного пути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https://m.edsoo.ru/c4e2226a</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площади для решения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Разностное и кратное сравнение величин</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данных таблицы, диаграммы, схемы, рисунка для ответов на вопросы, проверки истинности утверждений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https://m.edsoo.ru/c4e25e42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формы представления одной и той же информации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https://m.edsoo.ru/c4e29ce0</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круг: распознавание и изображение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https://m.edsoo.ru/c4e241f0</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и круг: построение, нахождение радиуса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https://m.edsoo.ru/c4e2433a</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https://m.edsoo.ru/c4e244a2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содержащего 2 действия,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1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содержащего 1-2 действия и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Взаимное расположение геометрических фигур на чертеже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https://m.edsoo.ru/c4e25fbe</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решения задачи на достоверность и логичность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значения числового выражения, содержащего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 пространственных геометрических фигур в окружающем мире (шар, куб)</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Проекции предметов окружающего мира на плоскость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https://m.edsoo.ru/c4e2529e</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https://m.edsoo.ru/c4e25410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фигуры, составленной из двух-трёх прямоугольников (квадратов)</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https://m.edsoo.ru/c4e25c9e</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многоугольника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задачи разными способами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https://m.edsoo.ru/c4e2358e</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производительности труда, времени работы, объема выполненной работы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https://m.edsoo.ru/c4e22968</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с остатком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https://m.edsoo.ru/c4e2003c</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с помощью числового выражения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по действиям с пояснениями и с помощью числового выражения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1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движение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деления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изученного по разделу "Арифметические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отражающих ситуацию купли-продажи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https://m.edsoo.ru/c4e22abc</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цены, количества, стоимости товара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недостаточными данными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избыточными данными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5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https://m.edsoo.ru/c4e270a8</w:t>
              </w:r>
            </w:hyperlink>
          </w:p>
        </w:tc>
      </w:tr>
      <w:tr>
        <w:trPr>
          <w:trHeight w:val="324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умножения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умножения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71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 пространственных геометрических фигур в окружающем мире (цилиндр, пирамида, конус)</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Пространственные геометрические фигуры (тела): шар, куб, цилиндр, конус, пирамида; их различение, называние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91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алгоритмов для вычислений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https://m.edsoo.ru/c4e27670</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умножение и деление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"Письменные вычисления"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"Задачи на установление времени, расчёта количества, расхода, изменения"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работу</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"Конструирование: разбиение фигуры на прямоугольники (квадраты), составление фигур из прямоугольников/квадратов". Повторение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https://m.edsoo.ru/c4e25582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Суммирование данных строки, столбца данной таблицы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деления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алгоритмов для построения геометрической фигуры, измерения длины отрезка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https://m.edsoo.ru/c4e17220</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одному-двум признакам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периметре многоугольника для решения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1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по разделу "Нумерация"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Таблица единиц времени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"Задачи на нахождение доли величины, величины по её доле"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https://m.edsoo.ru/c4e23444</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"Разные способы решения некоторых видов изученных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Работа с текстовой задачей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1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"Пространственные геометрические фигуры (тела)"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https://m.edsoo.ru/c4e25154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3880972" w:id="12"/>
    <w:p>
      <w:pPr>
        <w:sectPr>
          <w:pgSz w:w="16383" w:h="11906" w:orient="landscape"/>
        </w:sectPr>
      </w:pPr>
    </w:p>
    <w:bookmarkEnd w:id="12"/>
    <w:bookmarkEnd w:id="11"/>
    <w:bookmarkStart w:name="block-3880974" w:id="13"/>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3880974" w:id="14"/>
    <w:p>
      <w:pPr>
        <w:sectPr>
          <w:pgSz w:w="11906" w:h="16383" w:orient="portrait"/>
        </w:sectPr>
      </w:pPr>
    </w:p>
    <w:bookmarkEnd w:id="14"/>
    <w:bookmarkEnd w:id="13"/>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10fe" Type="http://schemas.openxmlformats.org/officeDocument/2006/relationships/hyperlink" Id="rId4"/>
    <Relationship TargetMode="External" Target="https://m.edsoo.ru/7f4110fe" Type="http://schemas.openxmlformats.org/officeDocument/2006/relationships/hyperlink" Id="rId5"/>
    <Relationship TargetMode="External" Target="https://m.edsoo.ru/7f4110fe" Type="http://schemas.openxmlformats.org/officeDocument/2006/relationships/hyperlink" Id="rId6"/>
    <Relationship TargetMode="External" Target="https://m.edsoo.ru/7f4110fe" Type="http://schemas.openxmlformats.org/officeDocument/2006/relationships/hyperlink" Id="rId7"/>
    <Relationship TargetMode="External" Target="https://m.edsoo.ru/7f4110fe" Type="http://schemas.openxmlformats.org/officeDocument/2006/relationships/hyperlink" Id="rId8"/>
    <Relationship TargetMode="External" Target="https://m.edsoo.ru/7f4110fe" Type="http://schemas.openxmlformats.org/officeDocument/2006/relationships/hyperlink" Id="rId9"/>
    <Relationship TargetMode="External" Target="https://m.edsoo.ru/7f4110fe" Type="http://schemas.openxmlformats.org/officeDocument/2006/relationships/hyperlink" Id="rId10"/>
    <Relationship TargetMode="External" Target="https://m.edsoo.ru/7f4110fe" Type="http://schemas.openxmlformats.org/officeDocument/2006/relationships/hyperlink" Id="rId11"/>
    <Relationship TargetMode="External" Target="https://m.edsoo.ru/7f4110fe" Type="http://schemas.openxmlformats.org/officeDocument/2006/relationships/hyperlink" Id="rId12"/>
    <Relationship TargetMode="External" Target="https://m.edsoo.ru/7f4110fe" Type="http://schemas.openxmlformats.org/officeDocument/2006/relationships/hyperlink" Id="rId13"/>
    <Relationship TargetMode="External" Target="https://m.edsoo.ru/7f4110fe" Type="http://schemas.openxmlformats.org/officeDocument/2006/relationships/hyperlink" Id="rId14"/>
    <Relationship TargetMode="External" Target="https://m.edsoo.ru/7f411f36" Type="http://schemas.openxmlformats.org/officeDocument/2006/relationships/hyperlink" Id="rId15"/>
    <Relationship TargetMode="External" Target="https://m.edsoo.ru/7f411f36" Type="http://schemas.openxmlformats.org/officeDocument/2006/relationships/hyperlink" Id="rId16"/>
    <Relationship TargetMode="External" Target="https://m.edsoo.ru/7f411f36" Type="http://schemas.openxmlformats.org/officeDocument/2006/relationships/hyperlink" Id="rId17"/>
    <Relationship TargetMode="External" Target="https://m.edsoo.ru/7f411f36" Type="http://schemas.openxmlformats.org/officeDocument/2006/relationships/hyperlink" Id="rId18"/>
    <Relationship TargetMode="External" Target="https://m.edsoo.ru/7f411f36" Type="http://schemas.openxmlformats.org/officeDocument/2006/relationships/hyperlink" Id="rId19"/>
    <Relationship TargetMode="External" Target="https://m.edsoo.ru/7f411f36" Type="http://schemas.openxmlformats.org/officeDocument/2006/relationships/hyperlink" Id="rId20"/>
    <Relationship TargetMode="External" Target="https://m.edsoo.ru/7f411f36" Type="http://schemas.openxmlformats.org/officeDocument/2006/relationships/hyperlink" Id="rId21"/>
    <Relationship TargetMode="External" Target="https://m.edsoo.ru/7f411f36" Type="http://schemas.openxmlformats.org/officeDocument/2006/relationships/hyperlink" Id="rId22"/>
    <Relationship TargetMode="External" Target="https://m.edsoo.ru/7f411f36" Type="http://schemas.openxmlformats.org/officeDocument/2006/relationships/hyperlink" Id="rId23"/>
    <Relationship TargetMode="External" Target="https://m.edsoo.ru/7f411f36" Type="http://schemas.openxmlformats.org/officeDocument/2006/relationships/hyperlink" Id="rId24"/>
    <Relationship TargetMode="External" Target="https://m.edsoo.ru/c4e15cea" Type="http://schemas.openxmlformats.org/officeDocument/2006/relationships/hyperlink" Id="rId25"/>
    <Relationship TargetMode="External" Target="https://m.edsoo.ru/c4e1592a" Type="http://schemas.openxmlformats.org/officeDocument/2006/relationships/hyperlink" Id="rId26"/>
    <Relationship TargetMode="External" Target="https://m.edsoo.ru/c4e0ee40" Type="http://schemas.openxmlformats.org/officeDocument/2006/relationships/hyperlink" Id="rId27"/>
    <Relationship TargetMode="External" Target="https://m.edsoo.ru/c4e0a3cc" Type="http://schemas.openxmlformats.org/officeDocument/2006/relationships/hyperlink" Id="rId28"/>
    <Relationship TargetMode="External" Target="https://m.edsoo.ru/c4e10588" Type="http://schemas.openxmlformats.org/officeDocument/2006/relationships/hyperlink" Id="rId29"/>
    <Relationship TargetMode="External" Target="https://m.edsoo.ru/c4e1628a" Type="http://schemas.openxmlformats.org/officeDocument/2006/relationships/hyperlink" Id="rId30"/>
    <Relationship TargetMode="External" Target="https://m.edsoo.ru/c4e15ec0" Type="http://schemas.openxmlformats.org/officeDocument/2006/relationships/hyperlink" Id="rId31"/>
    <Relationship TargetMode="External" Target="https://m.edsoo.ru/c4e0b4de" Type="http://schemas.openxmlformats.org/officeDocument/2006/relationships/hyperlink" Id="rId32"/>
    <Relationship TargetMode="External" Target="https://m.edsoo.ru/c4e0f034" Type="http://schemas.openxmlformats.org/officeDocument/2006/relationships/hyperlink" Id="rId33"/>
    <Relationship TargetMode="External" Target="https://m.edsoo.ru/c4e1338c" Type="http://schemas.openxmlformats.org/officeDocument/2006/relationships/hyperlink" Id="rId34"/>
    <Relationship TargetMode="External" Target="https://m.edsoo.ru/c4e1383c" Type="http://schemas.openxmlformats.org/officeDocument/2006/relationships/hyperlink" Id="rId35"/>
    <Relationship TargetMode="External" Target="https://m.edsoo.ru/c4e13666" Type="http://schemas.openxmlformats.org/officeDocument/2006/relationships/hyperlink" Id="rId36"/>
    <Relationship TargetMode="External" Target="https://m.edsoo.ru/c4e0ade0" Type="http://schemas.openxmlformats.org/officeDocument/2006/relationships/hyperlink" Id="rId37"/>
    <Relationship TargetMode="External" Target="https://m.edsoo.ru/c4e129e6" Type="http://schemas.openxmlformats.org/officeDocument/2006/relationships/hyperlink" Id="rId38"/>
    <Relationship TargetMode="External" Target="https://m.edsoo.ru/c4e173e2" Type="http://schemas.openxmlformats.org/officeDocument/2006/relationships/hyperlink" Id="rId39"/>
    <Relationship TargetMode="External" Target="https://m.edsoo.ru/c4e106d2" Type="http://schemas.openxmlformats.org/officeDocument/2006/relationships/hyperlink" Id="rId40"/>
    <Relationship TargetMode="External" Target="https://m.edsoo.ru/c4e0afb6" Type="http://schemas.openxmlformats.org/officeDocument/2006/relationships/hyperlink" Id="rId41"/>
    <Relationship TargetMode="External" Target="https://m.edsoo.ru/c4e1158c" Type="http://schemas.openxmlformats.org/officeDocument/2006/relationships/hyperlink" Id="rId42"/>
    <Relationship TargetMode="External" Target="https://m.edsoo.ru/c4e139fe" Type="http://schemas.openxmlformats.org/officeDocument/2006/relationships/hyperlink" Id="rId43"/>
    <Relationship TargetMode="External" Target="https://m.edsoo.ru/c4e131d4" Type="http://schemas.openxmlformats.org/officeDocument/2006/relationships/hyperlink" Id="rId44"/>
    <Relationship TargetMode="External" Target="https://m.edsoo.ru/c4e13daa" Type="http://schemas.openxmlformats.org/officeDocument/2006/relationships/hyperlink" Id="rId45"/>
    <Relationship TargetMode="External" Target="https://m.edsoo.ru/c4e13f6c" Type="http://schemas.openxmlformats.org/officeDocument/2006/relationships/hyperlink" Id="rId46"/>
    <Relationship TargetMode="External" Target="https://m.edsoo.ru/c4e0b18c" Type="http://schemas.openxmlformats.org/officeDocument/2006/relationships/hyperlink" Id="rId47"/>
    <Relationship TargetMode="External" Target="https://m.edsoo.ru/c4e0b358" Type="http://schemas.openxmlformats.org/officeDocument/2006/relationships/hyperlink" Id="rId48"/>
    <Relationship TargetMode="External" Target="https://m.edsoo.ru/c4e146ce" Type="http://schemas.openxmlformats.org/officeDocument/2006/relationships/hyperlink" Id="rId49"/>
    <Relationship TargetMode="External" Target="https://m.edsoo.ru/c4e12c66" Type="http://schemas.openxmlformats.org/officeDocument/2006/relationships/hyperlink" Id="rId50"/>
    <Relationship TargetMode="External" Target="https://m.edsoo.ru/c4e12df6" Type="http://schemas.openxmlformats.org/officeDocument/2006/relationships/hyperlink" Id="rId51"/>
    <Relationship TargetMode="External" Target="https://m.edsoo.ru/c4e14ab6" Type="http://schemas.openxmlformats.org/officeDocument/2006/relationships/hyperlink" Id="rId52"/>
    <Relationship TargetMode="External" Target="https://m.edsoo.ru/c4e12266" Type="http://schemas.openxmlformats.org/officeDocument/2006/relationships/hyperlink" Id="rId53"/>
    <Relationship TargetMode="External" Target="https://m.edsoo.ru/c4e13daa" Type="http://schemas.openxmlformats.org/officeDocument/2006/relationships/hyperlink" Id="rId54"/>
    <Relationship TargetMode="External" Target="https://m.edsoo.ru/c4e151f0" Type="http://schemas.openxmlformats.org/officeDocument/2006/relationships/hyperlink" Id="rId55"/>
    <Relationship TargetMode="External" Target="https://m.edsoo.ru/c4e18ec2" Type="http://schemas.openxmlformats.org/officeDocument/2006/relationships/hyperlink" Id="rId56"/>
    <Relationship TargetMode="External" Target="https://m.edsoo.ru/c4e14c8c" Type="http://schemas.openxmlformats.org/officeDocument/2006/relationships/hyperlink" Id="rId57"/>
    <Relationship TargetMode="External" Target="https://m.edsoo.ru/c4e0cdf2" Type="http://schemas.openxmlformats.org/officeDocument/2006/relationships/hyperlink" Id="rId58"/>
    <Relationship TargetMode="External" Target="https://m.edsoo.ru/c4e0cfc8" Type="http://schemas.openxmlformats.org/officeDocument/2006/relationships/hyperlink" Id="rId59"/>
    <Relationship TargetMode="External" Target="https://m.edsoo.ru/c4e0d18a" Type="http://schemas.openxmlformats.org/officeDocument/2006/relationships/hyperlink" Id="rId60"/>
    <Relationship TargetMode="External" Target="https://m.edsoo.ru/c4e120e0" Type="http://schemas.openxmlformats.org/officeDocument/2006/relationships/hyperlink" Id="rId61"/>
    <Relationship TargetMode="External" Target="https://m.edsoo.ru/c4e148e0" Type="http://schemas.openxmlformats.org/officeDocument/2006/relationships/hyperlink" Id="rId62"/>
    <Relationship TargetMode="External" Target="https://m.edsoo.ru/c4e12400" Type="http://schemas.openxmlformats.org/officeDocument/2006/relationships/hyperlink" Id="rId63"/>
    <Relationship TargetMode="External" Target="https://m.edsoo.ru/c4e12586" Type="http://schemas.openxmlformats.org/officeDocument/2006/relationships/hyperlink" Id="rId64"/>
    <Relationship TargetMode="External" Target="https://m.edsoo.ru/c4e126f8" Type="http://schemas.openxmlformats.org/officeDocument/2006/relationships/hyperlink" Id="rId65"/>
    <Relationship TargetMode="External" Target="https://m.edsoo.ru/c4e095bc" Type="http://schemas.openxmlformats.org/officeDocument/2006/relationships/hyperlink" Id="rId66"/>
    <Relationship TargetMode="External" Target="https://m.edsoo.ru/c4e0999a" Type="http://schemas.openxmlformats.org/officeDocument/2006/relationships/hyperlink" Id="rId67"/>
    <Relationship TargetMode="External" Target="https://m.edsoo.ru/c4e0999a" Type="http://schemas.openxmlformats.org/officeDocument/2006/relationships/hyperlink" Id="rId68"/>
    <Relationship TargetMode="External" Target="https://m.edsoo.ru/c4e08b08" Type="http://schemas.openxmlformats.org/officeDocument/2006/relationships/hyperlink" Id="rId69"/>
    <Relationship TargetMode="External" Target="https://m.edsoo.ru/c4e08eb4" Type="http://schemas.openxmlformats.org/officeDocument/2006/relationships/hyperlink" Id="rId70"/>
    <Relationship TargetMode="External" Target="https://m.edsoo.ru/c4e0b8ee" Type="http://schemas.openxmlformats.org/officeDocument/2006/relationships/hyperlink" Id="rId71"/>
    <Relationship TargetMode="External" Target="https://m.edsoo.ru/c4e0baf6" Type="http://schemas.openxmlformats.org/officeDocument/2006/relationships/hyperlink" Id="rId72"/>
    <Relationship TargetMode="External" Target="https://m.edsoo.ru/c4e0bcc2" Type="http://schemas.openxmlformats.org/officeDocument/2006/relationships/hyperlink" Id="rId73"/>
    <Relationship TargetMode="External" Target="https://m.edsoo.ru/c4e16c6c" Type="http://schemas.openxmlformats.org/officeDocument/2006/relationships/hyperlink" Id="rId74"/>
    <Relationship TargetMode="External" Target="https://m.edsoo.ru/c4e16eb0" Type="http://schemas.openxmlformats.org/officeDocument/2006/relationships/hyperlink" Id="rId75"/>
    <Relationship TargetMode="External" Target="https://m.edsoo.ru/c4e0be8e" Type="http://schemas.openxmlformats.org/officeDocument/2006/relationships/hyperlink" Id="rId76"/>
    <Relationship TargetMode="External" Target="https://m.edsoo.ru/c4e0c046" Type="http://schemas.openxmlformats.org/officeDocument/2006/relationships/hyperlink" Id="rId77"/>
    <Relationship TargetMode="External" Target="https://m.edsoo.ru/c4e0d5cc" Type="http://schemas.openxmlformats.org/officeDocument/2006/relationships/hyperlink" Id="rId78"/>
    <Relationship TargetMode="External" Target="https://m.edsoo.ru/c4e0d7ac" Type="http://schemas.openxmlformats.org/officeDocument/2006/relationships/hyperlink" Id="rId79"/>
    <Relationship TargetMode="External" Target="https://m.edsoo.ru/c4e0ebc0" Type="http://schemas.openxmlformats.org/officeDocument/2006/relationships/hyperlink" Id="rId80"/>
    <Relationship TargetMode="External" Target="https://m.edsoo.ru/c4e0ea08" Type="http://schemas.openxmlformats.org/officeDocument/2006/relationships/hyperlink" Id="rId81"/>
    <Relationship TargetMode="External" Target="https://m.edsoo.ru/c4e1840e" Type="http://schemas.openxmlformats.org/officeDocument/2006/relationships/hyperlink" Id="rId82"/>
    <Relationship TargetMode="External" Target="https://m.edsoo.ru/c4e11884" Type="http://schemas.openxmlformats.org/officeDocument/2006/relationships/hyperlink" Id="rId83"/>
    <Relationship TargetMode="External" Target="https://m.edsoo.ru/c4e0c212" Type="http://schemas.openxmlformats.org/officeDocument/2006/relationships/hyperlink" Id="rId84"/>
    <Relationship TargetMode="External" Target="https://m.edsoo.ru/c4e11064" Type="http://schemas.openxmlformats.org/officeDocument/2006/relationships/hyperlink" Id="rId85"/>
    <Relationship TargetMode="External" Target="https://m.edsoo.ru/c4e11d02" Type="http://schemas.openxmlformats.org/officeDocument/2006/relationships/hyperlink" Id="rId86"/>
    <Relationship TargetMode="External" Target="https://m.edsoo.ru/c4e11a00" Type="http://schemas.openxmlformats.org/officeDocument/2006/relationships/hyperlink" Id="rId87"/>
    <Relationship TargetMode="External" Target="https://m.edsoo.ru/c4e092c4" Type="http://schemas.openxmlformats.org/officeDocument/2006/relationships/hyperlink" Id="rId88"/>
    <Relationship TargetMode="External" Target="https://m.edsoo.ru/c4e11f3c" Type="http://schemas.openxmlformats.org/officeDocument/2006/relationships/hyperlink" Id="rId89"/>
    <Relationship TargetMode="External" Target="https://m.edsoo.ru/c4e17068" Type="http://schemas.openxmlformats.org/officeDocument/2006/relationships/hyperlink" Id="rId90"/>
    <Relationship TargetMode="External" Target="https://m.edsoo.ru/c4e17220" Type="http://schemas.openxmlformats.org/officeDocument/2006/relationships/hyperlink" Id="rId91"/>
    <Relationship TargetMode="External" Target="https://m.edsoo.ru/c4e07208" Type="http://schemas.openxmlformats.org/officeDocument/2006/relationships/hyperlink" Id="rId92"/>
    <Relationship TargetMode="External" Target="https://m.edsoo.ru/c4e0820c" Type="http://schemas.openxmlformats.org/officeDocument/2006/relationships/hyperlink" Id="rId93"/>
    <Relationship TargetMode="External" Target="https://m.edsoo.ru/c4e084a0" Type="http://schemas.openxmlformats.org/officeDocument/2006/relationships/hyperlink" Id="rId94"/>
    <Relationship TargetMode="External" Target="https://m.edsoo.ru/c4e0896e" Type="http://schemas.openxmlformats.org/officeDocument/2006/relationships/hyperlink" Id="rId95"/>
    <Relationship TargetMode="External" Target="https://m.edsoo.ru/c4e08658" Type="http://schemas.openxmlformats.org/officeDocument/2006/relationships/hyperlink" Id="rId96"/>
    <Relationship TargetMode="External" Target="https://m.edsoo.ru/c4e175ae" Type="http://schemas.openxmlformats.org/officeDocument/2006/relationships/hyperlink" Id="rId97"/>
    <Relationship TargetMode="External" Target="https://m.edsoo.ru/c4e0a1f6" Type="http://schemas.openxmlformats.org/officeDocument/2006/relationships/hyperlink" Id="rId98"/>
    <Relationship TargetMode="External" Target="https://m.edsoo.ru/c4e09116" Type="http://schemas.openxmlformats.org/officeDocument/2006/relationships/hyperlink" Id="rId99"/>
    <Relationship TargetMode="External" Target="https://m.edsoo.ru/c4e09bde" Type="http://schemas.openxmlformats.org/officeDocument/2006/relationships/hyperlink" Id="rId100"/>
    <Relationship TargetMode="External" Target="https://m.edsoo.ru/c4e08eb4" Type="http://schemas.openxmlformats.org/officeDocument/2006/relationships/hyperlink" Id="rId101"/>
    <Relationship TargetMode="External" Target="https://m.edsoo.ru/c4e10d4e" Type="http://schemas.openxmlformats.org/officeDocument/2006/relationships/hyperlink" Id="rId102"/>
    <Relationship TargetMode="External" Target="https://m.edsoo.ru/c4e11708" Type="http://schemas.openxmlformats.org/officeDocument/2006/relationships/hyperlink" Id="rId103"/>
    <Relationship TargetMode="External" Target="https://m.edsoo.ru/c4e0ca46" Type="http://schemas.openxmlformats.org/officeDocument/2006/relationships/hyperlink" Id="rId104"/>
    <Relationship TargetMode="External" Target="https://m.edsoo.ru/c4e0cc1c" Type="http://schemas.openxmlformats.org/officeDocument/2006/relationships/hyperlink" Id="rId105"/>
    <Relationship TargetMode="External" Target="https://m.edsoo.ru/c4e0d98c" Type="http://schemas.openxmlformats.org/officeDocument/2006/relationships/hyperlink" Id="rId106"/>
    <Relationship TargetMode="External" Target="https://m.edsoo.ru/c4e0dd2e" Type="http://schemas.openxmlformats.org/officeDocument/2006/relationships/hyperlink" Id="rId107"/>
    <Relationship TargetMode="External" Target="https://m.edsoo.ru/c4e0db6c" Type="http://schemas.openxmlformats.org/officeDocument/2006/relationships/hyperlink" Id="rId108"/>
    <Relationship TargetMode="External" Target="https://m.edsoo.ru/c4e0defa" Type="http://schemas.openxmlformats.org/officeDocument/2006/relationships/hyperlink" Id="rId109"/>
    <Relationship TargetMode="External" Target="https://m.edsoo.ru/c4e1043e" Type="http://schemas.openxmlformats.org/officeDocument/2006/relationships/hyperlink" Id="rId110"/>
    <Relationship TargetMode="External" Target="https://m.edsoo.ru/c4e17c7a" Type="http://schemas.openxmlformats.org/officeDocument/2006/relationships/hyperlink" Id="rId111"/>
    <Relationship TargetMode="External" Target="https://m.edsoo.ru/c4e17dec" Type="http://schemas.openxmlformats.org/officeDocument/2006/relationships/hyperlink" Id="rId112"/>
    <Relationship TargetMode="External" Target="https://m.edsoo.ru/c4e17aea" Type="http://schemas.openxmlformats.org/officeDocument/2006/relationships/hyperlink" Id="rId113"/>
    <Relationship TargetMode="External" Target="https://m.edsoo.ru/c4e1858a" Type="http://schemas.openxmlformats.org/officeDocument/2006/relationships/hyperlink" Id="rId114"/>
    <Relationship TargetMode="External" Target="https://m.edsoo.ru/c4e1925a" Type="http://schemas.openxmlformats.org/officeDocument/2006/relationships/hyperlink" Id="rId115"/>
    <Relationship TargetMode="External" Target="https://m.edsoo.ru/c4e1eab6" Type="http://schemas.openxmlformats.org/officeDocument/2006/relationships/hyperlink" Id="rId116"/>
    <Relationship TargetMode="External" Target="https://m.edsoo.ru/c4e1eed0" Type="http://schemas.openxmlformats.org/officeDocument/2006/relationships/hyperlink" Id="rId117"/>
    <Relationship TargetMode="External" Target="https://m.edsoo.ru/c4e1c022" Type="http://schemas.openxmlformats.org/officeDocument/2006/relationships/hyperlink" Id="rId118"/>
    <Relationship TargetMode="External" Target="https://m.edsoo.ru/c4e1c1b2" Type="http://schemas.openxmlformats.org/officeDocument/2006/relationships/hyperlink" Id="rId119"/>
    <Relationship TargetMode="External" Target="https://m.edsoo.ru/c4e1c338" Type="http://schemas.openxmlformats.org/officeDocument/2006/relationships/hyperlink" Id="rId120"/>
    <Relationship TargetMode="External" Target="https://m.edsoo.ru/c4e21482" Type="http://schemas.openxmlformats.org/officeDocument/2006/relationships/hyperlink" Id="rId121"/>
    <Relationship TargetMode="External" Target="https://m.edsoo.ru/c4e212de" Type="http://schemas.openxmlformats.org/officeDocument/2006/relationships/hyperlink" Id="rId122"/>
    <Relationship TargetMode="External" Target="https://m.edsoo.ru/c4e26f72" Type="http://schemas.openxmlformats.org/officeDocument/2006/relationships/hyperlink" Id="rId123"/>
    <Relationship TargetMode="External" Target="https://m.edsoo.ru/c4e27210" Type="http://schemas.openxmlformats.org/officeDocument/2006/relationships/hyperlink" Id="rId124"/>
    <Relationship TargetMode="External" Target="https://m.edsoo.ru/c4e1973c" Type="http://schemas.openxmlformats.org/officeDocument/2006/relationships/hyperlink" Id="rId125"/>
    <Relationship TargetMode="External" Target="https://m.edsoo.ru/c4e19444" Type="http://schemas.openxmlformats.org/officeDocument/2006/relationships/hyperlink" Id="rId126"/>
    <Relationship TargetMode="External" Target="https://m.edsoo.ru/c4e195ca" Type="http://schemas.openxmlformats.org/officeDocument/2006/relationships/hyperlink" Id="rId127"/>
    <Relationship TargetMode="External" Target="https://m.edsoo.ru/c4e1989a" Type="http://schemas.openxmlformats.org/officeDocument/2006/relationships/hyperlink" Id="rId128"/>
    <Relationship TargetMode="External" Target="https://m.edsoo.ru/c4e19de0" Type="http://schemas.openxmlformats.org/officeDocument/2006/relationships/hyperlink" Id="rId129"/>
    <Relationship TargetMode="External" Target="https://m.edsoo.ru/c4e1a40c" Type="http://schemas.openxmlformats.org/officeDocument/2006/relationships/hyperlink" Id="rId130"/>
    <Relationship TargetMode="External" Target="https://m.edsoo.ru/c4e1e2aa" Type="http://schemas.openxmlformats.org/officeDocument/2006/relationships/hyperlink" Id="rId131"/>
    <Relationship TargetMode="External" Target="https://m.edsoo.ru/c4e1e458" Type="http://schemas.openxmlformats.org/officeDocument/2006/relationships/hyperlink" Id="rId132"/>
    <Relationship TargetMode="External" Target="https://m.edsoo.ru/c4e19f84" Type="http://schemas.openxmlformats.org/officeDocument/2006/relationships/hyperlink" Id="rId133"/>
    <Relationship TargetMode="External" Target="https://m.edsoo.ru/c4e1b2f8" Type="http://schemas.openxmlformats.org/officeDocument/2006/relationships/hyperlink" Id="rId134"/>
    <Relationship TargetMode="External" Target="https://m.edsoo.ru/c4e1b488" Type="http://schemas.openxmlformats.org/officeDocument/2006/relationships/hyperlink" Id="rId135"/>
    <Relationship TargetMode="External" Target="https://m.edsoo.ru/c4e1b60e" Type="http://schemas.openxmlformats.org/officeDocument/2006/relationships/hyperlink" Id="rId136"/>
    <Relationship TargetMode="External" Target="https://m.edsoo.ru/c4e1b78a" Type="http://schemas.openxmlformats.org/officeDocument/2006/relationships/hyperlink" Id="rId137"/>
    <Relationship TargetMode="External" Target="https://m.edsoo.ru/c4e1a89e" Type="http://schemas.openxmlformats.org/officeDocument/2006/relationships/hyperlink" Id="rId138"/>
    <Relationship TargetMode="External" Target="https://m.edsoo.ru/c4e1ae2a" Type="http://schemas.openxmlformats.org/officeDocument/2006/relationships/hyperlink" Id="rId139"/>
    <Relationship TargetMode="External" Target="https://m.edsoo.ru/c4e1afe2" Type="http://schemas.openxmlformats.org/officeDocument/2006/relationships/hyperlink" Id="rId140"/>
    <Relationship TargetMode="External" Target="https://m.edsoo.ru/c4e1b168" Type="http://schemas.openxmlformats.org/officeDocument/2006/relationships/hyperlink" Id="rId141"/>
    <Relationship TargetMode="External" Target="https://m.edsoo.ru/c4e1be92" Type="http://schemas.openxmlformats.org/officeDocument/2006/relationships/hyperlink" Id="rId142"/>
    <Relationship TargetMode="External" Target="https://m.edsoo.ru/c4e1a704" Type="http://schemas.openxmlformats.org/officeDocument/2006/relationships/hyperlink" Id="rId143"/>
    <Relationship TargetMode="External" Target="https://m.edsoo.ru/c4e0f200" Type="http://schemas.openxmlformats.org/officeDocument/2006/relationships/hyperlink" Id="rId144"/>
    <Relationship TargetMode="External" Target="https://m.edsoo.ru/c4e22fb2" Type="http://schemas.openxmlformats.org/officeDocument/2006/relationships/hyperlink" Id="rId145"/>
    <Relationship TargetMode="External" Target="https://m.edsoo.ru/c4e23854" Type="http://schemas.openxmlformats.org/officeDocument/2006/relationships/hyperlink" Id="rId146"/>
    <Relationship TargetMode="External" Target="https://m.edsoo.ru/c4e24092" Type="http://schemas.openxmlformats.org/officeDocument/2006/relationships/hyperlink" Id="rId147"/>
    <Relationship TargetMode="External" Target="https://m.edsoo.ru/c4e26806" Type="http://schemas.openxmlformats.org/officeDocument/2006/relationships/hyperlink" Id="rId148"/>
    <Relationship TargetMode="External" Target="https://m.edsoo.ru/c4e1e5e8" Type="http://schemas.openxmlformats.org/officeDocument/2006/relationships/hyperlink" Id="rId149"/>
    <Relationship TargetMode="External" Target="https://m.edsoo.ru/c4e1e78c" Type="http://schemas.openxmlformats.org/officeDocument/2006/relationships/hyperlink" Id="rId150"/>
    <Relationship TargetMode="External" Target="https://m.edsoo.ru/c4e1a588" Type="http://schemas.openxmlformats.org/officeDocument/2006/relationships/hyperlink" Id="rId151"/>
    <Relationship TargetMode="External" Target="https://m.edsoo.ru/c4e1f61e" Type="http://schemas.openxmlformats.org/officeDocument/2006/relationships/hyperlink" Id="rId152"/>
    <Relationship TargetMode="External" Target="https://m.edsoo.ru/c4e1f7c2" Type="http://schemas.openxmlformats.org/officeDocument/2006/relationships/hyperlink" Id="rId153"/>
    <Relationship TargetMode="External" Target="https://m.edsoo.ru/c4e20b40" Type="http://schemas.openxmlformats.org/officeDocument/2006/relationships/hyperlink" Id="rId154"/>
    <Relationship TargetMode="External" Target="https://m.edsoo.ru/c4e232e6" Type="http://schemas.openxmlformats.org/officeDocument/2006/relationships/hyperlink" Id="rId155"/>
    <Relationship TargetMode="External" Target="https://m.edsoo.ru/c4e215ea" Type="http://schemas.openxmlformats.org/officeDocument/2006/relationships/hyperlink" Id="rId156"/>
    <Relationship TargetMode="External" Target="https://m.edsoo.ru/c4e2316a" Type="http://schemas.openxmlformats.org/officeDocument/2006/relationships/hyperlink" Id="rId157"/>
    <Relationship TargetMode="External" Target="https://m.edsoo.ru/c4e26b26" Type="http://schemas.openxmlformats.org/officeDocument/2006/relationships/hyperlink" Id="rId158"/>
    <Relationship TargetMode="External" Target="https://m.edsoo.ru/c4e26144" Type="http://schemas.openxmlformats.org/officeDocument/2006/relationships/hyperlink" Id="rId159"/>
    <Relationship TargetMode="External" Target="https://m.edsoo.ru/c4e1a27c" Type="http://schemas.openxmlformats.org/officeDocument/2006/relationships/hyperlink" Id="rId160"/>
    <Relationship TargetMode="External" Target="https://m.edsoo.ru/c4e1c4aa" Type="http://schemas.openxmlformats.org/officeDocument/2006/relationships/hyperlink" Id="rId161"/>
    <Relationship TargetMode="External" Target="https://m.edsoo.ru/c4e20212" Type="http://schemas.openxmlformats.org/officeDocument/2006/relationships/hyperlink" Id="rId162"/>
    <Relationship TargetMode="External" Target="https://m.edsoo.ru/c4e1f970" Type="http://schemas.openxmlformats.org/officeDocument/2006/relationships/hyperlink" Id="rId163"/>
    <Relationship TargetMode="External" Target="https://m.edsoo.ru/c4e1fb1e" Type="http://schemas.openxmlformats.org/officeDocument/2006/relationships/hyperlink" Id="rId164"/>
    <Relationship TargetMode="External" Target="https://m.edsoo.ru/c4e1cf90" Type="http://schemas.openxmlformats.org/officeDocument/2006/relationships/hyperlink" Id="rId165"/>
    <Relationship TargetMode="External" Target="https://m.edsoo.ru/c4e203c0" Type="http://schemas.openxmlformats.org/officeDocument/2006/relationships/hyperlink" Id="rId166"/>
    <Relationship TargetMode="External" Target="https://m.edsoo.ru/c4e23700" Type="http://schemas.openxmlformats.org/officeDocument/2006/relationships/hyperlink" Id="rId167"/>
    <Relationship TargetMode="External" Target="https://m.edsoo.ru/c4e2597e" Type="http://schemas.openxmlformats.org/officeDocument/2006/relationships/hyperlink" Id="rId168"/>
    <Relationship TargetMode="External" Target="https://m.edsoo.ru/c4e2226a" Type="http://schemas.openxmlformats.org/officeDocument/2006/relationships/hyperlink" Id="rId169"/>
    <Relationship TargetMode="External" Target="https://m.edsoo.ru/c4e25e42" Type="http://schemas.openxmlformats.org/officeDocument/2006/relationships/hyperlink" Id="rId170"/>
    <Relationship TargetMode="External" Target="https://m.edsoo.ru/c4e29ce0" Type="http://schemas.openxmlformats.org/officeDocument/2006/relationships/hyperlink" Id="rId171"/>
    <Relationship TargetMode="External" Target="https://m.edsoo.ru/c4e241f0" Type="http://schemas.openxmlformats.org/officeDocument/2006/relationships/hyperlink" Id="rId172"/>
    <Relationship TargetMode="External" Target="https://m.edsoo.ru/c4e2433a" Type="http://schemas.openxmlformats.org/officeDocument/2006/relationships/hyperlink" Id="rId173"/>
    <Relationship TargetMode="External" Target="https://m.edsoo.ru/c4e244a2" Type="http://schemas.openxmlformats.org/officeDocument/2006/relationships/hyperlink" Id="rId174"/>
    <Relationship TargetMode="External" Target="https://m.edsoo.ru/c4e25fbe" Type="http://schemas.openxmlformats.org/officeDocument/2006/relationships/hyperlink" Id="rId175"/>
    <Relationship TargetMode="External" Target="https://m.edsoo.ru/c4e2529e" Type="http://schemas.openxmlformats.org/officeDocument/2006/relationships/hyperlink" Id="rId176"/>
    <Relationship TargetMode="External" Target="https://m.edsoo.ru/c4e25410" Type="http://schemas.openxmlformats.org/officeDocument/2006/relationships/hyperlink" Id="rId177"/>
    <Relationship TargetMode="External" Target="https://m.edsoo.ru/c4e25c9e" Type="http://schemas.openxmlformats.org/officeDocument/2006/relationships/hyperlink" Id="rId178"/>
    <Relationship TargetMode="External" Target="https://m.edsoo.ru/c4e2358e" Type="http://schemas.openxmlformats.org/officeDocument/2006/relationships/hyperlink" Id="rId179"/>
    <Relationship TargetMode="External" Target="https://m.edsoo.ru/c4e22968" Type="http://schemas.openxmlformats.org/officeDocument/2006/relationships/hyperlink" Id="rId180"/>
    <Relationship TargetMode="External" Target="https://m.edsoo.ru/c4e2003c" Type="http://schemas.openxmlformats.org/officeDocument/2006/relationships/hyperlink" Id="rId181"/>
    <Relationship TargetMode="External" Target="https://m.edsoo.ru/c4e22abc" Type="http://schemas.openxmlformats.org/officeDocument/2006/relationships/hyperlink" Id="rId182"/>
    <Relationship TargetMode="External" Target="https://m.edsoo.ru/c4e270a8" Type="http://schemas.openxmlformats.org/officeDocument/2006/relationships/hyperlink" Id="rId183"/>
    <Relationship TargetMode="External" Target="https://m.edsoo.ru/c4e27670" Type="http://schemas.openxmlformats.org/officeDocument/2006/relationships/hyperlink" Id="rId184"/>
    <Relationship TargetMode="External" Target="https://m.edsoo.ru/c4e25582" Type="http://schemas.openxmlformats.org/officeDocument/2006/relationships/hyperlink" Id="rId185"/>
    <Relationship TargetMode="External" Target="https://m.edsoo.ru/c4e17220" Type="http://schemas.openxmlformats.org/officeDocument/2006/relationships/hyperlink" Id="rId186"/>
    <Relationship TargetMode="External" Target="https://m.edsoo.ru/c4e23444" Type="http://schemas.openxmlformats.org/officeDocument/2006/relationships/hyperlink" Id="rId187"/>
    <Relationship TargetMode="External" Target="https://m.edsoo.ru/c4e25154" Type="http://schemas.openxmlformats.org/officeDocument/2006/relationships/hyperlink" Id="rId188"/>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