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417E" w14:textId="77777777" w:rsidR="00DA245F" w:rsidRPr="00DA245F" w:rsidRDefault="00DA245F" w:rsidP="00DA245F">
      <w:pPr>
        <w:widowControl w:val="0"/>
        <w:autoSpaceDE w:val="0"/>
        <w:autoSpaceDN w:val="0"/>
        <w:spacing w:before="66"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A245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МИНИСТЕРСТВОПРОСВЕЩЕНИЯРОССИЙСКОЙФЕДЕРАЦИИ</w:t>
      </w:r>
    </w:p>
    <w:p w14:paraId="721C613A" w14:textId="77777777" w:rsidR="00DA245F" w:rsidRPr="00DA245F" w:rsidRDefault="00DA245F" w:rsidP="00DA24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CAE1D6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бюджетное общеобразовательное </w:t>
      </w:r>
    </w:p>
    <w:p w14:paraId="13469AA6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учреждение средняя общеобразовательная школа №11 </w:t>
      </w:r>
    </w:p>
    <w:p w14:paraId="16A785DC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им. И.А. Бурмистрова г. Ставрополя</w:t>
      </w:r>
    </w:p>
    <w:p w14:paraId="33C6FB33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A245F" w:rsidRPr="00DA245F" w14:paraId="4288637C" w14:textId="77777777" w:rsidTr="00DA245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8CB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«РАССМОТРЕНО» </w:t>
            </w:r>
          </w:p>
          <w:p w14:paraId="4F1B68B5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заседании                                   </w:t>
            </w:r>
          </w:p>
          <w:p w14:paraId="698CD66C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методического объединения         </w:t>
            </w:r>
          </w:p>
          <w:p w14:paraId="5B0AD1F0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 учителей математики             </w:t>
            </w:r>
          </w:p>
          <w:p w14:paraId="4924C2D2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№1от 30.08.23 г.                                                              </w:t>
            </w:r>
          </w:p>
          <w:p w14:paraId="2252DBF1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Руководитель МО                                                                             </w:t>
            </w:r>
          </w:p>
          <w:p w14:paraId="5FCC645F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 Т.А. Мясникова                                                              </w:t>
            </w:r>
          </w:p>
          <w:p w14:paraId="3F3376B7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B08" w14:textId="77777777" w:rsidR="00DA245F" w:rsidRPr="00DA245F" w:rsidRDefault="00DA245F" w:rsidP="00DA245F">
            <w:pPr>
              <w:autoSpaceDN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«СОГЛАСОВАНО»            </w:t>
            </w:r>
          </w:p>
          <w:p w14:paraId="193FBF80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заседании педагогического совета</w:t>
            </w:r>
          </w:p>
          <w:p w14:paraId="3DA250D1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СОШ №11</w:t>
            </w:r>
          </w:p>
          <w:p w14:paraId="17032810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им. И.А. Бурмистрова</w:t>
            </w:r>
          </w:p>
          <w:p w14:paraId="6F24A1E3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№1от 30.08.23 г.</w:t>
            </w:r>
          </w:p>
          <w:p w14:paraId="6B636485" w14:textId="77777777" w:rsidR="00DA245F" w:rsidRPr="00DA245F" w:rsidRDefault="00DA245F" w:rsidP="00DA245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140" w14:textId="77777777" w:rsidR="00DA245F" w:rsidRPr="00DA245F" w:rsidRDefault="00DA245F" w:rsidP="00DA245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«УТВЕРЖДЕНО»</w:t>
            </w:r>
          </w:p>
          <w:p w14:paraId="224C737C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школы</w:t>
            </w:r>
          </w:p>
          <w:p w14:paraId="69F730B7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 Н.В. Малеева</w:t>
            </w:r>
          </w:p>
          <w:p w14:paraId="4B14C00F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18E8A5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 ____</w:t>
            </w:r>
          </w:p>
          <w:p w14:paraId="34A2030B" w14:textId="77777777" w:rsidR="00DA245F" w:rsidRPr="00DA245F" w:rsidRDefault="00DA245F" w:rsidP="00DA245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  <w:r w:rsidRPr="00DA2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«31» августа 2023 г.</w:t>
            </w:r>
          </w:p>
          <w:p w14:paraId="465B95A3" w14:textId="77777777" w:rsidR="00DA245F" w:rsidRPr="00DA245F" w:rsidRDefault="00DA245F" w:rsidP="00DA245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</w:pPr>
          </w:p>
        </w:tc>
      </w:tr>
    </w:tbl>
    <w:p w14:paraId="055D5AA7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696B5A89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567D1781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17FB929F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2934A0AD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6304C830" w14:textId="50F1B300" w:rsidR="00DA245F" w:rsidRPr="00DA245F" w:rsidRDefault="00DA245F" w:rsidP="000152CE">
      <w:pPr>
        <w:widowControl w:val="0"/>
        <w:autoSpaceDE w:val="0"/>
        <w:autoSpaceDN w:val="0"/>
        <w:spacing w:before="90" w:after="0" w:line="240" w:lineRule="auto"/>
        <w:ind w:left="2832" w:right="-167" w:hanging="297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DA245F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РАБОЧАЯ ПРОГРАММА</w:t>
      </w:r>
      <w:r w:rsidR="000152C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4980D43F" w14:textId="77777777" w:rsidR="00DA245F" w:rsidRPr="00DA245F" w:rsidRDefault="0036393F" w:rsidP="000152CE">
      <w:pPr>
        <w:widowControl w:val="0"/>
        <w:autoSpaceDE w:val="0"/>
        <w:autoSpaceDN w:val="0"/>
        <w:spacing w:before="95" w:after="0" w:line="240" w:lineRule="auto"/>
        <w:ind w:left="2832" w:right="-167" w:hanging="283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у</w:t>
      </w:r>
      <w:r w:rsidR="00DA245F" w:rsidRPr="00DA245F">
        <w:rPr>
          <w:rFonts w:ascii="Times New Roman" w:eastAsia="Times New Roman" w:hAnsi="Times New Roman" w:cs="Times New Roman"/>
          <w:sz w:val="32"/>
          <w:szCs w:val="32"/>
          <w:lang w:val="ru-RU"/>
        </w:rPr>
        <w:t>чебного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DA245F" w:rsidRPr="00DA245F">
        <w:rPr>
          <w:rFonts w:ascii="Times New Roman" w:eastAsia="Times New Roman" w:hAnsi="Times New Roman" w:cs="Times New Roman"/>
          <w:sz w:val="32"/>
          <w:szCs w:val="32"/>
          <w:lang w:val="ru-RU"/>
        </w:rPr>
        <w:t>предмета «</w:t>
      </w:r>
      <w:r w:rsidR="008563A2">
        <w:rPr>
          <w:rFonts w:ascii="Times New Roman" w:eastAsia="Times New Roman" w:hAnsi="Times New Roman" w:cs="Times New Roman"/>
          <w:sz w:val="32"/>
          <w:szCs w:val="32"/>
          <w:lang w:val="ru-RU"/>
        </w:rPr>
        <w:t>Геометрия</w:t>
      </w:r>
      <w:r w:rsidR="00DA245F" w:rsidRPr="00DA245F">
        <w:rPr>
          <w:rFonts w:ascii="Times New Roman" w:eastAsia="Times New Roman" w:hAnsi="Times New Roman" w:cs="Times New Roman"/>
          <w:sz w:val="32"/>
          <w:szCs w:val="32"/>
          <w:lang w:val="ru-RU"/>
        </w:rPr>
        <w:t>»</w:t>
      </w:r>
    </w:p>
    <w:p w14:paraId="6E5B438F" w14:textId="77777777" w:rsidR="000152CE" w:rsidRDefault="00DA245F" w:rsidP="000152CE">
      <w:pPr>
        <w:widowControl w:val="0"/>
        <w:autoSpaceDE w:val="0"/>
        <w:autoSpaceDN w:val="0"/>
        <w:spacing w:after="0" w:line="240" w:lineRule="auto"/>
        <w:ind w:left="2832" w:right="-167" w:hanging="283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A245F">
        <w:rPr>
          <w:rFonts w:ascii="Times New Roman" w:eastAsia="Times New Roman" w:hAnsi="Times New Roman" w:cs="Times New Roman"/>
          <w:sz w:val="32"/>
          <w:szCs w:val="32"/>
          <w:lang w:val="ru-RU"/>
        </w:rPr>
        <w:t>для</w:t>
      </w:r>
      <w:r w:rsidR="000152CE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DA245F">
        <w:rPr>
          <w:rFonts w:ascii="Times New Roman" w:eastAsia="Times New Roman" w:hAnsi="Times New Roman" w:cs="Times New Roman"/>
          <w:sz w:val="32"/>
          <w:szCs w:val="32"/>
          <w:lang w:val="ru-RU"/>
        </w:rPr>
        <w:t>7 класса основного общего образования</w:t>
      </w:r>
    </w:p>
    <w:p w14:paraId="3E3BBA83" w14:textId="77777777" w:rsidR="00DA245F" w:rsidRPr="00DA245F" w:rsidRDefault="00DA245F" w:rsidP="000152CE">
      <w:pPr>
        <w:widowControl w:val="0"/>
        <w:autoSpaceDE w:val="0"/>
        <w:autoSpaceDN w:val="0"/>
        <w:spacing w:after="0" w:line="240" w:lineRule="auto"/>
        <w:ind w:left="2832" w:right="-167" w:hanging="283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A245F">
        <w:rPr>
          <w:rFonts w:ascii="Times New Roman" w:eastAsia="Times New Roman" w:hAnsi="Times New Roman" w:cs="Times New Roman"/>
          <w:sz w:val="32"/>
          <w:szCs w:val="32"/>
          <w:lang w:val="ru-RU"/>
        </w:rPr>
        <w:t>на2023-2024учебный год</w:t>
      </w:r>
    </w:p>
    <w:p w14:paraId="146F0D48" w14:textId="77777777" w:rsidR="00DA245F" w:rsidRPr="00DA245F" w:rsidRDefault="00DA245F" w:rsidP="00DA245F">
      <w:pPr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35D46E5" w14:textId="77777777" w:rsidR="00DA245F" w:rsidRPr="00DA245F" w:rsidRDefault="00DA245F" w:rsidP="00DA24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C757A76" w14:textId="77777777" w:rsidR="00DA245F" w:rsidRPr="00DA245F" w:rsidRDefault="00DA245F" w:rsidP="00DA245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1E7CE58" w14:textId="77777777" w:rsidR="00DA245F" w:rsidRPr="00DA245F" w:rsidRDefault="00DA245F" w:rsidP="00DA245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4E3D8C4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3FFA607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19137AF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B11DF96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Рабочая программа разработана учителем</w:t>
      </w:r>
    </w:p>
    <w:p w14:paraId="47BB3B02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высшей квалификационной категории</w:t>
      </w:r>
    </w:p>
    <w:p w14:paraId="74D39A6F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 Мясниковой</w:t>
      </w:r>
    </w:p>
    <w:p w14:paraId="74D884F0" w14:textId="77777777" w:rsidR="00DA245F" w:rsidRPr="00DA245F" w:rsidRDefault="00DA245F" w:rsidP="00DA245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3170EBB1" w14:textId="77777777" w:rsidR="00DA245F" w:rsidRPr="00DA245F" w:rsidRDefault="00DA245F" w:rsidP="00DA245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40EAC8F" w14:textId="77777777" w:rsidR="00DA245F" w:rsidRDefault="00DA245F" w:rsidP="00DA245F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51FEB9D2" w14:textId="77777777" w:rsidR="000152CE" w:rsidRDefault="000152CE" w:rsidP="00DA245F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515956A8" w14:textId="77777777" w:rsidR="00CA3430" w:rsidRPr="00DA245F" w:rsidRDefault="00CA3430" w:rsidP="00DA245F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342B9F42" w14:textId="77777777" w:rsidR="00DA245F" w:rsidRPr="00DA245F" w:rsidRDefault="00DA245F" w:rsidP="00DA245F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08896505" w14:textId="77777777" w:rsidR="00DA245F" w:rsidRPr="00DA245F" w:rsidRDefault="00DA245F" w:rsidP="00DA245F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DA245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Ставрополь, 2023</w:t>
      </w:r>
    </w:p>
    <w:p w14:paraId="19F53395" w14:textId="77777777" w:rsidR="00DA245F" w:rsidRDefault="00DA245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EC88888" w14:textId="77777777" w:rsidR="00A16667" w:rsidRPr="00C22448" w:rsidRDefault="00C22448">
      <w:pPr>
        <w:autoSpaceDE w:val="0"/>
        <w:autoSpaceDN w:val="0"/>
        <w:spacing w:after="0" w:line="230" w:lineRule="auto"/>
        <w:rPr>
          <w:lang w:val="ru-RU"/>
        </w:rPr>
      </w:pPr>
      <w:r w:rsidRPr="00C2244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1E2ACC75" w14:textId="77777777" w:rsidR="00A16667" w:rsidRPr="00C22448" w:rsidRDefault="00C22448">
      <w:pPr>
        <w:autoSpaceDE w:val="0"/>
        <w:autoSpaceDN w:val="0"/>
        <w:spacing w:before="346" w:after="0" w:line="230" w:lineRule="auto"/>
        <w:rPr>
          <w:lang w:val="ru-RU"/>
        </w:rPr>
      </w:pPr>
      <w:r w:rsidRPr="00C2244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КУРСА </w:t>
      </w:r>
      <w:r w:rsidR="008563A2">
        <w:rPr>
          <w:rFonts w:ascii="Times New Roman" w:eastAsia="Times New Roman" w:hAnsi="Times New Roman"/>
          <w:b/>
          <w:color w:val="000000"/>
          <w:sz w:val="24"/>
          <w:lang w:val="ru-RU"/>
        </w:rPr>
        <w:t>«</w:t>
      </w:r>
      <w:r w:rsidRPr="00C22448">
        <w:rPr>
          <w:rFonts w:ascii="Times New Roman" w:eastAsia="Times New Roman" w:hAnsi="Times New Roman"/>
          <w:b/>
          <w:color w:val="000000"/>
          <w:sz w:val="24"/>
          <w:lang w:val="ru-RU"/>
        </w:rPr>
        <w:t>ГЕОМЕТРИЯ</w:t>
      </w:r>
      <w:r w:rsidR="008563A2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14:paraId="6AF27281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курсу "Геометрия"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14:paraId="721F9C12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14:paraId="41B35D3E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190CF35C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14:paraId="20E0D01D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14:paraId="745E96A3" w14:textId="108A77C6" w:rsidR="00A16667" w:rsidRPr="008563A2" w:rsidRDefault="00C22448" w:rsidP="00B36B2B">
      <w:pPr>
        <w:autoSpaceDE w:val="0"/>
        <w:autoSpaceDN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Необходимым компонентом общей культуры в современном толковании является общее знакомство</w:t>
      </w:r>
      <w:r w:rsidR="00B36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6BC5D024" w14:textId="5FD4B0C0" w:rsidR="00A16667" w:rsidRPr="008563A2" w:rsidRDefault="00B36B2B" w:rsidP="00B36B2B">
      <w:pPr>
        <w:autoSpaceDE w:val="0"/>
        <w:autoSpaceDN w:val="0"/>
        <w:spacing w:after="0" w:line="240" w:lineRule="auto"/>
        <w:ind w:right="432" w:hanging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C22448"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1ECEE8B2" w14:textId="77777777" w:rsidR="00A16667" w:rsidRPr="008563A2" w:rsidRDefault="00C22448" w:rsidP="00B36B2B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УЧЕБНОГО КУРСА </w:t>
      </w:r>
      <w:r w:rsid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ГЕОМЕТРИЯ</w:t>
      </w:r>
      <w:r w:rsid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02C1B2A2" w14:textId="6B5E404C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от «противного», отличать свойства от признаков, формулировать обратные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утверждения. Ученик, овладевший искусством рассуждать, будет применять его и в окружающей жизни.</w:t>
      </w:r>
    </w:p>
    <w:p w14:paraId="5BEEACA5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Дьедонне</w:t>
      </w:r>
      <w:proofErr w:type="spellEnd"/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14:paraId="6E620DD5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14:paraId="42B997B2" w14:textId="77777777" w:rsidR="00A16667" w:rsidRPr="008563A2" w:rsidRDefault="00C22448" w:rsidP="008B0CF6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14:paraId="64FD501E" w14:textId="710C3B8C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Согласно учебному плану в </w:t>
      </w:r>
      <w:r w:rsidR="00CA3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классе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Учебный план</w:t>
      </w:r>
      <w:r w:rsidR="00CA3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предусматривает изучение геометрии на базовом уровне, исходя из 68 учебных часов в учебном году.</w:t>
      </w:r>
    </w:p>
    <w:p w14:paraId="64F78189" w14:textId="77777777" w:rsidR="00A16667" w:rsidRPr="008563A2" w:rsidRDefault="00C22448" w:rsidP="008563A2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КУРСА </w:t>
      </w:r>
      <w:r w:rsid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ГЕОМЕТРИЯ</w:t>
      </w:r>
      <w:r w:rsid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06316187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14:paraId="2F773C14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14:paraId="0C48A269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Равнобедренный и равносторонний треугольники. Неравенство треугольника.</w:t>
      </w:r>
    </w:p>
    <w:p w14:paraId="598B5323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Свойства и признаки равнобедренного треугольника. Признаки равенства треугольников.</w:t>
      </w:r>
    </w:p>
    <w:p w14:paraId="51013A02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1296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14:paraId="371B45D4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14:paraId="2C52AD75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14:paraId="7AD53A5E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612D1252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576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 учебного курса «Геометрия»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14:paraId="1924BC77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15EF18E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учебного курса «Геометрия» характеризуются: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Патриотическое воспитание: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14:paraId="2265A3A3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F0F50"/>
          <w:sz w:val="24"/>
          <w:szCs w:val="24"/>
          <w:lang w:val="ru-RU"/>
        </w:rPr>
        <w:t xml:space="preserve">Гражданское </w:t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 духовно-нравственное воспитание: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14:paraId="30436FE5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Трудовое воспитание: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14:paraId="26286934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14:paraId="7758AE87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Ценности научного познания: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овладением простейшими навыками исследовательской деятельности.</w:t>
      </w:r>
    </w:p>
    <w:p w14:paraId="202C6B8E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сформированностью навыка рефлексии, признанием своего права на ошибку и такого же права другого человека.</w:t>
      </w:r>
    </w:p>
    <w:p w14:paraId="6326D976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Экологическое воспитание: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осознанием глобального характера экологических проблем и путей их решения.</w:t>
      </w:r>
    </w:p>
    <w:p w14:paraId="64716A84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E10444F" w14:textId="77777777" w:rsidR="00A16667" w:rsidRPr="008563A2" w:rsidRDefault="00C22448" w:rsidP="00B36B2B">
      <w:pPr>
        <w:autoSpaceDE w:val="0"/>
        <w:autoSpaceDN w:val="0"/>
        <w:spacing w:after="0" w:line="240" w:lineRule="auto"/>
        <w:ind w:left="14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готовностью к действиям в условиях неопределённости, повышению уровня своей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01197C4B" w14:textId="77777777" w:rsidR="00A16667" w:rsidRPr="008563A2" w:rsidRDefault="00C22448" w:rsidP="00B36B2B">
      <w:pPr>
        <w:autoSpaceDE w:val="0"/>
        <w:autoSpaceDN w:val="0"/>
        <w:spacing w:after="0" w:line="240" w:lineRule="auto"/>
        <w:ind w:left="14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49C20ACF" w14:textId="77777777" w:rsidR="00A16667" w:rsidRPr="008563A2" w:rsidRDefault="00C22448" w:rsidP="00B36B2B">
      <w:pPr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4257E91" w14:textId="77777777" w:rsidR="00A16667" w:rsidRPr="008563A2" w:rsidRDefault="00C22448" w:rsidP="008B0CF6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D755E0A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курса «Геометрия» характеризуются овладением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универсальными </w:t>
      </w:r>
      <w:r w:rsidRPr="008563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познавательными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действиями, универсальными </w:t>
      </w:r>
      <w:r w:rsidRPr="008563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коммуникативными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действиями и универсальными </w:t>
      </w:r>
      <w:r w:rsidRPr="008563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регулятивными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действиями.</w:t>
      </w:r>
    </w:p>
    <w:p w14:paraId="3AA5658C" w14:textId="77777777" w:rsidR="00A16667" w:rsidRPr="008563A2" w:rsidRDefault="00C22448" w:rsidP="008563A2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1)   Универсальные </w:t>
      </w:r>
      <w:r w:rsidRPr="008563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познавательные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7635835F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DFDD9B4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E95DAE2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5FAD9C2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2380B029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14:paraId="1AF2CFB7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70176982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378BC0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66F91166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C1D6F49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0433FAE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EEEA8EF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14:paraId="24D3D7E8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E0E9527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14:paraId="407CEA03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14:paraId="132A3DD9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6936F9E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296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14:paraId="712DECAB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2)  Универсальные </w:t>
      </w:r>
      <w:r w:rsidRPr="008563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действия обеспечивают сформированность социальных навыков обучающихся.</w:t>
      </w:r>
    </w:p>
    <w:p w14:paraId="09DD4805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0920B0E0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62E38AC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640FA45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35CE1676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Сотрудничество:</w:t>
      </w:r>
    </w:p>
    <w:p w14:paraId="3E408E33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14:paraId="4D9C127E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777E4F0D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14:paraId="43AB9969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14:paraId="29293C5E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14:paraId="2DFDB937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3)  Универсальные </w:t>
      </w:r>
      <w:r w:rsidRPr="008563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8563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действия обеспечивают формирование смысловых установок и жизненных навыков личности.</w:t>
      </w:r>
    </w:p>
    <w:p w14:paraId="086CA191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Самоорганизация: </w:t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A7EF80A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03FE729A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14:paraId="537F1EB0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EC92E3D" w14:textId="77777777" w:rsidR="00A16667" w:rsidRPr="008563A2" w:rsidRDefault="00C22448" w:rsidP="008563A2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6FFAE02" w14:textId="77777777" w:rsidR="00A16667" w:rsidRPr="008563A2" w:rsidRDefault="00C22448" w:rsidP="008B0CF6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69C34004" w14:textId="77777777" w:rsidR="00A16667" w:rsidRPr="008563A2" w:rsidRDefault="00C22448" w:rsidP="008563A2">
      <w:pPr>
        <w:tabs>
          <w:tab w:val="left" w:pos="180"/>
        </w:tabs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14:paraId="027BC9A0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14:paraId="61F2AF61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14:paraId="363EF52E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Строить чертежи к геометрическим задачам.</w:t>
      </w:r>
    </w:p>
    <w:p w14:paraId="2850C77E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14:paraId="3E020830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Проводить логические рассуждения с использованием геометрических теорем.</w:t>
      </w:r>
    </w:p>
    <w:p w14:paraId="6F00E3FD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14:paraId="103756DA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14:paraId="360B9913" w14:textId="77777777" w:rsidR="00A16667" w:rsidRPr="008563A2" w:rsidRDefault="00C22448" w:rsidP="008563A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Решать задачи на клетчатой бумаге.</w:t>
      </w:r>
    </w:p>
    <w:p w14:paraId="75FC4A5C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14:paraId="6ABDB12B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14:paraId="0A42A14E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1296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14:paraId="3932E948" w14:textId="77777777" w:rsidR="00A16667" w:rsidRPr="008563A2" w:rsidRDefault="00C22448" w:rsidP="008563A2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Пользоваться простейшими геометрическими неравенства ми, понимать их практический смысл.</w:t>
      </w:r>
    </w:p>
    <w:p w14:paraId="712C2E9E" w14:textId="77777777" w:rsidR="00A16667" w:rsidRPr="00C22448" w:rsidRDefault="00C22448" w:rsidP="008563A2">
      <w:pPr>
        <w:autoSpaceDE w:val="0"/>
        <w:autoSpaceDN w:val="0"/>
        <w:spacing w:after="0" w:line="240" w:lineRule="auto"/>
        <w:rPr>
          <w:lang w:val="ru-RU"/>
        </w:rPr>
      </w:pPr>
      <w:r w:rsidRPr="008563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</w:t>
      </w:r>
      <w:r w:rsidRPr="00C22448">
        <w:rPr>
          <w:rFonts w:ascii="Times New Roman" w:eastAsia="Times New Roman" w:hAnsi="Times New Roman"/>
          <w:color w:val="000000"/>
          <w:sz w:val="24"/>
          <w:lang w:val="ru-RU"/>
        </w:rPr>
        <w:t>оводить основные геометрические построения с помощью циркуля и линейки.</w:t>
      </w:r>
    </w:p>
    <w:p w14:paraId="47055DD5" w14:textId="77777777" w:rsidR="00A16667" w:rsidRPr="00C22448" w:rsidRDefault="00A16667">
      <w:pPr>
        <w:rPr>
          <w:lang w:val="ru-RU"/>
        </w:rPr>
        <w:sectPr w:rsidR="00A16667" w:rsidRPr="00C22448" w:rsidSect="00CA3430">
          <w:pgSz w:w="11900" w:h="16840"/>
          <w:pgMar w:top="567" w:right="567" w:bottom="567" w:left="567" w:header="720" w:footer="720" w:gutter="0"/>
          <w:cols w:space="720" w:equalWidth="0">
            <w:col w:w="10247" w:space="0"/>
          </w:cols>
          <w:docGrid w:linePitch="360"/>
        </w:sectPr>
      </w:pPr>
    </w:p>
    <w:p w14:paraId="33ED86BA" w14:textId="77777777" w:rsidR="00A16667" w:rsidRDefault="00C22448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</w:pPr>
      <w:r w:rsidRPr="008563A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TableNormal"/>
        <w:tblW w:w="1601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567"/>
        <w:gridCol w:w="709"/>
        <w:gridCol w:w="709"/>
        <w:gridCol w:w="708"/>
        <w:gridCol w:w="5559"/>
        <w:gridCol w:w="1224"/>
        <w:gridCol w:w="21"/>
        <w:gridCol w:w="2835"/>
      </w:tblGrid>
      <w:tr w:rsidR="005D5C37" w:rsidRPr="00543C2F" w14:paraId="3EF0C1CE" w14:textId="77777777" w:rsidTr="00CA48E8">
        <w:trPr>
          <w:trHeight w:val="333"/>
        </w:trPr>
        <w:tc>
          <w:tcPr>
            <w:tcW w:w="568" w:type="dxa"/>
            <w:vMerge w:val="restart"/>
          </w:tcPr>
          <w:p w14:paraId="3A5658F3" w14:textId="77777777" w:rsidR="00543C2F" w:rsidRPr="00543C2F" w:rsidRDefault="00543C2F" w:rsidP="00543C2F">
            <w:pPr>
              <w:spacing w:before="74" w:line="266" w:lineRule="auto"/>
              <w:ind w:right="1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№</w:t>
            </w: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8" w:type="dxa"/>
            <w:vMerge w:val="restart"/>
          </w:tcPr>
          <w:p w14:paraId="1D9F31C7" w14:textId="77777777" w:rsidR="00543C2F" w:rsidRPr="00543C2F" w:rsidRDefault="00543C2F" w:rsidP="00543C2F">
            <w:pPr>
              <w:spacing w:before="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Наименование</w:t>
            </w:r>
            <w:r w:rsidR="002B2D40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разделов</w:t>
            </w:r>
            <w:r w:rsidR="002B2D40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и</w:t>
            </w:r>
            <w:r w:rsidR="002B2D40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тем</w:t>
            </w:r>
            <w:r w:rsidR="002B2D40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985" w:type="dxa"/>
            <w:gridSpan w:val="3"/>
          </w:tcPr>
          <w:p w14:paraId="7F456E6A" w14:textId="77777777" w:rsidR="00543C2F" w:rsidRPr="00543C2F" w:rsidRDefault="00543C2F" w:rsidP="00543C2F">
            <w:pPr>
              <w:spacing w:before="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Количество</w:t>
            </w:r>
            <w:r w:rsidR="002B2D40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708" w:type="dxa"/>
            <w:vMerge w:val="restart"/>
          </w:tcPr>
          <w:p w14:paraId="25A9D185" w14:textId="77777777" w:rsidR="00543C2F" w:rsidRPr="00543C2F" w:rsidRDefault="00543C2F" w:rsidP="002B2D40">
            <w:pPr>
              <w:tabs>
                <w:tab w:val="left" w:pos="724"/>
              </w:tabs>
              <w:spacing w:before="74" w:line="266" w:lineRule="auto"/>
              <w:ind w:right="-1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а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та</w:t>
            </w:r>
          </w:p>
        </w:tc>
        <w:tc>
          <w:tcPr>
            <w:tcW w:w="5559" w:type="dxa"/>
            <w:vMerge w:val="restart"/>
          </w:tcPr>
          <w:p w14:paraId="7ED79C47" w14:textId="77777777" w:rsidR="00543C2F" w:rsidRPr="00543C2F" w:rsidRDefault="00543C2F" w:rsidP="00543C2F">
            <w:pPr>
              <w:spacing w:before="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Виды</w:t>
            </w:r>
            <w:r w:rsidR="002B2D40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224" w:type="dxa"/>
            <w:vMerge w:val="restart"/>
          </w:tcPr>
          <w:p w14:paraId="30933C24" w14:textId="77777777" w:rsidR="00543C2F" w:rsidRPr="00543C2F" w:rsidRDefault="00543C2F" w:rsidP="00114FA1">
            <w:pPr>
              <w:spacing w:before="74" w:line="26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spacing w:val="-2"/>
                <w:w w:val="105"/>
                <w:sz w:val="24"/>
                <w:szCs w:val="24"/>
                <w:lang w:val="ru-RU"/>
              </w:rPr>
              <w:t>Виды, формы</w:t>
            </w:r>
            <w:r w:rsidR="002B2D40">
              <w:rPr>
                <w:rFonts w:ascii="Times New Roman" w:eastAsia="Times New Roman" w:hAnsi="Times New Roman" w:cs="Times New Roman"/>
                <w:bCs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856" w:type="dxa"/>
            <w:gridSpan w:val="2"/>
            <w:vMerge w:val="restart"/>
          </w:tcPr>
          <w:p w14:paraId="1B76FDBB" w14:textId="77777777" w:rsidR="00543C2F" w:rsidRPr="00543C2F" w:rsidRDefault="00543C2F" w:rsidP="00543C2F">
            <w:pPr>
              <w:spacing w:before="74" w:line="266" w:lineRule="auto"/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Электронные (цифровые)</w:t>
            </w:r>
            <w:r w:rsidR="002B2D40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образовательные</w:t>
            </w:r>
            <w:r w:rsidR="002B2D40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ресурсы</w:t>
            </w:r>
          </w:p>
        </w:tc>
      </w:tr>
      <w:tr w:rsidR="00543C2F" w:rsidRPr="00543C2F" w14:paraId="2BD05F77" w14:textId="77777777" w:rsidTr="00CA48E8">
        <w:trPr>
          <w:trHeight w:val="525"/>
        </w:trPr>
        <w:tc>
          <w:tcPr>
            <w:tcW w:w="568" w:type="dxa"/>
            <w:vMerge/>
            <w:tcBorders>
              <w:top w:val="nil"/>
            </w:tcBorders>
          </w:tcPr>
          <w:p w14:paraId="3547D1A1" w14:textId="77777777" w:rsidR="00543C2F" w:rsidRPr="00543C2F" w:rsidRDefault="00543C2F" w:rsidP="00543C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F41E681" w14:textId="77777777" w:rsidR="00543C2F" w:rsidRPr="00543C2F" w:rsidRDefault="00543C2F" w:rsidP="00543C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E34B49C" w14:textId="77777777" w:rsidR="00543C2F" w:rsidRPr="00543C2F" w:rsidRDefault="00543C2F" w:rsidP="00543C2F">
            <w:pPr>
              <w:spacing w:before="74"/>
              <w:ind w:right="-1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14:paraId="0701A509" w14:textId="77777777" w:rsidR="00543C2F" w:rsidRPr="00543C2F" w:rsidRDefault="00543C2F" w:rsidP="00543C2F">
            <w:pPr>
              <w:spacing w:line="266" w:lineRule="auto"/>
              <w:ind w:right="-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к</w:t>
            </w: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онтр</w:t>
            </w: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раб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</w:tcPr>
          <w:p w14:paraId="6524EE02" w14:textId="77777777" w:rsidR="00543C2F" w:rsidRDefault="00543C2F" w:rsidP="00543C2F">
            <w:pPr>
              <w:spacing w:line="266" w:lineRule="auto"/>
              <w:ind w:right="43"/>
              <w:rPr>
                <w:rFonts w:ascii="Times New Roman" w:eastAsia="Times New Roman" w:hAnsi="Times New Roman" w:cs="Times New Roman"/>
                <w:bCs/>
                <w:spacing w:val="-37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п</w:t>
            </w:r>
            <w:r w:rsidRPr="00543C2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4"/>
                <w:szCs w:val="24"/>
                <w:lang w:val="ru-RU"/>
              </w:rPr>
              <w:t>.</w:t>
            </w:r>
          </w:p>
          <w:p w14:paraId="54CBB537" w14:textId="77777777" w:rsidR="00543C2F" w:rsidRPr="00543C2F" w:rsidRDefault="00543C2F" w:rsidP="00543C2F">
            <w:pPr>
              <w:spacing w:line="266" w:lineRule="auto"/>
              <w:ind w:right="-1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5F3EDCD" w14:textId="77777777" w:rsidR="00543C2F" w:rsidRPr="00543C2F" w:rsidRDefault="00543C2F" w:rsidP="00543C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  <w:vMerge/>
            <w:tcBorders>
              <w:top w:val="nil"/>
            </w:tcBorders>
          </w:tcPr>
          <w:p w14:paraId="19F69DC1" w14:textId="77777777" w:rsidR="00543C2F" w:rsidRPr="00543C2F" w:rsidRDefault="00543C2F" w:rsidP="00543C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250EA525" w14:textId="77777777" w:rsidR="00543C2F" w:rsidRPr="00543C2F" w:rsidRDefault="00543C2F" w:rsidP="00543C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</w:tcBorders>
          </w:tcPr>
          <w:p w14:paraId="3DE2407A" w14:textId="77777777" w:rsidR="00543C2F" w:rsidRPr="00543C2F" w:rsidRDefault="00543C2F" w:rsidP="00543C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3C2F" w:rsidRPr="00543C2F" w14:paraId="1C9A0001" w14:textId="77777777" w:rsidTr="00CA48E8">
        <w:trPr>
          <w:trHeight w:val="333"/>
        </w:trPr>
        <w:tc>
          <w:tcPr>
            <w:tcW w:w="16018" w:type="dxa"/>
            <w:gridSpan w:val="10"/>
          </w:tcPr>
          <w:p w14:paraId="73EB1538" w14:textId="77777777" w:rsidR="00543C2F" w:rsidRPr="00543C2F" w:rsidRDefault="00543C2F" w:rsidP="00543C2F">
            <w:pPr>
              <w:spacing w:before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>Раздел1.Простейшиегеометрические</w:t>
            </w:r>
            <w:r w:rsidRPr="00543C2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фигурыиихсвойства.Измерениегеометрическихвеличин.</w:t>
            </w:r>
          </w:p>
        </w:tc>
      </w:tr>
      <w:tr w:rsidR="00543C2F" w:rsidRPr="00B43FC7" w14:paraId="744C476E" w14:textId="77777777" w:rsidTr="00CA48E8">
        <w:trPr>
          <w:trHeight w:val="717"/>
        </w:trPr>
        <w:tc>
          <w:tcPr>
            <w:tcW w:w="568" w:type="dxa"/>
          </w:tcPr>
          <w:p w14:paraId="5AFEE72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118" w:type="dxa"/>
          </w:tcPr>
          <w:p w14:paraId="7FF787C1" w14:textId="77777777" w:rsidR="00543C2F" w:rsidRPr="00543C2F" w:rsidRDefault="00543C2F" w:rsidP="002B2D40">
            <w:pPr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Простейшие</w:t>
            </w:r>
            <w:r w:rsidR="002B2D4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геометрические</w:t>
            </w:r>
            <w:r w:rsidR="002B2D4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объекты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точки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я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мые,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лучи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углы,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многоугольник,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ломаная</w:t>
            </w:r>
          </w:p>
        </w:tc>
        <w:tc>
          <w:tcPr>
            <w:tcW w:w="567" w:type="dxa"/>
          </w:tcPr>
          <w:p w14:paraId="561FF23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29C38F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5E4247C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0.25</w:t>
            </w:r>
          </w:p>
        </w:tc>
        <w:tc>
          <w:tcPr>
            <w:tcW w:w="708" w:type="dxa"/>
          </w:tcPr>
          <w:p w14:paraId="2FC8744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3821E9F0" w14:textId="77777777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Формулировать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основные понятия</w:t>
            </w:r>
            <w:r w:rsidR="002B2D4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определения</w:t>
            </w:r>
          </w:p>
        </w:tc>
        <w:tc>
          <w:tcPr>
            <w:tcW w:w="1224" w:type="dxa"/>
          </w:tcPr>
          <w:p w14:paraId="081878BA" w14:textId="77777777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2856" w:type="dxa"/>
            <w:gridSpan w:val="2"/>
          </w:tcPr>
          <w:p w14:paraId="2DDC378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30F0C79F" w14:textId="77777777" w:rsidTr="00612FF7">
        <w:trPr>
          <w:trHeight w:val="816"/>
        </w:trPr>
        <w:tc>
          <w:tcPr>
            <w:tcW w:w="568" w:type="dxa"/>
          </w:tcPr>
          <w:p w14:paraId="2D5D490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118" w:type="dxa"/>
          </w:tcPr>
          <w:p w14:paraId="6EC7C4B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Смежные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вертикальные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углы</w:t>
            </w:r>
          </w:p>
        </w:tc>
        <w:tc>
          <w:tcPr>
            <w:tcW w:w="567" w:type="dxa"/>
          </w:tcPr>
          <w:p w14:paraId="00D1C61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0AAA44A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11815F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540F16D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61EBBBCC" w14:textId="77777777" w:rsidR="00543C2F" w:rsidRPr="00543C2F" w:rsidRDefault="00543C2F" w:rsidP="002B2D40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Распознавать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изученные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геометрические</w:t>
            </w:r>
            <w:r w:rsidR="002B2D4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фигуры;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определять их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взаимное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расположение;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выполнять чертёж</w:t>
            </w:r>
            <w:r w:rsidR="002B2D4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 условию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задачи</w:t>
            </w:r>
            <w:r w:rsidR="00612FF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2B9079D2" w14:textId="77777777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609E38A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</w:t>
            </w:r>
          </w:p>
        </w:tc>
      </w:tr>
      <w:tr w:rsidR="00543C2F" w:rsidRPr="00B43FC7" w14:paraId="6917EFE3" w14:textId="77777777" w:rsidTr="00CA48E8">
        <w:trPr>
          <w:trHeight w:val="409"/>
        </w:trPr>
        <w:tc>
          <w:tcPr>
            <w:tcW w:w="568" w:type="dxa"/>
          </w:tcPr>
          <w:p w14:paraId="2026EDE3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118" w:type="dxa"/>
          </w:tcPr>
          <w:p w14:paraId="1080F01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Работа</w:t>
            </w:r>
            <w:r w:rsidR="002B2D4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простейшими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чертежами</w:t>
            </w:r>
          </w:p>
        </w:tc>
        <w:tc>
          <w:tcPr>
            <w:tcW w:w="567" w:type="dxa"/>
          </w:tcPr>
          <w:p w14:paraId="3D88496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3075999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A92ECA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0.25</w:t>
            </w:r>
          </w:p>
        </w:tc>
        <w:tc>
          <w:tcPr>
            <w:tcW w:w="708" w:type="dxa"/>
          </w:tcPr>
          <w:p w14:paraId="618DD3F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9091933" w14:textId="77777777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Проводить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простейшие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построения с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помощью циркуля</w:t>
            </w:r>
            <w:r w:rsidR="002B2D4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2B2D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линейки</w:t>
            </w:r>
          </w:p>
        </w:tc>
        <w:tc>
          <w:tcPr>
            <w:tcW w:w="1224" w:type="dxa"/>
          </w:tcPr>
          <w:p w14:paraId="0D18800A" w14:textId="32558C59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Практич</w:t>
            </w:r>
            <w:proofErr w:type="spellEnd"/>
            <w:r w:rsidR="00B36B2B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r w:rsidR="002B2D4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856" w:type="dxa"/>
            <w:gridSpan w:val="2"/>
          </w:tcPr>
          <w:p w14:paraId="7FF4B02F" w14:textId="77777777" w:rsidR="00543C2F" w:rsidRPr="000152CE" w:rsidRDefault="00000000" w:rsidP="00114FA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B43FC7" w14:paraId="47F6B751" w14:textId="77777777" w:rsidTr="00CA48E8">
        <w:trPr>
          <w:trHeight w:val="702"/>
        </w:trPr>
        <w:tc>
          <w:tcPr>
            <w:tcW w:w="568" w:type="dxa"/>
          </w:tcPr>
          <w:p w14:paraId="565AB83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1.4.</w:t>
            </w:r>
          </w:p>
        </w:tc>
        <w:tc>
          <w:tcPr>
            <w:tcW w:w="3118" w:type="dxa"/>
          </w:tcPr>
          <w:p w14:paraId="7159431B" w14:textId="215BB388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Измерение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линейных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="00CA343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угловых</w:t>
            </w:r>
            <w:r w:rsidR="002B2D4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величин,</w:t>
            </w:r>
            <w:r w:rsidR="00CA343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вычисление</w:t>
            </w:r>
            <w:r w:rsidR="00CA343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отрезков</w:t>
            </w:r>
            <w:r w:rsidR="00CA343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="00CA343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углов</w:t>
            </w:r>
          </w:p>
        </w:tc>
        <w:tc>
          <w:tcPr>
            <w:tcW w:w="567" w:type="dxa"/>
          </w:tcPr>
          <w:p w14:paraId="0870671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5B2E74D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045B733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0.75</w:t>
            </w:r>
          </w:p>
        </w:tc>
        <w:tc>
          <w:tcPr>
            <w:tcW w:w="708" w:type="dxa"/>
          </w:tcPr>
          <w:p w14:paraId="2D91D78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4F051746" w14:textId="667F1165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Измерять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линейные 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угловые величины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геометрических 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практических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объектов</w:t>
            </w:r>
          </w:p>
          <w:p w14:paraId="115AC71A" w14:textId="77777777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14:paraId="6E9B07A6" w14:textId="77777777" w:rsidR="00CA3430" w:rsidRDefault="00543C2F" w:rsidP="00114FA1">
            <w:pPr>
              <w:ind w:right="-21"/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Практ</w:t>
            </w:r>
            <w:proofErr w:type="spellEnd"/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</w:p>
          <w:p w14:paraId="6294EEC9" w14:textId="4C815913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856" w:type="dxa"/>
            <w:gridSpan w:val="2"/>
          </w:tcPr>
          <w:p w14:paraId="069973A8" w14:textId="77777777" w:rsidR="00543C2F" w:rsidRPr="000152CE" w:rsidRDefault="00000000" w:rsidP="00114FA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B43FC7" w14:paraId="3AF198D3" w14:textId="77777777" w:rsidTr="00B36B2B">
        <w:trPr>
          <w:trHeight w:val="663"/>
        </w:trPr>
        <w:tc>
          <w:tcPr>
            <w:tcW w:w="568" w:type="dxa"/>
          </w:tcPr>
          <w:p w14:paraId="5EE37C9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1.5.</w:t>
            </w:r>
          </w:p>
        </w:tc>
        <w:tc>
          <w:tcPr>
            <w:tcW w:w="3118" w:type="dxa"/>
          </w:tcPr>
          <w:p w14:paraId="583052DF" w14:textId="40CFC4DA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Периметр</w:t>
            </w:r>
            <w:r w:rsidR="00CA343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="00CA343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площадь</w:t>
            </w:r>
            <w:r w:rsidR="00CA343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фигур,</w:t>
            </w:r>
            <w:r w:rsidR="00CA343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составленных</w:t>
            </w:r>
            <w:r w:rsidR="00CA343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из</w:t>
            </w:r>
            <w:r w:rsidR="00CA3430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прямоугольников</w:t>
            </w:r>
          </w:p>
        </w:tc>
        <w:tc>
          <w:tcPr>
            <w:tcW w:w="567" w:type="dxa"/>
          </w:tcPr>
          <w:p w14:paraId="50E82BE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75E9E0B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85DA59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2BA7649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4FCB6FB7" w14:textId="58DDE42D" w:rsidR="00543C2F" w:rsidRPr="00543C2F" w:rsidRDefault="00543C2F" w:rsidP="00114FA1">
            <w:pPr>
              <w:tabs>
                <w:tab w:val="left" w:pos="5101"/>
              </w:tabs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Распознавать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изученные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геометрические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фигуры</w:t>
            </w:r>
            <w:r w:rsidR="00612FF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определять их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взаимное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расположение</w:t>
            </w:r>
            <w:r w:rsidR="00612FF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выполнять чертёж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условию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</w:t>
            </w:r>
            <w:r w:rsidR="005D5C3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4A899E6A" w14:textId="5387898F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1C8F27AB" w14:textId="77777777" w:rsidR="00543C2F" w:rsidRPr="000152CE" w:rsidRDefault="00000000" w:rsidP="00114FA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543C2F" w14:paraId="54088BC7" w14:textId="77777777" w:rsidTr="00B36B2B">
        <w:trPr>
          <w:trHeight w:val="249"/>
        </w:trPr>
        <w:tc>
          <w:tcPr>
            <w:tcW w:w="3686" w:type="dxa"/>
            <w:gridSpan w:val="2"/>
          </w:tcPr>
          <w:p w14:paraId="618097FD" w14:textId="69AA13B3" w:rsidR="00543C2F" w:rsidRPr="00543C2F" w:rsidRDefault="00543C2F" w:rsidP="00B36B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67" w:type="dxa"/>
          </w:tcPr>
          <w:p w14:paraId="1D53ADBD" w14:textId="77777777" w:rsidR="00543C2F" w:rsidRPr="00543C2F" w:rsidRDefault="00543C2F" w:rsidP="00B36B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14:paraId="2E3CE38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0F2ABC1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28B3FDE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C206B4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14:paraId="22BF320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6" w:type="dxa"/>
            <w:gridSpan w:val="2"/>
          </w:tcPr>
          <w:p w14:paraId="1BEFA7E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3C2F" w:rsidRPr="00543C2F" w14:paraId="4C2C9782" w14:textId="77777777" w:rsidTr="00CA48E8">
        <w:trPr>
          <w:trHeight w:val="333"/>
        </w:trPr>
        <w:tc>
          <w:tcPr>
            <w:tcW w:w="16018" w:type="dxa"/>
            <w:gridSpan w:val="10"/>
          </w:tcPr>
          <w:p w14:paraId="66E722BD" w14:textId="3CC2A806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Раздел </w:t>
            </w:r>
            <w:r w:rsidRPr="00543C2F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>2.</w:t>
            </w:r>
            <w:r w:rsidR="00CA3430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Треугольники</w:t>
            </w:r>
          </w:p>
        </w:tc>
      </w:tr>
      <w:tr w:rsidR="00543C2F" w:rsidRPr="00B43FC7" w14:paraId="7D19E1BA" w14:textId="77777777" w:rsidTr="00CA48E8">
        <w:trPr>
          <w:trHeight w:val="1138"/>
        </w:trPr>
        <w:tc>
          <w:tcPr>
            <w:tcW w:w="568" w:type="dxa"/>
          </w:tcPr>
          <w:p w14:paraId="65BD30D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118" w:type="dxa"/>
          </w:tcPr>
          <w:p w14:paraId="26068C8E" w14:textId="2980AA3C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Понятие</w:t>
            </w:r>
            <w:r w:rsidR="00B36B2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равных</w:t>
            </w:r>
            <w:r w:rsidR="00B36B2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треугольниках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первичные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представления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равных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(конгруэнтных)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фигурах</w:t>
            </w:r>
          </w:p>
        </w:tc>
        <w:tc>
          <w:tcPr>
            <w:tcW w:w="567" w:type="dxa"/>
          </w:tcPr>
          <w:p w14:paraId="644AFA2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B6A95F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307CD4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4D5A8DC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25FF0B74" w14:textId="1A7907BE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Распознавать пары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равных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треугольников на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готовых чертежах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(с указанием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признаков)</w:t>
            </w:r>
          </w:p>
        </w:tc>
        <w:tc>
          <w:tcPr>
            <w:tcW w:w="1224" w:type="dxa"/>
          </w:tcPr>
          <w:p w14:paraId="44671F08" w14:textId="75C52D84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431E511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17178840" w14:textId="77777777" w:rsidTr="00CA48E8">
        <w:trPr>
          <w:trHeight w:val="559"/>
        </w:trPr>
        <w:tc>
          <w:tcPr>
            <w:tcW w:w="568" w:type="dxa"/>
          </w:tcPr>
          <w:p w14:paraId="64F59ED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118" w:type="dxa"/>
          </w:tcPr>
          <w:p w14:paraId="3DDCA60E" w14:textId="366FA733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Три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признака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равенства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треугольников</w:t>
            </w:r>
          </w:p>
        </w:tc>
        <w:tc>
          <w:tcPr>
            <w:tcW w:w="567" w:type="dxa"/>
          </w:tcPr>
          <w:p w14:paraId="54DB472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B452B0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790D4E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7A43A90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0B97ED1" w14:textId="28D24A7E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Применять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признаки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равенства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треугольников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задачах</w:t>
            </w:r>
            <w:r w:rsidR="005D5C3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3742CDCD" w14:textId="26808F27" w:rsidR="00543C2F" w:rsidRPr="00543C2F" w:rsidRDefault="00543C2F" w:rsidP="00114FA1">
            <w:pPr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Письмен</w:t>
            </w:r>
            <w:r w:rsidR="005D5C3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контроль;</w:t>
            </w:r>
          </w:p>
        </w:tc>
        <w:tc>
          <w:tcPr>
            <w:tcW w:w="2856" w:type="dxa"/>
            <w:gridSpan w:val="2"/>
          </w:tcPr>
          <w:p w14:paraId="18DDFBF4" w14:textId="77777777" w:rsidR="00543C2F" w:rsidRPr="000152CE" w:rsidRDefault="00000000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B43FC7" w14:paraId="220888AD" w14:textId="77777777" w:rsidTr="00CA48E8">
        <w:trPr>
          <w:trHeight w:val="65"/>
        </w:trPr>
        <w:tc>
          <w:tcPr>
            <w:tcW w:w="568" w:type="dxa"/>
          </w:tcPr>
          <w:p w14:paraId="7CD2B31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2.3.</w:t>
            </w:r>
          </w:p>
        </w:tc>
        <w:tc>
          <w:tcPr>
            <w:tcW w:w="3118" w:type="dxa"/>
          </w:tcPr>
          <w:p w14:paraId="3A2DBA99" w14:textId="099CC8A9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Признаки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равенства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прямоугольных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треугольников</w:t>
            </w:r>
          </w:p>
        </w:tc>
        <w:tc>
          <w:tcPr>
            <w:tcW w:w="567" w:type="dxa"/>
          </w:tcPr>
          <w:p w14:paraId="075C447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79BA7A1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1EBAD4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4963A20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0E4B146D" w14:textId="404A5A95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Применять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признаки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равенства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треугольников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задачах</w:t>
            </w:r>
            <w:r w:rsidR="00612FF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715B611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856" w:type="dxa"/>
            <w:gridSpan w:val="2"/>
          </w:tcPr>
          <w:p w14:paraId="59A8210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2A931F03" w14:textId="77777777" w:rsidTr="00CA48E8">
        <w:trPr>
          <w:trHeight w:val="687"/>
        </w:trPr>
        <w:tc>
          <w:tcPr>
            <w:tcW w:w="568" w:type="dxa"/>
          </w:tcPr>
          <w:p w14:paraId="3C701AF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118" w:type="dxa"/>
          </w:tcPr>
          <w:p w14:paraId="33C7E9A0" w14:textId="037B0369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Свойство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медианы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прямоугольного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567" w:type="dxa"/>
          </w:tcPr>
          <w:p w14:paraId="175A5BD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0813FB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975FA5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3E11B18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47D53A6D" w14:textId="6B1C2C0A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Применять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признаки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равенства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треугольников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задачах</w:t>
            </w:r>
            <w:r w:rsidR="00114FA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5A2F3705" w14:textId="667907C2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605EA956" w14:textId="77777777" w:rsidR="00543C2F" w:rsidRPr="000152CE" w:rsidRDefault="00000000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B43FC7" w14:paraId="1142B962" w14:textId="77777777" w:rsidTr="005F431E">
        <w:trPr>
          <w:trHeight w:val="1396"/>
        </w:trPr>
        <w:tc>
          <w:tcPr>
            <w:tcW w:w="568" w:type="dxa"/>
          </w:tcPr>
          <w:p w14:paraId="6919769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2.5.</w:t>
            </w:r>
          </w:p>
        </w:tc>
        <w:tc>
          <w:tcPr>
            <w:tcW w:w="3118" w:type="dxa"/>
          </w:tcPr>
          <w:p w14:paraId="10E7DAD9" w14:textId="182DD463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Равнобедренные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равносторонние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треугольники.</w:t>
            </w:r>
          </w:p>
        </w:tc>
        <w:tc>
          <w:tcPr>
            <w:tcW w:w="567" w:type="dxa"/>
          </w:tcPr>
          <w:p w14:paraId="29C375B3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4A8716B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B7F374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1A78A5F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2183C249" w14:textId="071F434C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Формулировать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определения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остроугольного</w:t>
            </w:r>
            <w:r w:rsidR="005D5C37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,</w:t>
            </w:r>
          </w:p>
          <w:p w14:paraId="56C11DEB" w14:textId="4C2B80FB" w:rsidR="00543C2F" w:rsidRPr="00543C2F" w:rsidRDefault="00114FA1" w:rsidP="005F431E">
            <w:pPr>
              <w:ind w:left="140" w:right="-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упоугольного</w:t>
            </w:r>
            <w:r w:rsidR="005D5C3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прямоугольного</w:t>
            </w:r>
            <w:r w:rsidR="005D5C3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равнобедренного</w:t>
            </w:r>
            <w:r w:rsidR="005D5C3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равностороннего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треугольников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;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биссектрисы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высоты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медианы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треугольника;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серединного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перпендикуляра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,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отрезка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периметра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1224" w:type="dxa"/>
          </w:tcPr>
          <w:p w14:paraId="49A5B170" w14:textId="4FB4CF14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7494F332" w14:textId="77777777" w:rsidR="00543C2F" w:rsidRPr="000152CE" w:rsidRDefault="00000000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B43FC7" w14:paraId="57F2A3E2" w14:textId="77777777" w:rsidTr="00CA3430">
        <w:trPr>
          <w:trHeight w:val="441"/>
        </w:trPr>
        <w:tc>
          <w:tcPr>
            <w:tcW w:w="568" w:type="dxa"/>
          </w:tcPr>
          <w:p w14:paraId="47CE8D96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2.6.</w:t>
            </w:r>
          </w:p>
        </w:tc>
        <w:tc>
          <w:tcPr>
            <w:tcW w:w="3118" w:type="dxa"/>
          </w:tcPr>
          <w:p w14:paraId="5A1A9B0B" w14:textId="42BC6C48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Признаки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свойства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равнобедренного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567" w:type="dxa"/>
          </w:tcPr>
          <w:p w14:paraId="49BACFE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1EC5F79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BB8BB5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68F8D89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2D9B0C93" w14:textId="6BB37DD8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Формулировать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свойства 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признаки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равнобедренного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1224" w:type="dxa"/>
          </w:tcPr>
          <w:p w14:paraId="303E41D0" w14:textId="77777777" w:rsidR="00543C2F" w:rsidRPr="00543C2F" w:rsidRDefault="00543C2F" w:rsidP="00114FA1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5F6F9D4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603026E3" w14:textId="77777777" w:rsidTr="00CA48E8">
        <w:trPr>
          <w:trHeight w:val="832"/>
        </w:trPr>
        <w:tc>
          <w:tcPr>
            <w:tcW w:w="568" w:type="dxa"/>
          </w:tcPr>
          <w:p w14:paraId="1285FA2F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2.7.</w:t>
            </w:r>
          </w:p>
        </w:tc>
        <w:tc>
          <w:tcPr>
            <w:tcW w:w="3118" w:type="dxa"/>
          </w:tcPr>
          <w:p w14:paraId="38DB91D3" w14:textId="4C4AE014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Против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большей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стороны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лежит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больший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угол</w:t>
            </w:r>
          </w:p>
        </w:tc>
        <w:tc>
          <w:tcPr>
            <w:tcW w:w="567" w:type="dxa"/>
          </w:tcPr>
          <w:p w14:paraId="5A7620B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0D12CB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3AD89C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638C5A1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A68D07E" w14:textId="13B58C09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Выводить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следствия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(равенств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соответствующих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элементов) из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равенств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треугольников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421324BA" w14:textId="36C9EC6B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7374BAD3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07D990CC" w14:textId="77777777" w:rsidTr="005F431E">
        <w:trPr>
          <w:trHeight w:val="557"/>
        </w:trPr>
        <w:tc>
          <w:tcPr>
            <w:tcW w:w="568" w:type="dxa"/>
          </w:tcPr>
          <w:p w14:paraId="3250C495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2.8.</w:t>
            </w:r>
          </w:p>
        </w:tc>
        <w:tc>
          <w:tcPr>
            <w:tcW w:w="3118" w:type="dxa"/>
          </w:tcPr>
          <w:p w14:paraId="5F92541B" w14:textId="10FC596B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Простейшие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неравенства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геометри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</w:p>
        </w:tc>
        <w:tc>
          <w:tcPr>
            <w:tcW w:w="567" w:type="dxa"/>
          </w:tcPr>
          <w:p w14:paraId="0BB170B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313D0AD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DD4EFE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3D056EE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47C6DE9" w14:textId="0562CE75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цифровые ресурсы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 исследования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изучаемых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фигур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04913CE5" w14:textId="3A97058B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52D9C7F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3188FBA2" w14:textId="77777777" w:rsidTr="005F431E">
        <w:trPr>
          <w:trHeight w:val="565"/>
        </w:trPr>
        <w:tc>
          <w:tcPr>
            <w:tcW w:w="568" w:type="dxa"/>
          </w:tcPr>
          <w:p w14:paraId="4094A6D2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2.9.</w:t>
            </w:r>
          </w:p>
        </w:tc>
        <w:tc>
          <w:tcPr>
            <w:tcW w:w="3118" w:type="dxa"/>
          </w:tcPr>
          <w:p w14:paraId="21D08F6C" w14:textId="7391ABD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Неравенство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567" w:type="dxa"/>
          </w:tcPr>
          <w:p w14:paraId="591AE08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7723662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413470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1298B56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0775074B" w14:textId="1A8B290C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цифровые ресурс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 исследования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изучаемых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фигур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2FA582EB" w14:textId="67B264AF" w:rsidR="00543C2F" w:rsidRPr="00543C2F" w:rsidRDefault="00543C2F" w:rsidP="00114FA1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Письмен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856" w:type="dxa"/>
            <w:gridSpan w:val="2"/>
          </w:tcPr>
          <w:p w14:paraId="7B9C2D7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21C6856B" w14:textId="77777777" w:rsidTr="005F431E">
        <w:trPr>
          <w:trHeight w:val="545"/>
        </w:trPr>
        <w:tc>
          <w:tcPr>
            <w:tcW w:w="568" w:type="dxa"/>
          </w:tcPr>
          <w:p w14:paraId="6F2A41C0" w14:textId="77777777" w:rsidR="00543C2F" w:rsidRPr="00543C2F" w:rsidRDefault="00543C2F" w:rsidP="00114FA1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2.10.</w:t>
            </w:r>
          </w:p>
        </w:tc>
        <w:tc>
          <w:tcPr>
            <w:tcW w:w="3118" w:type="dxa"/>
          </w:tcPr>
          <w:p w14:paraId="43296307" w14:textId="41CD77AC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Неравенство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ломаной</w:t>
            </w:r>
          </w:p>
        </w:tc>
        <w:tc>
          <w:tcPr>
            <w:tcW w:w="567" w:type="dxa"/>
          </w:tcPr>
          <w:p w14:paraId="25C8DC2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5B3CC5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DB31A91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5B0F1B4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6D9603CD" w14:textId="36A3B922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Использовать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цифровые ресурсы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 исследования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свойств;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изучаемых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фигур</w:t>
            </w:r>
          </w:p>
        </w:tc>
        <w:tc>
          <w:tcPr>
            <w:tcW w:w="1224" w:type="dxa"/>
          </w:tcPr>
          <w:p w14:paraId="2F1CB23B" w14:textId="42021F8C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7AEE447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70DF7F5F" w14:textId="77777777" w:rsidTr="00CA48E8">
        <w:trPr>
          <w:trHeight w:val="1528"/>
        </w:trPr>
        <w:tc>
          <w:tcPr>
            <w:tcW w:w="568" w:type="dxa"/>
          </w:tcPr>
          <w:p w14:paraId="57F92639" w14:textId="77777777" w:rsidR="00543C2F" w:rsidRPr="00543C2F" w:rsidRDefault="00543C2F" w:rsidP="00114FA1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2.11.</w:t>
            </w:r>
          </w:p>
        </w:tc>
        <w:tc>
          <w:tcPr>
            <w:tcW w:w="3118" w:type="dxa"/>
          </w:tcPr>
          <w:p w14:paraId="0C3C3612" w14:textId="49B1A7EA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Прямоугольный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углом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30°.</w:t>
            </w:r>
          </w:p>
        </w:tc>
        <w:tc>
          <w:tcPr>
            <w:tcW w:w="567" w:type="dxa"/>
          </w:tcPr>
          <w:p w14:paraId="7CF31073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13CB09A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6F3E51D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44D7715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823D95F" w14:textId="1B26CDB0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Формулировать</w:t>
            </w:r>
            <w:r w:rsidR="00CA343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определения</w:t>
            </w:r>
            <w:r w:rsidR="00CA34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остроугольного</w:t>
            </w:r>
            <w:r w:rsidR="005E16B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тупоугольного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прямоугольного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равнобедренного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равностороннего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треугольников;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биссектрисы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высоты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медианы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треугольника;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серединного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перпендикуляра</w:t>
            </w:r>
            <w:r w:rsidR="005E16B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отрезка</w:t>
            </w:r>
            <w:r w:rsidR="005E16B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периметра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1224" w:type="dxa"/>
          </w:tcPr>
          <w:p w14:paraId="3256BEEB" w14:textId="68137250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44E71A0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32F34803" w14:textId="77777777" w:rsidTr="005F431E">
        <w:trPr>
          <w:trHeight w:val="577"/>
        </w:trPr>
        <w:tc>
          <w:tcPr>
            <w:tcW w:w="568" w:type="dxa"/>
          </w:tcPr>
          <w:p w14:paraId="49265C1E" w14:textId="77777777" w:rsidR="00543C2F" w:rsidRPr="00543C2F" w:rsidRDefault="00543C2F" w:rsidP="00114FA1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2.12.</w:t>
            </w:r>
          </w:p>
        </w:tc>
        <w:tc>
          <w:tcPr>
            <w:tcW w:w="3118" w:type="dxa"/>
          </w:tcPr>
          <w:p w14:paraId="5FA8C76F" w14:textId="242485B4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Первые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понятия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доказательствах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геометрии</w:t>
            </w:r>
          </w:p>
        </w:tc>
        <w:tc>
          <w:tcPr>
            <w:tcW w:w="567" w:type="dxa"/>
          </w:tcPr>
          <w:p w14:paraId="68F7D3A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0680725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8AF029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3D03414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40EC4C9C" w14:textId="71ABD4E6" w:rsidR="00543C2F" w:rsidRPr="00543C2F" w:rsidRDefault="00543C2F" w:rsidP="00114FA1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Знакомиться с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историей развития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геометрии</w:t>
            </w:r>
          </w:p>
        </w:tc>
        <w:tc>
          <w:tcPr>
            <w:tcW w:w="1224" w:type="dxa"/>
          </w:tcPr>
          <w:p w14:paraId="4443D443" w14:textId="77777777" w:rsidR="00543C2F" w:rsidRPr="00543C2F" w:rsidRDefault="00543C2F" w:rsidP="00114FA1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7932F523" w14:textId="77777777" w:rsidR="00543C2F" w:rsidRPr="000152CE" w:rsidRDefault="00000000" w:rsidP="00114FA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543C2F" w14:paraId="384B1B6F" w14:textId="77777777" w:rsidTr="00CA48E8">
        <w:trPr>
          <w:trHeight w:val="333"/>
        </w:trPr>
        <w:tc>
          <w:tcPr>
            <w:tcW w:w="3686" w:type="dxa"/>
            <w:gridSpan w:val="2"/>
          </w:tcPr>
          <w:p w14:paraId="3A1E5E27" w14:textId="4897B3D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67" w:type="dxa"/>
          </w:tcPr>
          <w:p w14:paraId="3A0EC773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22</w:t>
            </w:r>
          </w:p>
        </w:tc>
        <w:tc>
          <w:tcPr>
            <w:tcW w:w="709" w:type="dxa"/>
          </w:tcPr>
          <w:p w14:paraId="640652F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AA369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59FDC6D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77C189C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14:paraId="56CFA488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6" w:type="dxa"/>
            <w:gridSpan w:val="2"/>
          </w:tcPr>
          <w:p w14:paraId="76E7DE61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3C2F" w:rsidRPr="00B43FC7" w14:paraId="21C1C8CB" w14:textId="77777777" w:rsidTr="00CA48E8">
        <w:trPr>
          <w:trHeight w:val="333"/>
        </w:trPr>
        <w:tc>
          <w:tcPr>
            <w:tcW w:w="16018" w:type="dxa"/>
            <w:gridSpan w:val="10"/>
          </w:tcPr>
          <w:p w14:paraId="34685641" w14:textId="3FA4A9F2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C85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C85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>Параллельные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>прямые,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>сумма углов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>треугольника</w:t>
            </w:r>
          </w:p>
        </w:tc>
      </w:tr>
      <w:tr w:rsidR="00E072E3" w:rsidRPr="00B43FC7" w14:paraId="7ABB3160" w14:textId="77777777" w:rsidTr="005F431E">
        <w:trPr>
          <w:trHeight w:val="539"/>
        </w:trPr>
        <w:tc>
          <w:tcPr>
            <w:tcW w:w="568" w:type="dxa"/>
          </w:tcPr>
          <w:p w14:paraId="2240CAAC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118" w:type="dxa"/>
          </w:tcPr>
          <w:p w14:paraId="2AABE16E" w14:textId="3BE9842A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Параллельные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прямые,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свойства.</w:t>
            </w:r>
          </w:p>
        </w:tc>
        <w:tc>
          <w:tcPr>
            <w:tcW w:w="567" w:type="dxa"/>
          </w:tcPr>
          <w:p w14:paraId="1EF4149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14C7110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3E5963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09C0467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305C53EB" w14:textId="14F2DF77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Формулировать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понятие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параллельных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прямых;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находить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практические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примеры</w:t>
            </w:r>
          </w:p>
        </w:tc>
        <w:tc>
          <w:tcPr>
            <w:tcW w:w="1224" w:type="dxa"/>
          </w:tcPr>
          <w:p w14:paraId="610C2E8B" w14:textId="77777777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2B6271F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5C9E383E" w14:textId="77777777" w:rsidTr="005F431E">
        <w:trPr>
          <w:trHeight w:val="406"/>
        </w:trPr>
        <w:tc>
          <w:tcPr>
            <w:tcW w:w="568" w:type="dxa"/>
          </w:tcPr>
          <w:p w14:paraId="7A621A7F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118" w:type="dxa"/>
          </w:tcPr>
          <w:p w14:paraId="209F6643" w14:textId="21DA1860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Пятый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постулат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Евклида.</w:t>
            </w:r>
          </w:p>
        </w:tc>
        <w:tc>
          <w:tcPr>
            <w:tcW w:w="567" w:type="dxa"/>
          </w:tcPr>
          <w:p w14:paraId="1E22D00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3892DB5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4F60AD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1E0B0A0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288CE7FE" w14:textId="7935A3D9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Знакомиться с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историей развития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геометрии</w:t>
            </w:r>
          </w:p>
        </w:tc>
        <w:tc>
          <w:tcPr>
            <w:tcW w:w="1224" w:type="dxa"/>
          </w:tcPr>
          <w:p w14:paraId="40ACC441" w14:textId="19DBAB1A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3EF1C84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601DBFCA" w14:textId="77777777" w:rsidTr="00CA48E8">
        <w:trPr>
          <w:trHeight w:val="1485"/>
        </w:trPr>
        <w:tc>
          <w:tcPr>
            <w:tcW w:w="568" w:type="dxa"/>
          </w:tcPr>
          <w:p w14:paraId="3CE08F8B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118" w:type="dxa"/>
          </w:tcPr>
          <w:p w14:paraId="0DEFAC5A" w14:textId="15709809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Накрест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лежащие,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соответственные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односторонние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углы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(образованные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пересечении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параллельных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прямых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секущей)</w:t>
            </w:r>
          </w:p>
        </w:tc>
        <w:tc>
          <w:tcPr>
            <w:tcW w:w="567" w:type="dxa"/>
          </w:tcPr>
          <w:p w14:paraId="3EB3BEE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14:paraId="10AF855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89AA01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1EFC4B27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4FDBE4DE" w14:textId="6275EEE2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Изучать свойства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углов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образованных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пересечении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параллельных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прямых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секущей;</w:t>
            </w:r>
          </w:p>
        </w:tc>
        <w:tc>
          <w:tcPr>
            <w:tcW w:w="1224" w:type="dxa"/>
          </w:tcPr>
          <w:p w14:paraId="41E80059" w14:textId="615A404C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Письменный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856" w:type="dxa"/>
            <w:gridSpan w:val="2"/>
          </w:tcPr>
          <w:p w14:paraId="7C623F27" w14:textId="77777777" w:rsidR="00543C2F" w:rsidRPr="000152CE" w:rsidRDefault="00000000" w:rsidP="00114FA1">
            <w:pPr>
              <w:ind w:right="14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E072E3" w:rsidRPr="00B43FC7" w14:paraId="22914DC7" w14:textId="77777777" w:rsidTr="005F431E">
        <w:trPr>
          <w:trHeight w:val="1113"/>
        </w:trPr>
        <w:tc>
          <w:tcPr>
            <w:tcW w:w="568" w:type="dxa"/>
          </w:tcPr>
          <w:p w14:paraId="705395B3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3.4.</w:t>
            </w:r>
          </w:p>
        </w:tc>
        <w:tc>
          <w:tcPr>
            <w:tcW w:w="3118" w:type="dxa"/>
          </w:tcPr>
          <w:p w14:paraId="51A2F4C1" w14:textId="160080F7" w:rsidR="00543C2F" w:rsidRPr="00543C2F" w:rsidRDefault="00543C2F" w:rsidP="00114FA1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Признак</w:t>
            </w:r>
            <w:r w:rsidR="005F431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параллельности</w:t>
            </w:r>
            <w:r w:rsidR="005F431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прямых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через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равенство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расстояний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точек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одной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прямой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второй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567" w:type="dxa"/>
          </w:tcPr>
          <w:p w14:paraId="73946C5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00D832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16E1E1A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3885B39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7C47BA7D" w14:textId="67DFE893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Проводить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доказательства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параллельности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двух прямых с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помощью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углов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образованных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пересечении этих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прямых третьей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прямой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66CA394E" w14:textId="13EA323C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56" w:type="dxa"/>
            <w:gridSpan w:val="2"/>
          </w:tcPr>
          <w:p w14:paraId="770554C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5F3F9041" w14:textId="77777777" w:rsidTr="005F431E">
        <w:trPr>
          <w:trHeight w:val="561"/>
        </w:trPr>
        <w:tc>
          <w:tcPr>
            <w:tcW w:w="568" w:type="dxa"/>
          </w:tcPr>
          <w:p w14:paraId="3B6180DE" w14:textId="77777777" w:rsidR="00543C2F" w:rsidRPr="00543C2F" w:rsidRDefault="00543C2F" w:rsidP="00114FA1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3.5.</w:t>
            </w:r>
          </w:p>
        </w:tc>
        <w:tc>
          <w:tcPr>
            <w:tcW w:w="3118" w:type="dxa"/>
          </w:tcPr>
          <w:p w14:paraId="2699999E" w14:textId="7981082C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Сумма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углов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многоугольника</w:t>
            </w:r>
          </w:p>
        </w:tc>
        <w:tc>
          <w:tcPr>
            <w:tcW w:w="567" w:type="dxa"/>
          </w:tcPr>
          <w:p w14:paraId="6DA71B7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3ED6632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1A59ED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09CC4EC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7DF67DCE" w14:textId="4B379C07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Вычислять сумму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углов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 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многоугольника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74454869" w14:textId="77777777" w:rsidR="00543C2F" w:rsidRPr="00543C2F" w:rsidRDefault="00543C2F" w:rsidP="00114FA1">
            <w:pPr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20F7D8A9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770F8A98" w14:textId="77777777" w:rsidTr="00CA48E8">
        <w:trPr>
          <w:trHeight w:val="966"/>
        </w:trPr>
        <w:tc>
          <w:tcPr>
            <w:tcW w:w="568" w:type="dxa"/>
          </w:tcPr>
          <w:p w14:paraId="248DE4A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3.6.</w:t>
            </w:r>
          </w:p>
        </w:tc>
        <w:tc>
          <w:tcPr>
            <w:tcW w:w="3118" w:type="dxa"/>
          </w:tcPr>
          <w:p w14:paraId="728AC398" w14:textId="7F021834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Внешние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углы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567" w:type="dxa"/>
          </w:tcPr>
          <w:p w14:paraId="507E9CFF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14:paraId="2459C95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38ECFC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38C4BFDC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6F011CDB" w14:textId="196FF0EA" w:rsidR="00543C2F" w:rsidRPr="00543C2F" w:rsidRDefault="00543C2F" w:rsidP="00114FA1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Находить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числовые 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буквенные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значения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углов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геометрических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задачах с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использованием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теорем о сумме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углов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 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многоугольника</w:t>
            </w:r>
            <w:r w:rsidR="00E072E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45" w:type="dxa"/>
            <w:gridSpan w:val="2"/>
          </w:tcPr>
          <w:p w14:paraId="18BCF7C5" w14:textId="77777777" w:rsidR="00543C2F" w:rsidRPr="00543C2F" w:rsidRDefault="00543C2F" w:rsidP="00114FA1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35" w:type="dxa"/>
          </w:tcPr>
          <w:p w14:paraId="2479FDEF" w14:textId="77777777" w:rsidR="00543C2F" w:rsidRPr="000152CE" w:rsidRDefault="00000000" w:rsidP="00114FA1">
            <w:pPr>
              <w:ind w:righ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543C2F" w14:paraId="1EF5E0BB" w14:textId="77777777" w:rsidTr="00CA48E8">
        <w:trPr>
          <w:trHeight w:val="333"/>
        </w:trPr>
        <w:tc>
          <w:tcPr>
            <w:tcW w:w="3686" w:type="dxa"/>
            <w:gridSpan w:val="2"/>
          </w:tcPr>
          <w:p w14:paraId="2A44E214" w14:textId="4422D6FD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Итого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67" w:type="dxa"/>
          </w:tcPr>
          <w:p w14:paraId="2FA1F2A8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11765" w:type="dxa"/>
            <w:gridSpan w:val="7"/>
          </w:tcPr>
          <w:p w14:paraId="72E6E541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3C2F" w:rsidRPr="00B43FC7" w14:paraId="7D797865" w14:textId="77777777" w:rsidTr="00CA48E8">
        <w:trPr>
          <w:trHeight w:val="333"/>
        </w:trPr>
        <w:tc>
          <w:tcPr>
            <w:tcW w:w="16018" w:type="dxa"/>
            <w:gridSpan w:val="10"/>
          </w:tcPr>
          <w:p w14:paraId="59BB31FC" w14:textId="08B72D3D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Раздел</w:t>
            </w:r>
            <w:r w:rsidR="00C85C7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>4.</w:t>
            </w:r>
            <w:r w:rsidR="00C85C71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Окружность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круг.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Геометрические</w:t>
            </w:r>
            <w:r w:rsidR="00C85C71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построения</w:t>
            </w:r>
          </w:p>
        </w:tc>
      </w:tr>
      <w:tr w:rsidR="00E072E3" w:rsidRPr="00B43FC7" w14:paraId="4B547F20" w14:textId="77777777" w:rsidTr="00CA48E8">
        <w:trPr>
          <w:trHeight w:val="537"/>
        </w:trPr>
        <w:tc>
          <w:tcPr>
            <w:tcW w:w="568" w:type="dxa"/>
          </w:tcPr>
          <w:p w14:paraId="380CB174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4.1.</w:t>
            </w:r>
          </w:p>
        </w:tc>
        <w:tc>
          <w:tcPr>
            <w:tcW w:w="3118" w:type="dxa"/>
          </w:tcPr>
          <w:p w14:paraId="5A00853B" w14:textId="60115C6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Окружность,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хорды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и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диаметры,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их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567" w:type="dxa"/>
          </w:tcPr>
          <w:p w14:paraId="61041D52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75E5BA69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92D565E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2B571051" w14:textId="77777777" w:rsidR="00543C2F" w:rsidRPr="00543C2F" w:rsidRDefault="00543C2F" w:rsidP="00114FA1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4619C7CC" w14:textId="4E4AF53B" w:rsidR="00543C2F" w:rsidRPr="00543C2F" w:rsidRDefault="00543C2F" w:rsidP="00114FA1">
            <w:pPr>
              <w:spacing w:before="64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Формулировать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определения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окружности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хорды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диаметра 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касательной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окружности</w:t>
            </w:r>
          </w:p>
        </w:tc>
        <w:tc>
          <w:tcPr>
            <w:tcW w:w="1245" w:type="dxa"/>
            <w:gridSpan w:val="2"/>
          </w:tcPr>
          <w:p w14:paraId="6612A4D0" w14:textId="77777777" w:rsidR="00543C2F" w:rsidRPr="00543C2F" w:rsidRDefault="00543C2F" w:rsidP="00114FA1">
            <w:pPr>
              <w:spacing w:before="64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35" w:type="dxa"/>
          </w:tcPr>
          <w:p w14:paraId="7449B93E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34D2E0F5" w14:textId="77777777" w:rsidTr="00CA48E8">
        <w:trPr>
          <w:trHeight w:val="547"/>
        </w:trPr>
        <w:tc>
          <w:tcPr>
            <w:tcW w:w="568" w:type="dxa"/>
          </w:tcPr>
          <w:p w14:paraId="039DD55B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4.2.</w:t>
            </w:r>
          </w:p>
        </w:tc>
        <w:tc>
          <w:tcPr>
            <w:tcW w:w="3118" w:type="dxa"/>
          </w:tcPr>
          <w:p w14:paraId="590EB8A8" w14:textId="5C447622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Касательная</w:t>
            </w:r>
            <w:r w:rsidR="00C85C71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к</w:t>
            </w:r>
            <w:r w:rsidR="00C85C71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окружности</w:t>
            </w:r>
          </w:p>
        </w:tc>
        <w:tc>
          <w:tcPr>
            <w:tcW w:w="567" w:type="dxa"/>
          </w:tcPr>
          <w:p w14:paraId="24CEF281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14:paraId="323A00CD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63D8C50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323CE315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64E06695" w14:textId="51C5A19C" w:rsidR="00543C2F" w:rsidRPr="00543C2F" w:rsidRDefault="00543C2F" w:rsidP="005F431E">
            <w:pPr>
              <w:ind w:left="140" w:right="-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Формулировать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определения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окружности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хорды</w:t>
            </w:r>
            <w:r w:rsidR="00E072E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диаметра 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касательной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окружности</w:t>
            </w:r>
          </w:p>
        </w:tc>
        <w:tc>
          <w:tcPr>
            <w:tcW w:w="1245" w:type="dxa"/>
            <w:gridSpan w:val="2"/>
          </w:tcPr>
          <w:p w14:paraId="0FCC46B0" w14:textId="77777777" w:rsidR="00543C2F" w:rsidRPr="00543C2F" w:rsidRDefault="00543C2F" w:rsidP="005F431E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35" w:type="dxa"/>
          </w:tcPr>
          <w:p w14:paraId="2AC07846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E072E3" w:rsidRPr="00B43FC7" w14:paraId="64EE850A" w14:textId="77777777" w:rsidTr="00CA48E8">
        <w:trPr>
          <w:trHeight w:val="996"/>
        </w:trPr>
        <w:tc>
          <w:tcPr>
            <w:tcW w:w="568" w:type="dxa"/>
          </w:tcPr>
          <w:p w14:paraId="190CF471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4.3.</w:t>
            </w:r>
          </w:p>
        </w:tc>
        <w:tc>
          <w:tcPr>
            <w:tcW w:w="3118" w:type="dxa"/>
          </w:tcPr>
          <w:p w14:paraId="210A59EF" w14:textId="49890F34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Окружность,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вписанная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в</w:t>
            </w:r>
            <w:r w:rsidR="00C85C7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val="ru-RU"/>
              </w:rPr>
              <w:t>угол</w:t>
            </w:r>
          </w:p>
        </w:tc>
        <w:tc>
          <w:tcPr>
            <w:tcW w:w="567" w:type="dxa"/>
          </w:tcPr>
          <w:p w14:paraId="2528F939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FEDB98E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DF438C1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2D32187C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75E214C0" w14:textId="0B07802B" w:rsidR="00543C2F" w:rsidRPr="00543C2F" w:rsidRDefault="00543C2F" w:rsidP="005F431E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Овладевать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понятиями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вписанной и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описанной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окружностей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треугольника;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находить центры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этих</w:t>
            </w:r>
            <w:r w:rsidR="00C85C7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окружностей</w:t>
            </w:r>
          </w:p>
        </w:tc>
        <w:tc>
          <w:tcPr>
            <w:tcW w:w="1245" w:type="dxa"/>
            <w:gridSpan w:val="2"/>
          </w:tcPr>
          <w:p w14:paraId="7D43036E" w14:textId="39CCACBD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C85C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835" w:type="dxa"/>
          </w:tcPr>
          <w:p w14:paraId="0EE79291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2D2A44D6" w14:textId="77777777" w:rsidTr="005F431E">
        <w:trPr>
          <w:trHeight w:val="1180"/>
        </w:trPr>
        <w:tc>
          <w:tcPr>
            <w:tcW w:w="568" w:type="dxa"/>
          </w:tcPr>
          <w:p w14:paraId="2D72AB99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4.4.</w:t>
            </w:r>
          </w:p>
        </w:tc>
        <w:tc>
          <w:tcPr>
            <w:tcW w:w="3118" w:type="dxa"/>
          </w:tcPr>
          <w:p w14:paraId="232DD3B1" w14:textId="4CDDD618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Понятие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ГМТ,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применение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в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задачах</w:t>
            </w:r>
          </w:p>
        </w:tc>
        <w:tc>
          <w:tcPr>
            <w:tcW w:w="567" w:type="dxa"/>
          </w:tcPr>
          <w:p w14:paraId="301EEF3D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2DCCCB02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494C905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7AF08E9E" w14:textId="77777777" w:rsidR="00543C2F" w:rsidRPr="00543C2F" w:rsidRDefault="00543C2F" w:rsidP="00114FA1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799C4060" w14:textId="6D132BD3" w:rsidR="00543C2F" w:rsidRPr="00543C2F" w:rsidRDefault="00543C2F" w:rsidP="00114FA1">
            <w:pPr>
              <w:spacing w:before="64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Использовать </w:t>
            </w:r>
            <w:r w:rsidR="00114FA1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метод</w:t>
            </w:r>
            <w:r w:rsidR="005F431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114FA1">
              <w:rPr>
                <w:rFonts w:ascii="Times New Roman" w:eastAsia="Times New Roman" w:hAnsi="Times New Roman" w:cs="Times New Roman"/>
                <w:spacing w:val="-37"/>
                <w:w w:val="105"/>
                <w:sz w:val="24"/>
                <w:szCs w:val="24"/>
                <w:lang w:val="ru-RU"/>
              </w:rPr>
              <w:t>ГМТ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для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доказательства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теорем о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пересечении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биссектрис углов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 и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серединных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перпендикуляров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 сторонам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треугольника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помощью</w:t>
            </w:r>
            <w:r w:rsidR="005F431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ГМТ</w:t>
            </w:r>
            <w:r w:rsidR="00CA48E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7A5EA22D" w14:textId="77777777" w:rsidR="00543C2F" w:rsidRPr="00543C2F" w:rsidRDefault="00543C2F" w:rsidP="00114FA1">
            <w:pPr>
              <w:spacing w:before="64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1B808991" w14:textId="77777777" w:rsidR="00543C2F" w:rsidRPr="000152CE" w:rsidRDefault="00000000" w:rsidP="00114FA1">
            <w:pPr>
              <w:spacing w:before="64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B43FC7" w14:paraId="54FE5848" w14:textId="77777777" w:rsidTr="003A0D58">
        <w:trPr>
          <w:trHeight w:val="1126"/>
        </w:trPr>
        <w:tc>
          <w:tcPr>
            <w:tcW w:w="568" w:type="dxa"/>
          </w:tcPr>
          <w:p w14:paraId="499F9252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4.5.</w:t>
            </w:r>
          </w:p>
        </w:tc>
        <w:tc>
          <w:tcPr>
            <w:tcW w:w="3118" w:type="dxa"/>
          </w:tcPr>
          <w:p w14:paraId="09BD1FB2" w14:textId="1D18B90E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Биссектриса</w:t>
            </w:r>
            <w:r w:rsidR="005F431E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="005F431E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серединный</w:t>
            </w:r>
            <w:r w:rsidR="005F431E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перпендикуляр</w:t>
            </w:r>
            <w:r w:rsidR="005F431E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как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геометрические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места</w:t>
            </w:r>
            <w:r w:rsidR="005F431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точек</w:t>
            </w:r>
          </w:p>
        </w:tc>
        <w:tc>
          <w:tcPr>
            <w:tcW w:w="567" w:type="dxa"/>
          </w:tcPr>
          <w:p w14:paraId="3775A337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37034D9F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14C5A208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7CE5DB81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1922D276" w14:textId="674171D3" w:rsidR="00543C2F" w:rsidRPr="00543C2F" w:rsidRDefault="00543C2F" w:rsidP="005F431E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Использовать метод</w:t>
            </w:r>
            <w:r w:rsidR="005F431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ГМТ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доказательства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теорем о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пересечении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биссектрис углов</w:t>
            </w:r>
            <w:r w:rsidR="005F431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 и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серединных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перпендикуляров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 сторонам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треугольника с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помощью</w:t>
            </w:r>
            <w:r w:rsidR="003A0D5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ГМТ</w:t>
            </w:r>
            <w:r w:rsidR="00CA48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67F0B03D" w14:textId="54B8912E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17A5F6EB" w14:textId="77777777" w:rsidR="00543C2F" w:rsidRPr="00543C2F" w:rsidRDefault="00543C2F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3A0D58" w:rsidRPr="00B43FC7" w14:paraId="033EC61C" w14:textId="77777777" w:rsidTr="003A0D58">
        <w:trPr>
          <w:trHeight w:val="547"/>
        </w:trPr>
        <w:tc>
          <w:tcPr>
            <w:tcW w:w="568" w:type="dxa"/>
          </w:tcPr>
          <w:p w14:paraId="3C8DA3DD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4.6.</w:t>
            </w:r>
          </w:p>
        </w:tc>
        <w:tc>
          <w:tcPr>
            <w:tcW w:w="3118" w:type="dxa"/>
          </w:tcPr>
          <w:p w14:paraId="20D429BB" w14:textId="51723A21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Окружность,</w:t>
            </w:r>
            <w:r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описанная</w:t>
            </w:r>
            <w:r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около</w:t>
            </w:r>
            <w: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567" w:type="dxa"/>
          </w:tcPr>
          <w:p w14:paraId="0651B99D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84A64E0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90C98A1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63481541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  <w:vMerge w:val="restart"/>
          </w:tcPr>
          <w:p w14:paraId="5F64445D" w14:textId="42CD859A" w:rsidR="003A0D58" w:rsidRPr="00543C2F" w:rsidRDefault="003A0D58" w:rsidP="005F431E">
            <w:pPr>
              <w:ind w:left="140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том числе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используя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цифровые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ресурсы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окружность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вписанную в угол;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окружности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вписанной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угол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равенство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отрезков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касательных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249F9740" w14:textId="0B121A30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Устный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197A4892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3A0D58" w:rsidRPr="00B43FC7" w14:paraId="2628C93C" w14:textId="77777777" w:rsidTr="002A708F">
        <w:trPr>
          <w:trHeight w:val="1263"/>
        </w:trPr>
        <w:tc>
          <w:tcPr>
            <w:tcW w:w="568" w:type="dxa"/>
          </w:tcPr>
          <w:p w14:paraId="1A42D513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4.7.</w:t>
            </w:r>
          </w:p>
        </w:tc>
        <w:tc>
          <w:tcPr>
            <w:tcW w:w="3118" w:type="dxa"/>
          </w:tcPr>
          <w:p w14:paraId="10F4F686" w14:textId="6A928243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Вписанная</w:t>
            </w:r>
            <w:r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треугольник</w:t>
            </w:r>
            <w: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окружность</w:t>
            </w:r>
          </w:p>
        </w:tc>
        <w:tc>
          <w:tcPr>
            <w:tcW w:w="567" w:type="dxa"/>
          </w:tcPr>
          <w:p w14:paraId="20A23B23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0AC379FF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82BDBAB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1596F329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  <w:vMerge/>
          </w:tcPr>
          <w:p w14:paraId="5AFB1CAC" w14:textId="119C296C" w:rsidR="003A0D58" w:rsidRPr="00543C2F" w:rsidRDefault="003A0D58" w:rsidP="005F431E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14:paraId="6E87D5D6" w14:textId="77777777" w:rsidR="003A0D58" w:rsidRPr="00543C2F" w:rsidRDefault="003A0D58" w:rsidP="005F431E">
            <w:pPr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Устный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856" w:type="dxa"/>
            <w:gridSpan w:val="2"/>
          </w:tcPr>
          <w:p w14:paraId="6C236D66" w14:textId="77777777" w:rsidR="003A0D58" w:rsidRPr="00543C2F" w:rsidRDefault="003A0D58" w:rsidP="005F43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B43FC7" w14:paraId="4480D439" w14:textId="77777777" w:rsidTr="002A708F">
        <w:trPr>
          <w:trHeight w:val="1807"/>
        </w:trPr>
        <w:tc>
          <w:tcPr>
            <w:tcW w:w="568" w:type="dxa"/>
          </w:tcPr>
          <w:p w14:paraId="05BCBAEC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4.8.</w:t>
            </w:r>
          </w:p>
        </w:tc>
        <w:tc>
          <w:tcPr>
            <w:tcW w:w="3118" w:type="dxa"/>
          </w:tcPr>
          <w:p w14:paraId="345BA516" w14:textId="1A7EA44D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>Простейшие</w:t>
            </w:r>
            <w:r w:rsidR="003A0D58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задачи</w:t>
            </w:r>
            <w:r w:rsidR="003A0D58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на</w:t>
            </w:r>
            <w:r w:rsidR="003A0D58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построение</w:t>
            </w:r>
          </w:p>
        </w:tc>
        <w:tc>
          <w:tcPr>
            <w:tcW w:w="567" w:type="dxa"/>
          </w:tcPr>
          <w:p w14:paraId="3AD8FD0E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3170E78A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536F70B9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5445001" w14:textId="77777777" w:rsidR="00543C2F" w:rsidRPr="00543C2F" w:rsidRDefault="00543C2F" w:rsidP="00114FA1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58BE3EA8" w14:textId="365FE4B9" w:rsidR="00543C2F" w:rsidRPr="00543C2F" w:rsidRDefault="00543C2F" w:rsidP="00114FA1">
            <w:pPr>
              <w:spacing w:before="64"/>
              <w:ind w:left="140" w:right="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Решать основные</w:t>
            </w:r>
            <w:r w:rsidR="003A0D5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задачи на</w:t>
            </w:r>
            <w:r w:rsidR="003A0D5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построение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угла</w:t>
            </w:r>
            <w:proofErr w:type="spellEnd"/>
            <w:r w:rsidR="002A708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равного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данному</w:t>
            </w:r>
            <w:r w:rsidR="002A708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,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серединногоперпендикуляраданного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отрезкапрямой</w:t>
            </w:r>
            <w:proofErr w:type="spellEnd"/>
            <w:r w:rsidR="002A708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проходящей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черезданную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точку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перпендикулярной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данной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прямой;биссектрисыданного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угла;треугольников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поразличнымэлементам</w:t>
            </w:r>
            <w:proofErr w:type="spellEnd"/>
            <w:r w:rsidR="002A708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15769C75" w14:textId="77777777" w:rsidR="00543C2F" w:rsidRPr="00543C2F" w:rsidRDefault="00543C2F" w:rsidP="00114FA1">
            <w:pPr>
              <w:tabs>
                <w:tab w:val="left" w:pos="1035"/>
              </w:tabs>
              <w:spacing w:before="64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Практическая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proofErr w:type="spellEnd"/>
          </w:p>
        </w:tc>
        <w:tc>
          <w:tcPr>
            <w:tcW w:w="2856" w:type="dxa"/>
            <w:gridSpan w:val="2"/>
          </w:tcPr>
          <w:p w14:paraId="025CFDCA" w14:textId="77777777" w:rsidR="00543C2F" w:rsidRPr="000152CE" w:rsidRDefault="00000000" w:rsidP="00114FA1">
            <w:pPr>
              <w:spacing w:before="64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43FC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43FC7">
              <w:rPr>
                <w:lang w:val="ru-RU"/>
              </w:rPr>
              <w:instrText>://</w:instrText>
            </w:r>
            <w:r>
              <w:instrText>school</w:instrText>
            </w:r>
            <w:r w:rsidRPr="00B43FC7">
              <w:rPr>
                <w:lang w:val="ru-RU"/>
              </w:rPr>
              <w:instrText>-/" \</w:instrText>
            </w:r>
            <w:r>
              <w:instrText>h</w:instrText>
            </w:r>
            <w:r>
              <w:fldChar w:fldCharType="separate"/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http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r w:rsidR="00543C2F"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school</w:t>
            </w:r>
            <w:r w:rsidR="00543C2F" w:rsidRPr="000152C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fldChar w:fldCharType="end"/>
            </w:r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collection</w:t>
            </w:r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edu</w:t>
            </w:r>
            <w:proofErr w:type="spellEnd"/>
            <w:r w:rsidR="00543C2F" w:rsidRPr="000152CE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="00543C2F"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</w:p>
        </w:tc>
      </w:tr>
      <w:tr w:rsidR="00543C2F" w:rsidRPr="00543C2F" w14:paraId="3AC02CFD" w14:textId="77777777" w:rsidTr="00CA48E8">
        <w:trPr>
          <w:trHeight w:val="333"/>
        </w:trPr>
        <w:tc>
          <w:tcPr>
            <w:tcW w:w="3686" w:type="dxa"/>
            <w:gridSpan w:val="2"/>
          </w:tcPr>
          <w:p w14:paraId="1D5A5E23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Итогопоразделу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67" w:type="dxa"/>
          </w:tcPr>
          <w:p w14:paraId="2EDA1D83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14:paraId="00AAF84B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A04169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49E33AF4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2D598C5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14:paraId="5F6AB0F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6" w:type="dxa"/>
            <w:gridSpan w:val="2"/>
          </w:tcPr>
          <w:p w14:paraId="1B12C94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3C2F" w:rsidRPr="00612FF7" w14:paraId="5BE7EF0A" w14:textId="77777777" w:rsidTr="00CA48E8">
        <w:trPr>
          <w:trHeight w:val="333"/>
        </w:trPr>
        <w:tc>
          <w:tcPr>
            <w:tcW w:w="16018" w:type="dxa"/>
            <w:gridSpan w:val="10"/>
          </w:tcPr>
          <w:p w14:paraId="798AC657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Раздел5.Повторениеиобобщениезнаний</w:t>
            </w:r>
          </w:p>
        </w:tc>
      </w:tr>
      <w:tr w:rsidR="00543C2F" w:rsidRPr="00B43FC7" w14:paraId="4E48B0D1" w14:textId="77777777" w:rsidTr="002A708F">
        <w:trPr>
          <w:trHeight w:val="1022"/>
        </w:trPr>
        <w:tc>
          <w:tcPr>
            <w:tcW w:w="568" w:type="dxa"/>
          </w:tcPr>
          <w:p w14:paraId="6BCA4126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5.1.</w:t>
            </w:r>
          </w:p>
        </w:tc>
        <w:tc>
          <w:tcPr>
            <w:tcW w:w="3118" w:type="dxa"/>
          </w:tcPr>
          <w:p w14:paraId="49324BEF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Повторениеиобобщениеосновныхпонятийиметодовкурса7класса.</w:t>
            </w:r>
          </w:p>
        </w:tc>
        <w:tc>
          <w:tcPr>
            <w:tcW w:w="567" w:type="dxa"/>
          </w:tcPr>
          <w:p w14:paraId="2997F6DA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45E5D9AB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1DDC521C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14:paraId="2846BF9C" w14:textId="77777777" w:rsidR="00543C2F" w:rsidRPr="00543C2F" w:rsidRDefault="00543C2F" w:rsidP="00114FA1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3D31896E" w14:textId="77777777" w:rsidR="00543C2F" w:rsidRPr="00543C2F" w:rsidRDefault="00543C2F" w:rsidP="00114FA1">
            <w:pPr>
              <w:spacing w:before="2"/>
              <w:ind w:left="140"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Решать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задачинаповторение</w:t>
            </w:r>
            <w:r w:rsidR="002A708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иллюстрирующ</w:t>
            </w:r>
            <w:r w:rsidR="002A708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е</w:t>
            </w: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е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связи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междуразличнымичастямикурса</w:t>
            </w:r>
            <w:proofErr w:type="spellEnd"/>
            <w:r w:rsidR="002A708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24" w:type="dxa"/>
          </w:tcPr>
          <w:p w14:paraId="30721EEC" w14:textId="77777777" w:rsidR="00543C2F" w:rsidRPr="00543C2F" w:rsidRDefault="00543C2F" w:rsidP="00114FA1">
            <w:pPr>
              <w:spacing w:before="20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Контрольнаяработа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;</w:t>
            </w:r>
          </w:p>
        </w:tc>
        <w:tc>
          <w:tcPr>
            <w:tcW w:w="2856" w:type="dxa"/>
            <w:gridSpan w:val="2"/>
          </w:tcPr>
          <w:p w14:paraId="25191509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https://resh.edu.ru/subject/17/7/</w:t>
            </w:r>
          </w:p>
        </w:tc>
      </w:tr>
      <w:tr w:rsidR="00543C2F" w:rsidRPr="00543C2F" w14:paraId="62D95513" w14:textId="77777777" w:rsidTr="00CA48E8">
        <w:trPr>
          <w:trHeight w:val="333"/>
        </w:trPr>
        <w:tc>
          <w:tcPr>
            <w:tcW w:w="3686" w:type="dxa"/>
            <w:gridSpan w:val="2"/>
          </w:tcPr>
          <w:p w14:paraId="55B424C1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Итогопоразделу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67" w:type="dxa"/>
          </w:tcPr>
          <w:p w14:paraId="7AF2F05A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54FBB0A5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B47ED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6572A9DD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</w:tcPr>
          <w:p w14:paraId="7AEB601E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14:paraId="32D36120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6" w:type="dxa"/>
            <w:gridSpan w:val="2"/>
          </w:tcPr>
          <w:p w14:paraId="7241D6C6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3C2F" w:rsidRPr="00543C2F" w14:paraId="2BF99FFA" w14:textId="77777777" w:rsidTr="00CA48E8">
        <w:trPr>
          <w:trHeight w:val="333"/>
        </w:trPr>
        <w:tc>
          <w:tcPr>
            <w:tcW w:w="3686" w:type="dxa"/>
            <w:gridSpan w:val="2"/>
          </w:tcPr>
          <w:p w14:paraId="46A1B084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ОБЩЕЕКОЛИЧЕСТВО</w:t>
            </w: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ЧАСОВПОПРОГРАММЕ</w:t>
            </w:r>
          </w:p>
        </w:tc>
        <w:tc>
          <w:tcPr>
            <w:tcW w:w="567" w:type="dxa"/>
          </w:tcPr>
          <w:p w14:paraId="43FD8009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</w:tcPr>
          <w:p w14:paraId="6F25A911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12D3DC2D" w14:textId="77777777" w:rsidR="00543C2F" w:rsidRPr="00543C2F" w:rsidRDefault="00543C2F" w:rsidP="00114FA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2.25</w:t>
            </w:r>
          </w:p>
        </w:tc>
        <w:tc>
          <w:tcPr>
            <w:tcW w:w="10347" w:type="dxa"/>
            <w:gridSpan w:val="5"/>
          </w:tcPr>
          <w:p w14:paraId="64B26C82" w14:textId="77777777" w:rsidR="00543C2F" w:rsidRPr="00543C2F" w:rsidRDefault="00543C2F" w:rsidP="00114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27B111D" w14:textId="77777777" w:rsidR="00543C2F" w:rsidRPr="00543C2F" w:rsidRDefault="00543C2F" w:rsidP="00543C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ru-RU"/>
        </w:rPr>
        <w:sectPr w:rsidR="00543C2F" w:rsidRPr="00543C2F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664C5076" w14:textId="77777777" w:rsidR="002B40DE" w:rsidRPr="002B40DE" w:rsidRDefault="00000000" w:rsidP="002B40DE">
      <w:pPr>
        <w:widowControl w:val="0"/>
        <w:autoSpaceDE w:val="0"/>
        <w:autoSpaceDN w:val="0"/>
        <w:spacing w:before="66" w:after="0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/>
        </w:rPr>
        <w:lastRenderedPageBreak/>
        <w:pict w14:anchorId="1FA0060F">
          <v:rect id="Rectangle 4" o:spid="_x0000_s1026" style="position:absolute;left:0;text-align:left;margin-left:33.3pt;margin-top:22.9pt;width:528.15pt;height:.6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="002B40DE" w:rsidRPr="002B40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ПОУРОЧНОЕПЛАНИРОВАНИЕ</w:t>
      </w:r>
    </w:p>
    <w:p w14:paraId="18B7B149" w14:textId="77777777" w:rsidR="002B40DE" w:rsidRPr="002B40DE" w:rsidRDefault="002B40DE" w:rsidP="002B40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val="ru-RU"/>
        </w:rPr>
      </w:pPr>
    </w:p>
    <w:tbl>
      <w:tblPr>
        <w:tblStyle w:val="TableNormal1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494"/>
        <w:gridCol w:w="1559"/>
        <w:gridCol w:w="6946"/>
      </w:tblGrid>
      <w:tr w:rsidR="001128A3" w:rsidRPr="001128A3" w14:paraId="13DCBE80" w14:textId="77777777" w:rsidTr="00BB7B39">
        <w:trPr>
          <w:trHeight w:val="346"/>
        </w:trPr>
        <w:tc>
          <w:tcPr>
            <w:tcW w:w="633" w:type="dxa"/>
            <w:vMerge w:val="restart"/>
          </w:tcPr>
          <w:p w14:paraId="5A18FF01" w14:textId="77777777" w:rsidR="001128A3" w:rsidRPr="002B40DE" w:rsidRDefault="001128A3" w:rsidP="002B40DE">
            <w:pPr>
              <w:spacing w:before="86" w:line="292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053" w:type="dxa"/>
            <w:gridSpan w:val="2"/>
          </w:tcPr>
          <w:p w14:paraId="0BFBC021" w14:textId="77777777" w:rsidR="001128A3" w:rsidRPr="001128A3" w:rsidRDefault="001128A3" w:rsidP="001128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946" w:type="dxa"/>
            <w:vMerge w:val="restart"/>
          </w:tcPr>
          <w:p w14:paraId="540661A4" w14:textId="77777777" w:rsidR="001128A3" w:rsidRPr="002B40DE" w:rsidRDefault="001128A3" w:rsidP="002B40DE">
            <w:pPr>
              <w:spacing w:before="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Темаурока</w:t>
            </w:r>
            <w:proofErr w:type="spellEnd"/>
          </w:p>
        </w:tc>
      </w:tr>
      <w:tr w:rsidR="002B40DE" w:rsidRPr="001128A3" w14:paraId="189458FE" w14:textId="77777777" w:rsidTr="00BB7B39">
        <w:trPr>
          <w:trHeight w:val="265"/>
        </w:trPr>
        <w:tc>
          <w:tcPr>
            <w:tcW w:w="633" w:type="dxa"/>
            <w:vMerge/>
            <w:tcBorders>
              <w:top w:val="nil"/>
            </w:tcBorders>
          </w:tcPr>
          <w:p w14:paraId="1684F9E3" w14:textId="77777777" w:rsidR="002B40DE" w:rsidRPr="002B40DE" w:rsidRDefault="002B40DE" w:rsidP="002B4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06733496" w14:textId="77777777" w:rsidR="002B40DE" w:rsidRPr="001128A3" w:rsidRDefault="001128A3" w:rsidP="0011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59" w:type="dxa"/>
            <w:tcBorders>
              <w:top w:val="nil"/>
            </w:tcBorders>
          </w:tcPr>
          <w:p w14:paraId="0CB51E09" w14:textId="77777777" w:rsidR="002B40DE" w:rsidRPr="001128A3" w:rsidRDefault="001128A3" w:rsidP="0011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6946" w:type="dxa"/>
            <w:vMerge/>
            <w:tcBorders>
              <w:top w:val="nil"/>
            </w:tcBorders>
          </w:tcPr>
          <w:p w14:paraId="1B4DF3F2" w14:textId="77777777" w:rsidR="002B40DE" w:rsidRPr="002B40DE" w:rsidRDefault="002B40DE" w:rsidP="002B4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8A3" w:rsidRPr="001128A3" w14:paraId="510FCB89" w14:textId="77777777" w:rsidTr="00BB7B39">
        <w:trPr>
          <w:trHeight w:val="265"/>
        </w:trPr>
        <w:tc>
          <w:tcPr>
            <w:tcW w:w="10632" w:type="dxa"/>
            <w:gridSpan w:val="4"/>
          </w:tcPr>
          <w:p w14:paraId="0E26C618" w14:textId="77777777" w:rsidR="0021549E" w:rsidRDefault="001128A3" w:rsidP="001128A3">
            <w:pPr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/>
              </w:rPr>
              <w:t>Простейшиегеометрические</w:t>
            </w:r>
            <w:r w:rsidRPr="00543C2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фигурыиихсвойства.Измерениегеометрическихвеличин</w:t>
            </w:r>
            <w:r w:rsidR="0021549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 –</w:t>
            </w:r>
          </w:p>
          <w:p w14:paraId="008A3494" w14:textId="77777777" w:rsidR="001128A3" w:rsidRPr="002B40DE" w:rsidRDefault="001128A3" w:rsidP="0011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14 часов</w:t>
            </w:r>
          </w:p>
        </w:tc>
      </w:tr>
      <w:tr w:rsidR="001128A3" w:rsidRPr="001128A3" w14:paraId="061CFA92" w14:textId="77777777" w:rsidTr="00BB7B39">
        <w:trPr>
          <w:trHeight w:val="272"/>
        </w:trPr>
        <w:tc>
          <w:tcPr>
            <w:tcW w:w="633" w:type="dxa"/>
          </w:tcPr>
          <w:p w14:paraId="66002255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494" w:type="dxa"/>
          </w:tcPr>
          <w:p w14:paraId="2E31FAD6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E70A30E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22C3C95" w14:textId="77777777" w:rsidR="001128A3" w:rsidRPr="002B40DE" w:rsidRDefault="001128A3" w:rsidP="001128A3">
            <w:pPr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Точкиипрямые</w:t>
            </w:r>
            <w:proofErr w:type="spellEnd"/>
          </w:p>
        </w:tc>
      </w:tr>
      <w:tr w:rsidR="001128A3" w:rsidRPr="001128A3" w14:paraId="6F8396D9" w14:textId="77777777" w:rsidTr="00BB7B39">
        <w:trPr>
          <w:trHeight w:val="276"/>
        </w:trPr>
        <w:tc>
          <w:tcPr>
            <w:tcW w:w="633" w:type="dxa"/>
          </w:tcPr>
          <w:p w14:paraId="20C56FBC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494" w:type="dxa"/>
          </w:tcPr>
          <w:p w14:paraId="515C37B8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D25F11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695E51E" w14:textId="77777777" w:rsidR="001128A3" w:rsidRPr="002B40DE" w:rsidRDefault="001128A3" w:rsidP="001128A3">
            <w:pPr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Точкиипрямые</w:t>
            </w:r>
            <w:proofErr w:type="spellEnd"/>
          </w:p>
        </w:tc>
      </w:tr>
      <w:tr w:rsidR="001128A3" w:rsidRPr="001128A3" w14:paraId="5D35008B" w14:textId="77777777" w:rsidTr="00BB7B39">
        <w:trPr>
          <w:trHeight w:val="266"/>
        </w:trPr>
        <w:tc>
          <w:tcPr>
            <w:tcW w:w="633" w:type="dxa"/>
          </w:tcPr>
          <w:p w14:paraId="263EF2DA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494" w:type="dxa"/>
          </w:tcPr>
          <w:p w14:paraId="57F75DF3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7DC1B6D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21510DE" w14:textId="77777777" w:rsidR="001128A3" w:rsidRPr="002B40DE" w:rsidRDefault="001128A3" w:rsidP="001128A3">
            <w:pPr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Отрезок</w:t>
            </w:r>
          </w:p>
        </w:tc>
      </w:tr>
      <w:tr w:rsidR="001128A3" w:rsidRPr="001128A3" w14:paraId="04BB872F" w14:textId="77777777" w:rsidTr="00BB7B39">
        <w:trPr>
          <w:trHeight w:val="256"/>
        </w:trPr>
        <w:tc>
          <w:tcPr>
            <w:tcW w:w="633" w:type="dxa"/>
          </w:tcPr>
          <w:p w14:paraId="5562C3EA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494" w:type="dxa"/>
          </w:tcPr>
          <w:p w14:paraId="4902C5AB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A660CE9" w14:textId="77777777" w:rsidR="001128A3" w:rsidRPr="001128A3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80A0DAE" w14:textId="77777777" w:rsidR="001128A3" w:rsidRPr="002B40DE" w:rsidRDefault="001128A3" w:rsidP="001128A3">
            <w:pPr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Отрезокиегодлина</w:t>
            </w:r>
            <w:proofErr w:type="spellEnd"/>
          </w:p>
        </w:tc>
      </w:tr>
      <w:tr w:rsidR="001128A3" w:rsidRPr="001128A3" w14:paraId="32488D96" w14:textId="77777777" w:rsidTr="00BB7B39">
        <w:trPr>
          <w:trHeight w:val="245"/>
        </w:trPr>
        <w:tc>
          <w:tcPr>
            <w:tcW w:w="633" w:type="dxa"/>
          </w:tcPr>
          <w:p w14:paraId="293DC7AE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494" w:type="dxa"/>
          </w:tcPr>
          <w:p w14:paraId="42221B21" w14:textId="77777777" w:rsidR="001128A3" w:rsidRPr="001128A3" w:rsidRDefault="001128A3" w:rsidP="001128A3">
            <w:pPr>
              <w:spacing w:line="292" w:lineRule="auto"/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1778E51" w14:textId="77777777" w:rsidR="001128A3" w:rsidRPr="001128A3" w:rsidRDefault="001128A3" w:rsidP="001128A3">
            <w:pPr>
              <w:spacing w:line="292" w:lineRule="auto"/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29B7E49" w14:textId="77777777" w:rsidR="001128A3" w:rsidRPr="002B40DE" w:rsidRDefault="001128A3" w:rsidP="001128A3">
            <w:pPr>
              <w:spacing w:line="292" w:lineRule="auto"/>
              <w:ind w:right="585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Луч. Угол</w:t>
            </w:r>
          </w:p>
        </w:tc>
      </w:tr>
      <w:tr w:rsidR="001128A3" w:rsidRPr="001128A3" w14:paraId="38505E82" w14:textId="77777777" w:rsidTr="00BB7B39">
        <w:trPr>
          <w:trHeight w:val="194"/>
        </w:trPr>
        <w:tc>
          <w:tcPr>
            <w:tcW w:w="633" w:type="dxa"/>
          </w:tcPr>
          <w:p w14:paraId="246C8FE1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494" w:type="dxa"/>
          </w:tcPr>
          <w:p w14:paraId="73D88327" w14:textId="77777777" w:rsidR="001128A3" w:rsidRPr="001128A3" w:rsidRDefault="001128A3" w:rsidP="001128A3">
            <w:pPr>
              <w:spacing w:line="292" w:lineRule="auto"/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42C55E5" w14:textId="77777777" w:rsidR="001128A3" w:rsidRPr="001128A3" w:rsidRDefault="001128A3" w:rsidP="001128A3">
            <w:pPr>
              <w:spacing w:line="292" w:lineRule="auto"/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43E80D3B" w14:textId="77777777" w:rsidR="001128A3" w:rsidRPr="002B40DE" w:rsidRDefault="001128A3" w:rsidP="001128A3">
            <w:pPr>
              <w:spacing w:line="292" w:lineRule="auto"/>
              <w:ind w:right="585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змерениеуглов</w:t>
            </w:r>
            <w:proofErr w:type="spellEnd"/>
          </w:p>
        </w:tc>
      </w:tr>
      <w:tr w:rsidR="001128A3" w:rsidRPr="001128A3" w14:paraId="28B9975F" w14:textId="77777777" w:rsidTr="00BB7B39">
        <w:trPr>
          <w:trHeight w:val="255"/>
        </w:trPr>
        <w:tc>
          <w:tcPr>
            <w:tcW w:w="633" w:type="dxa"/>
          </w:tcPr>
          <w:p w14:paraId="7E468567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494" w:type="dxa"/>
          </w:tcPr>
          <w:p w14:paraId="7278BAFF" w14:textId="77777777" w:rsidR="001128A3" w:rsidRPr="001128A3" w:rsidRDefault="001128A3" w:rsidP="001128A3">
            <w:pPr>
              <w:spacing w:line="292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CAACF23" w14:textId="77777777" w:rsidR="001128A3" w:rsidRPr="001128A3" w:rsidRDefault="001128A3" w:rsidP="001128A3">
            <w:pPr>
              <w:spacing w:line="292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FD926FD" w14:textId="77777777" w:rsidR="001128A3" w:rsidRPr="002B40DE" w:rsidRDefault="001128A3" w:rsidP="001128A3">
            <w:pPr>
              <w:spacing w:line="292" w:lineRule="auto"/>
              <w:ind w:right="203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Смежные углы</w:t>
            </w:r>
          </w:p>
        </w:tc>
      </w:tr>
      <w:tr w:rsidR="001128A3" w:rsidRPr="001128A3" w14:paraId="5EA67DBC" w14:textId="77777777" w:rsidTr="00BB7B39">
        <w:trPr>
          <w:trHeight w:val="332"/>
        </w:trPr>
        <w:tc>
          <w:tcPr>
            <w:tcW w:w="633" w:type="dxa"/>
          </w:tcPr>
          <w:p w14:paraId="72F0DAB8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494" w:type="dxa"/>
          </w:tcPr>
          <w:p w14:paraId="1D03C26D" w14:textId="77777777" w:rsidR="001128A3" w:rsidRPr="001128A3" w:rsidRDefault="001128A3" w:rsidP="001128A3">
            <w:pPr>
              <w:spacing w:line="292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446938F" w14:textId="77777777" w:rsidR="001128A3" w:rsidRPr="001128A3" w:rsidRDefault="001128A3" w:rsidP="001128A3">
            <w:pPr>
              <w:spacing w:line="292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297A520" w14:textId="77777777" w:rsidR="001128A3" w:rsidRPr="002B40DE" w:rsidRDefault="001128A3" w:rsidP="001128A3">
            <w:pPr>
              <w:spacing w:line="292" w:lineRule="auto"/>
              <w:ind w:right="203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ертикальныеуглы</w:t>
            </w:r>
            <w:proofErr w:type="spellEnd"/>
          </w:p>
        </w:tc>
      </w:tr>
      <w:tr w:rsidR="001128A3" w:rsidRPr="001128A3" w14:paraId="7C24660B" w14:textId="77777777" w:rsidTr="00BB7B39">
        <w:trPr>
          <w:trHeight w:val="252"/>
        </w:trPr>
        <w:tc>
          <w:tcPr>
            <w:tcW w:w="633" w:type="dxa"/>
          </w:tcPr>
          <w:p w14:paraId="34328F95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494" w:type="dxa"/>
          </w:tcPr>
          <w:p w14:paraId="12BB0B64" w14:textId="77777777" w:rsidR="001128A3" w:rsidRPr="001128A3" w:rsidRDefault="001128A3" w:rsidP="001128A3">
            <w:pPr>
              <w:spacing w:line="292" w:lineRule="auto"/>
              <w:ind w:right="87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CB0C103" w14:textId="77777777" w:rsidR="001128A3" w:rsidRPr="001128A3" w:rsidRDefault="001128A3" w:rsidP="001128A3">
            <w:pPr>
              <w:spacing w:line="292" w:lineRule="auto"/>
              <w:ind w:right="87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3E96716" w14:textId="77777777" w:rsidR="001128A3" w:rsidRPr="002B40DE" w:rsidRDefault="001128A3" w:rsidP="001128A3">
            <w:pPr>
              <w:spacing w:line="292" w:lineRule="auto"/>
              <w:ind w:right="873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Перпендикулярные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прямые</w:t>
            </w:r>
            <w:proofErr w:type="spellEnd"/>
          </w:p>
        </w:tc>
      </w:tr>
      <w:tr w:rsidR="001128A3" w:rsidRPr="001128A3" w14:paraId="328D8AD3" w14:textId="77777777" w:rsidTr="00BB7B39">
        <w:trPr>
          <w:trHeight w:val="199"/>
        </w:trPr>
        <w:tc>
          <w:tcPr>
            <w:tcW w:w="633" w:type="dxa"/>
          </w:tcPr>
          <w:p w14:paraId="1B6BB6E6" w14:textId="77777777" w:rsidR="001128A3" w:rsidRPr="002B40DE" w:rsidRDefault="001128A3" w:rsidP="00112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1494" w:type="dxa"/>
          </w:tcPr>
          <w:p w14:paraId="0E54559F" w14:textId="77777777" w:rsidR="001128A3" w:rsidRPr="001128A3" w:rsidRDefault="001128A3" w:rsidP="001128A3">
            <w:pPr>
              <w:spacing w:line="292" w:lineRule="auto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46573DA" w14:textId="77777777" w:rsidR="001128A3" w:rsidRPr="001128A3" w:rsidRDefault="001128A3" w:rsidP="001128A3">
            <w:pPr>
              <w:spacing w:line="292" w:lineRule="auto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31A49C9" w14:textId="77777777" w:rsidR="001128A3" w:rsidRPr="002B40DE" w:rsidRDefault="001128A3" w:rsidP="001128A3">
            <w:pPr>
              <w:ind w:right="199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простейшимичертежами</w:t>
            </w:r>
            <w:proofErr w:type="spellEnd"/>
          </w:p>
        </w:tc>
      </w:tr>
      <w:tr w:rsidR="001128A3" w:rsidRPr="00B43FC7" w14:paraId="43F71446" w14:textId="77777777" w:rsidTr="00BB7B39">
        <w:trPr>
          <w:trHeight w:val="335"/>
        </w:trPr>
        <w:tc>
          <w:tcPr>
            <w:tcW w:w="633" w:type="dxa"/>
          </w:tcPr>
          <w:p w14:paraId="7B137C38" w14:textId="77777777" w:rsidR="001128A3" w:rsidRPr="002B40DE" w:rsidRDefault="001128A3" w:rsidP="001128A3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1494" w:type="dxa"/>
          </w:tcPr>
          <w:p w14:paraId="359159B2" w14:textId="77777777" w:rsidR="001128A3" w:rsidRPr="001128A3" w:rsidRDefault="001128A3" w:rsidP="001128A3">
            <w:pPr>
              <w:spacing w:before="86" w:line="292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42AC421" w14:textId="77777777" w:rsidR="001128A3" w:rsidRPr="001128A3" w:rsidRDefault="001128A3" w:rsidP="001128A3">
            <w:pPr>
              <w:spacing w:before="86" w:line="292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7B2DDE3" w14:textId="77777777" w:rsidR="001128A3" w:rsidRPr="002B40DE" w:rsidRDefault="001128A3" w:rsidP="001128A3">
            <w:pPr>
              <w:ind w:left="144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Измерение линейных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угловых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величин,вычисление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отрезков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иуглов</w:t>
            </w:r>
            <w:proofErr w:type="spellEnd"/>
          </w:p>
        </w:tc>
      </w:tr>
      <w:tr w:rsidR="001128A3" w:rsidRPr="00B43FC7" w14:paraId="67DCA7DE" w14:textId="77777777" w:rsidTr="00BB7B39">
        <w:trPr>
          <w:trHeight w:val="469"/>
        </w:trPr>
        <w:tc>
          <w:tcPr>
            <w:tcW w:w="633" w:type="dxa"/>
          </w:tcPr>
          <w:p w14:paraId="78D18DDA" w14:textId="77777777" w:rsidR="001128A3" w:rsidRPr="002B40DE" w:rsidRDefault="001128A3" w:rsidP="001128A3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1494" w:type="dxa"/>
          </w:tcPr>
          <w:p w14:paraId="1A3BEEE4" w14:textId="77777777" w:rsidR="001128A3" w:rsidRPr="001128A3" w:rsidRDefault="001128A3" w:rsidP="001128A3">
            <w:pPr>
              <w:spacing w:before="86" w:line="292" w:lineRule="auto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8485CB3" w14:textId="77777777" w:rsidR="001128A3" w:rsidRPr="001128A3" w:rsidRDefault="001128A3" w:rsidP="001128A3">
            <w:pPr>
              <w:spacing w:before="86" w:line="292" w:lineRule="auto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B18F786" w14:textId="77777777" w:rsidR="001128A3" w:rsidRPr="002B40DE" w:rsidRDefault="001128A3" w:rsidP="001128A3">
            <w:pPr>
              <w:ind w:right="467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по теме «</w:t>
            </w:r>
            <w:proofErr w:type="spellStart"/>
            <w:r w:rsidR="0021549E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Простейшиегеометрические</w:t>
            </w:r>
            <w:proofErr w:type="spellEnd"/>
            <w:r w:rsidR="0021549E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фигуры </w:t>
            </w:r>
            <w:proofErr w:type="spellStart"/>
            <w:r w:rsidR="0021549E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иихсвойства</w:t>
            </w:r>
            <w:proofErr w:type="spellEnd"/>
            <w:r w:rsidR="0021549E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28A3" w:rsidRPr="00B43FC7" w14:paraId="55BED144" w14:textId="77777777" w:rsidTr="00BB7B39">
        <w:trPr>
          <w:trHeight w:val="463"/>
        </w:trPr>
        <w:tc>
          <w:tcPr>
            <w:tcW w:w="633" w:type="dxa"/>
          </w:tcPr>
          <w:p w14:paraId="1720E7D6" w14:textId="77777777" w:rsidR="001128A3" w:rsidRPr="002B40DE" w:rsidRDefault="001128A3" w:rsidP="001128A3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1494" w:type="dxa"/>
          </w:tcPr>
          <w:p w14:paraId="646ABDB4" w14:textId="77777777" w:rsidR="001128A3" w:rsidRPr="001128A3" w:rsidRDefault="001128A3" w:rsidP="001128A3">
            <w:pPr>
              <w:spacing w:before="86" w:line="292" w:lineRule="auto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FC8EBC" w14:textId="77777777" w:rsidR="001128A3" w:rsidRPr="001128A3" w:rsidRDefault="001128A3" w:rsidP="001128A3">
            <w:pPr>
              <w:spacing w:before="86" w:line="292" w:lineRule="auto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CFCB52A" w14:textId="77777777" w:rsidR="001128A3" w:rsidRPr="002B40DE" w:rsidRDefault="001128A3" w:rsidP="001128A3">
            <w:pPr>
              <w:ind w:left="144" w:right="46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 № 1по теме «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Простейшиегеометрические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фигуры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иихсвойства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1128A3" w:rsidRPr="00B43FC7" w14:paraId="0F02C52A" w14:textId="77777777" w:rsidTr="00BB7B39">
        <w:trPr>
          <w:trHeight w:val="254"/>
        </w:trPr>
        <w:tc>
          <w:tcPr>
            <w:tcW w:w="633" w:type="dxa"/>
          </w:tcPr>
          <w:p w14:paraId="146F02B6" w14:textId="77777777" w:rsidR="001128A3" w:rsidRPr="002B40DE" w:rsidRDefault="001128A3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494" w:type="dxa"/>
          </w:tcPr>
          <w:p w14:paraId="01C7ADE7" w14:textId="77777777" w:rsidR="001128A3" w:rsidRPr="001128A3" w:rsidRDefault="001128A3" w:rsidP="001128A3">
            <w:pPr>
              <w:spacing w:before="86" w:line="292" w:lineRule="auto"/>
              <w:ind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6729B8" w14:textId="77777777" w:rsidR="001128A3" w:rsidRPr="001128A3" w:rsidRDefault="001128A3" w:rsidP="001128A3">
            <w:pPr>
              <w:spacing w:before="86" w:line="292" w:lineRule="auto"/>
              <w:ind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4B85787" w14:textId="77777777" w:rsidR="001128A3" w:rsidRPr="002B40DE" w:rsidRDefault="001128A3" w:rsidP="0021549E">
            <w:pPr>
              <w:ind w:right="131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Периметр 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площадьфигур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составленных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изпрямоугольников</w:t>
            </w:r>
            <w:proofErr w:type="spellEnd"/>
          </w:p>
        </w:tc>
      </w:tr>
      <w:tr w:rsidR="0021549E" w:rsidRPr="001128A3" w14:paraId="1485F845" w14:textId="77777777" w:rsidTr="00BB7B39">
        <w:trPr>
          <w:trHeight w:val="254"/>
        </w:trPr>
        <w:tc>
          <w:tcPr>
            <w:tcW w:w="10632" w:type="dxa"/>
            <w:gridSpan w:val="4"/>
          </w:tcPr>
          <w:p w14:paraId="78529E0B" w14:textId="77777777" w:rsidR="0021549E" w:rsidRPr="002B40DE" w:rsidRDefault="0021549E" w:rsidP="0021549E">
            <w:pPr>
              <w:ind w:right="131" w:firstLine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Треугольники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– 22 часа</w:t>
            </w:r>
          </w:p>
        </w:tc>
      </w:tr>
      <w:tr w:rsidR="0021549E" w:rsidRPr="00B43FC7" w14:paraId="5876E658" w14:textId="77777777" w:rsidTr="00BB7B39">
        <w:trPr>
          <w:trHeight w:val="533"/>
        </w:trPr>
        <w:tc>
          <w:tcPr>
            <w:tcW w:w="633" w:type="dxa"/>
          </w:tcPr>
          <w:p w14:paraId="729234AC" w14:textId="77777777" w:rsidR="0021549E" w:rsidRPr="002B40DE" w:rsidRDefault="0021549E" w:rsidP="002B40DE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1494" w:type="dxa"/>
          </w:tcPr>
          <w:p w14:paraId="6DFBA0DE" w14:textId="77777777" w:rsidR="0021549E" w:rsidRPr="002B40DE" w:rsidRDefault="0021549E" w:rsidP="002B40DE">
            <w:pPr>
              <w:spacing w:before="86" w:line="292" w:lineRule="auto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957648D" w14:textId="77777777" w:rsidR="0021549E" w:rsidRPr="002B40DE" w:rsidRDefault="0021549E" w:rsidP="002B40DE">
            <w:pPr>
              <w:spacing w:before="86" w:line="292" w:lineRule="auto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8B95175" w14:textId="77777777" w:rsidR="0021549E" w:rsidRPr="002B40DE" w:rsidRDefault="0021549E" w:rsidP="004C6BAF">
            <w:pPr>
              <w:ind w:left="139" w:right="-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Понятие о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равныхтреугольниках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ипервичные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представленияо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равных (конгруэнтных)фигурах</w:t>
            </w:r>
          </w:p>
        </w:tc>
      </w:tr>
      <w:tr w:rsidR="0021549E" w:rsidRPr="002B40DE" w14:paraId="1C10C5C1" w14:textId="77777777" w:rsidTr="00BB7B39">
        <w:trPr>
          <w:trHeight w:val="244"/>
        </w:trPr>
        <w:tc>
          <w:tcPr>
            <w:tcW w:w="633" w:type="dxa"/>
          </w:tcPr>
          <w:p w14:paraId="646FACF0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1494" w:type="dxa"/>
          </w:tcPr>
          <w:p w14:paraId="2B4A4D67" w14:textId="77777777" w:rsidR="0021549E" w:rsidRPr="002B40DE" w:rsidRDefault="0021549E" w:rsidP="0021549E">
            <w:pPr>
              <w:spacing w:line="292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C883691" w14:textId="77777777" w:rsidR="0021549E" w:rsidRPr="002B40DE" w:rsidRDefault="0021549E" w:rsidP="0021549E">
            <w:pPr>
              <w:spacing w:line="292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0A243D2" w14:textId="77777777" w:rsidR="0021549E" w:rsidRPr="002B40DE" w:rsidRDefault="0021549E" w:rsidP="0021549E">
            <w:pPr>
              <w:spacing w:line="292" w:lineRule="auto"/>
              <w:ind w:right="101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Первый признак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равенстватреугольников</w:t>
            </w:r>
            <w:proofErr w:type="spellEnd"/>
          </w:p>
        </w:tc>
      </w:tr>
      <w:tr w:rsidR="0021549E" w:rsidRPr="002B40DE" w14:paraId="79A3722E" w14:textId="77777777" w:rsidTr="00BB7B39">
        <w:trPr>
          <w:trHeight w:val="178"/>
        </w:trPr>
        <w:tc>
          <w:tcPr>
            <w:tcW w:w="633" w:type="dxa"/>
          </w:tcPr>
          <w:p w14:paraId="4A7F3755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1494" w:type="dxa"/>
          </w:tcPr>
          <w:p w14:paraId="0D7A96E4" w14:textId="77777777" w:rsidR="0021549E" w:rsidRPr="002B40DE" w:rsidRDefault="0021549E" w:rsidP="0021549E">
            <w:pPr>
              <w:spacing w:line="292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2FB6898" w14:textId="77777777" w:rsidR="0021549E" w:rsidRPr="002B40DE" w:rsidRDefault="0021549E" w:rsidP="0021549E">
            <w:pPr>
              <w:spacing w:line="292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1E858CC" w14:textId="77777777" w:rsidR="0021549E" w:rsidRPr="002B40DE" w:rsidRDefault="0021549E" w:rsidP="0021549E">
            <w:pPr>
              <w:ind w:right="151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Второй признак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равенстватреугольников</w:t>
            </w:r>
            <w:proofErr w:type="spellEnd"/>
          </w:p>
        </w:tc>
      </w:tr>
      <w:tr w:rsidR="0021549E" w:rsidRPr="00612FF7" w14:paraId="5F02C0C4" w14:textId="77777777" w:rsidTr="00BB7B39">
        <w:trPr>
          <w:trHeight w:val="253"/>
        </w:trPr>
        <w:tc>
          <w:tcPr>
            <w:tcW w:w="633" w:type="dxa"/>
          </w:tcPr>
          <w:p w14:paraId="0E605A75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494" w:type="dxa"/>
          </w:tcPr>
          <w:p w14:paraId="217AE4D7" w14:textId="77777777" w:rsidR="0021549E" w:rsidRPr="002B40DE" w:rsidRDefault="0021549E" w:rsidP="0021549E">
            <w:pPr>
              <w:spacing w:line="292" w:lineRule="auto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A9D7A3" w14:textId="77777777" w:rsidR="0021549E" w:rsidRPr="002B40DE" w:rsidRDefault="0021549E" w:rsidP="0021549E">
            <w:pPr>
              <w:spacing w:line="292" w:lineRule="auto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48C23F49" w14:textId="77777777" w:rsidR="0021549E" w:rsidRPr="002B40DE" w:rsidRDefault="0021549E" w:rsidP="0021549E">
            <w:pPr>
              <w:ind w:right="84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Первый и второй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признакиравенстватреугольников</w:t>
            </w:r>
            <w:proofErr w:type="spellEnd"/>
          </w:p>
        </w:tc>
      </w:tr>
      <w:tr w:rsidR="0021549E" w:rsidRPr="002B40DE" w14:paraId="2D05FA3A" w14:textId="77777777" w:rsidTr="00BB7B39">
        <w:trPr>
          <w:trHeight w:val="188"/>
        </w:trPr>
        <w:tc>
          <w:tcPr>
            <w:tcW w:w="633" w:type="dxa"/>
          </w:tcPr>
          <w:p w14:paraId="07AA099B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1494" w:type="dxa"/>
          </w:tcPr>
          <w:p w14:paraId="213F3017" w14:textId="77777777" w:rsidR="0021549E" w:rsidRPr="002B40DE" w:rsidRDefault="0021549E" w:rsidP="0021549E">
            <w:pPr>
              <w:spacing w:line="292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0249F5A" w14:textId="77777777" w:rsidR="0021549E" w:rsidRPr="002B40DE" w:rsidRDefault="0021549E" w:rsidP="0021549E">
            <w:pPr>
              <w:spacing w:line="292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801EDA0" w14:textId="77777777" w:rsidR="0021549E" w:rsidRPr="002B40DE" w:rsidRDefault="0021549E" w:rsidP="0021549E">
            <w:pPr>
              <w:ind w:right="169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Третий признак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равенстватреугольников</w:t>
            </w:r>
            <w:proofErr w:type="spellEnd"/>
          </w:p>
        </w:tc>
      </w:tr>
      <w:tr w:rsidR="0021549E" w:rsidRPr="00B43FC7" w14:paraId="3B76DBFC" w14:textId="77777777" w:rsidTr="00BB7B39">
        <w:trPr>
          <w:trHeight w:val="264"/>
        </w:trPr>
        <w:tc>
          <w:tcPr>
            <w:tcW w:w="633" w:type="dxa"/>
          </w:tcPr>
          <w:p w14:paraId="595D5A83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1494" w:type="dxa"/>
          </w:tcPr>
          <w:p w14:paraId="6D662C74" w14:textId="77777777" w:rsidR="0021549E" w:rsidRPr="002B40DE" w:rsidRDefault="0021549E" w:rsidP="0021549E">
            <w:pPr>
              <w:spacing w:line="292" w:lineRule="auto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C44851" w14:textId="77777777" w:rsidR="0021549E" w:rsidRPr="002B40DE" w:rsidRDefault="0021549E" w:rsidP="0021549E">
            <w:pPr>
              <w:spacing w:line="292" w:lineRule="auto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C170DBD" w14:textId="77777777" w:rsidR="0021549E" w:rsidRPr="002B40DE" w:rsidRDefault="0021549E" w:rsidP="0021549E">
            <w:pPr>
              <w:ind w:right="244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Повторение по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равенстватреугольников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1549E" w:rsidRPr="00B43FC7" w14:paraId="4D3D3B63" w14:textId="77777777" w:rsidTr="00BB7B39">
        <w:trPr>
          <w:trHeight w:val="481"/>
        </w:trPr>
        <w:tc>
          <w:tcPr>
            <w:tcW w:w="633" w:type="dxa"/>
          </w:tcPr>
          <w:p w14:paraId="59E22198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1494" w:type="dxa"/>
          </w:tcPr>
          <w:p w14:paraId="532FB642" w14:textId="77777777" w:rsidR="0021549E" w:rsidRPr="002B40DE" w:rsidRDefault="0021549E" w:rsidP="0021549E">
            <w:pPr>
              <w:spacing w:line="292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6FED59" w14:textId="77777777" w:rsidR="0021549E" w:rsidRPr="002B40DE" w:rsidRDefault="0021549E" w:rsidP="0021549E">
            <w:pPr>
              <w:spacing w:line="292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8F15456" w14:textId="77777777" w:rsidR="0021549E" w:rsidRPr="002B40DE" w:rsidRDefault="0021549E" w:rsidP="004C6BAF">
            <w:pPr>
              <w:ind w:left="139" w:right="37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 №2</w:t>
            </w:r>
            <w:r w:rsidRPr="0030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по теме «</w:t>
            </w:r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Признаки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равенстватреугольников</w:t>
            </w:r>
            <w:proofErr w:type="spellEnd"/>
            <w:r w:rsidRPr="0030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21549E" w:rsidRPr="002B40DE" w14:paraId="6DC6C48E" w14:textId="77777777" w:rsidTr="00BB7B39">
        <w:trPr>
          <w:trHeight w:val="191"/>
        </w:trPr>
        <w:tc>
          <w:tcPr>
            <w:tcW w:w="633" w:type="dxa"/>
          </w:tcPr>
          <w:p w14:paraId="411C1E21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1494" w:type="dxa"/>
          </w:tcPr>
          <w:p w14:paraId="6EBCB7AB" w14:textId="77777777" w:rsidR="0021549E" w:rsidRPr="002B40DE" w:rsidRDefault="0021549E" w:rsidP="0021549E">
            <w:pPr>
              <w:spacing w:line="292" w:lineRule="auto"/>
              <w:ind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8DF1999" w14:textId="77777777" w:rsidR="0021549E" w:rsidRPr="002B40DE" w:rsidRDefault="0021549E" w:rsidP="0021549E">
            <w:pPr>
              <w:spacing w:line="292" w:lineRule="auto"/>
              <w:ind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1E5F3CE" w14:textId="77777777" w:rsidR="0021549E" w:rsidRPr="002B40DE" w:rsidRDefault="0021549E" w:rsidP="0021549E">
            <w:pPr>
              <w:ind w:right="791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Признаки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равенствапрямоугольныхтреугольников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549E" w:rsidRPr="002B40DE" w14:paraId="168E1720" w14:textId="77777777" w:rsidTr="00BB7B39">
        <w:trPr>
          <w:trHeight w:val="268"/>
        </w:trPr>
        <w:tc>
          <w:tcPr>
            <w:tcW w:w="633" w:type="dxa"/>
          </w:tcPr>
          <w:p w14:paraId="7D6F678E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1494" w:type="dxa"/>
          </w:tcPr>
          <w:p w14:paraId="35E4BFFA" w14:textId="77777777" w:rsidR="0021549E" w:rsidRPr="002B40DE" w:rsidRDefault="0021549E" w:rsidP="0021549E">
            <w:pPr>
              <w:spacing w:line="292" w:lineRule="auto"/>
              <w:ind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3A5AA5F" w14:textId="77777777" w:rsidR="0021549E" w:rsidRPr="002B40DE" w:rsidRDefault="0021549E" w:rsidP="0021549E">
            <w:pPr>
              <w:spacing w:line="292" w:lineRule="auto"/>
              <w:ind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585BC1B" w14:textId="77777777" w:rsidR="0021549E" w:rsidRPr="002B40DE" w:rsidRDefault="0021549E" w:rsidP="0021549E">
            <w:pPr>
              <w:ind w:right="791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Доказательство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равенствапрямоугольныхтреугольников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549E" w:rsidRPr="002B40DE" w14:paraId="72E14ECE" w14:textId="77777777" w:rsidTr="00BB7B39">
        <w:trPr>
          <w:trHeight w:val="201"/>
        </w:trPr>
        <w:tc>
          <w:tcPr>
            <w:tcW w:w="633" w:type="dxa"/>
          </w:tcPr>
          <w:p w14:paraId="6419ECC2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1494" w:type="dxa"/>
          </w:tcPr>
          <w:p w14:paraId="519CA8EA" w14:textId="77777777" w:rsidR="0021549E" w:rsidRPr="002B40DE" w:rsidRDefault="0021549E" w:rsidP="0021549E">
            <w:pPr>
              <w:spacing w:line="292" w:lineRule="auto"/>
              <w:ind w:right="9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08FC11" w14:textId="77777777" w:rsidR="0021549E" w:rsidRPr="002B40DE" w:rsidRDefault="0021549E" w:rsidP="0021549E">
            <w:pPr>
              <w:spacing w:line="292" w:lineRule="auto"/>
              <w:ind w:right="9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DBAD099" w14:textId="77777777" w:rsidR="0021549E" w:rsidRPr="002B40DE" w:rsidRDefault="0021549E" w:rsidP="0021549E">
            <w:pPr>
              <w:ind w:right="922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Свойство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медианыпрямоугольноготреугольника</w:t>
            </w:r>
            <w:proofErr w:type="spellEnd"/>
          </w:p>
        </w:tc>
      </w:tr>
      <w:tr w:rsidR="0021549E" w:rsidRPr="002B40DE" w14:paraId="7F200C6F" w14:textId="77777777" w:rsidTr="00BB7B39">
        <w:trPr>
          <w:trHeight w:val="136"/>
        </w:trPr>
        <w:tc>
          <w:tcPr>
            <w:tcW w:w="633" w:type="dxa"/>
          </w:tcPr>
          <w:p w14:paraId="489921C8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1494" w:type="dxa"/>
          </w:tcPr>
          <w:p w14:paraId="35B1D3B1" w14:textId="77777777" w:rsidR="0021549E" w:rsidRPr="002B40DE" w:rsidRDefault="0021549E" w:rsidP="0021549E">
            <w:pPr>
              <w:spacing w:line="292" w:lineRule="auto"/>
              <w:ind w:right="9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130592" w14:textId="77777777" w:rsidR="0021549E" w:rsidRPr="002B40DE" w:rsidRDefault="0021549E" w:rsidP="0021549E">
            <w:pPr>
              <w:spacing w:line="292" w:lineRule="auto"/>
              <w:ind w:right="9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EC96478" w14:textId="77777777" w:rsidR="0021549E" w:rsidRPr="002B40DE" w:rsidRDefault="0021549E" w:rsidP="0021549E">
            <w:pPr>
              <w:ind w:right="961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Равнобедренные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иравносторонниетреугольники</w:t>
            </w:r>
            <w:proofErr w:type="spellEnd"/>
          </w:p>
        </w:tc>
      </w:tr>
      <w:tr w:rsidR="0021549E" w:rsidRPr="002B40DE" w14:paraId="0BE596AA" w14:textId="77777777" w:rsidTr="00BB7B39">
        <w:trPr>
          <w:trHeight w:val="212"/>
        </w:trPr>
        <w:tc>
          <w:tcPr>
            <w:tcW w:w="633" w:type="dxa"/>
          </w:tcPr>
          <w:p w14:paraId="0B8A020D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1494" w:type="dxa"/>
          </w:tcPr>
          <w:p w14:paraId="487D6CC9" w14:textId="77777777" w:rsidR="0021549E" w:rsidRPr="002B40DE" w:rsidRDefault="0021549E" w:rsidP="0021549E">
            <w:pPr>
              <w:spacing w:line="292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C3407A" w14:textId="77777777" w:rsidR="0021549E" w:rsidRPr="002B40DE" w:rsidRDefault="0021549E" w:rsidP="0021549E">
            <w:pPr>
              <w:spacing w:line="292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38D398C" w14:textId="77777777" w:rsidR="0021549E" w:rsidRPr="002B40DE" w:rsidRDefault="0021549E" w:rsidP="0021549E">
            <w:pPr>
              <w:ind w:right="59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Равнобедренныйтреугольник</w:t>
            </w:r>
            <w:proofErr w:type="spellEnd"/>
          </w:p>
        </w:tc>
      </w:tr>
      <w:tr w:rsidR="0021549E" w:rsidRPr="00612FF7" w14:paraId="6D3392D5" w14:textId="77777777" w:rsidTr="00BB7B39">
        <w:trPr>
          <w:trHeight w:val="131"/>
        </w:trPr>
        <w:tc>
          <w:tcPr>
            <w:tcW w:w="633" w:type="dxa"/>
          </w:tcPr>
          <w:p w14:paraId="01D1B354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1494" w:type="dxa"/>
          </w:tcPr>
          <w:p w14:paraId="64D96080" w14:textId="77777777" w:rsidR="0021549E" w:rsidRPr="002B40DE" w:rsidRDefault="0021549E" w:rsidP="0021549E">
            <w:pPr>
              <w:spacing w:line="292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57F72E" w14:textId="77777777" w:rsidR="0021549E" w:rsidRPr="002B40DE" w:rsidRDefault="0021549E" w:rsidP="0021549E">
            <w:pPr>
              <w:spacing w:line="292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3B260AE" w14:textId="77777777" w:rsidR="0021549E" w:rsidRPr="002B40DE" w:rsidRDefault="0021549E" w:rsidP="0021549E">
            <w:pPr>
              <w:ind w:right="59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Равнобедренныйтреугольникиегосвойства</w:t>
            </w:r>
            <w:proofErr w:type="spellEnd"/>
          </w:p>
        </w:tc>
      </w:tr>
      <w:tr w:rsidR="0021549E" w:rsidRPr="002B40DE" w14:paraId="040BDB52" w14:textId="77777777" w:rsidTr="00BB7B39">
        <w:trPr>
          <w:trHeight w:val="349"/>
        </w:trPr>
        <w:tc>
          <w:tcPr>
            <w:tcW w:w="633" w:type="dxa"/>
          </w:tcPr>
          <w:p w14:paraId="6E94D8DF" w14:textId="77777777" w:rsidR="0021549E" w:rsidRPr="002B40DE" w:rsidRDefault="0021549E" w:rsidP="00215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1494" w:type="dxa"/>
          </w:tcPr>
          <w:p w14:paraId="5F50DC78" w14:textId="77777777" w:rsidR="0021549E" w:rsidRPr="002B40DE" w:rsidRDefault="0021549E" w:rsidP="0021549E">
            <w:pPr>
              <w:spacing w:line="292" w:lineRule="auto"/>
              <w:ind w:right="10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C26D25E" w14:textId="77777777" w:rsidR="0021549E" w:rsidRPr="002B40DE" w:rsidRDefault="0021549E" w:rsidP="0021549E">
            <w:pPr>
              <w:spacing w:line="292" w:lineRule="auto"/>
              <w:ind w:right="10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86133C5" w14:textId="77777777" w:rsidR="0021549E" w:rsidRPr="002B40DE" w:rsidRDefault="0021549E" w:rsidP="0021549E">
            <w:pPr>
              <w:ind w:right="1093" w:firstLine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Признакиравнобедренного</w:t>
            </w:r>
            <w:r w:rsidR="004C6BAF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треугольника</w:t>
            </w:r>
            <w:proofErr w:type="spellEnd"/>
          </w:p>
        </w:tc>
      </w:tr>
      <w:tr w:rsidR="004C6BAF" w:rsidRPr="002B40DE" w14:paraId="0125F523" w14:textId="77777777" w:rsidTr="00BB7B39">
        <w:trPr>
          <w:trHeight w:val="141"/>
        </w:trPr>
        <w:tc>
          <w:tcPr>
            <w:tcW w:w="633" w:type="dxa"/>
          </w:tcPr>
          <w:p w14:paraId="55E98898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1494" w:type="dxa"/>
          </w:tcPr>
          <w:p w14:paraId="7B2A04B5" w14:textId="77777777" w:rsidR="004C6BAF" w:rsidRPr="002B40DE" w:rsidRDefault="004C6BAF" w:rsidP="004C6BAF">
            <w:pPr>
              <w:spacing w:line="292" w:lineRule="auto"/>
              <w:ind w:right="10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6039DA0" w14:textId="77777777" w:rsidR="004C6BAF" w:rsidRPr="002B40DE" w:rsidRDefault="004C6BAF" w:rsidP="004C6BAF">
            <w:pPr>
              <w:spacing w:line="292" w:lineRule="auto"/>
              <w:ind w:right="10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3C2BEFF" w14:textId="77777777" w:rsidR="004C6BAF" w:rsidRPr="002B40DE" w:rsidRDefault="004C6BAF" w:rsidP="004C6BAF">
            <w:pPr>
              <w:ind w:left="139" w:right="10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равнобедренноготреугольника</w:t>
            </w:r>
            <w:proofErr w:type="spellEnd"/>
          </w:p>
        </w:tc>
      </w:tr>
      <w:tr w:rsidR="004C6BAF" w:rsidRPr="00612FF7" w14:paraId="6C83FCBC" w14:textId="77777777" w:rsidTr="00BB7B39">
        <w:trPr>
          <w:trHeight w:val="203"/>
        </w:trPr>
        <w:tc>
          <w:tcPr>
            <w:tcW w:w="633" w:type="dxa"/>
          </w:tcPr>
          <w:p w14:paraId="2839F18B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1494" w:type="dxa"/>
          </w:tcPr>
          <w:p w14:paraId="51F43351" w14:textId="77777777" w:rsidR="004C6BAF" w:rsidRPr="002B40DE" w:rsidRDefault="004C6BAF" w:rsidP="004C6BAF">
            <w:pPr>
              <w:spacing w:line="292" w:lineRule="auto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619D41" w14:textId="77777777" w:rsidR="004C6BAF" w:rsidRPr="002B40DE" w:rsidRDefault="004C6BAF" w:rsidP="004C6BAF">
            <w:pPr>
              <w:spacing w:line="292" w:lineRule="auto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BDA9B48" w14:textId="77777777" w:rsidR="004C6BAF" w:rsidRPr="002B40DE" w:rsidRDefault="004C6BAF" w:rsidP="004C6BAF">
            <w:pPr>
              <w:spacing w:line="292" w:lineRule="auto"/>
              <w:ind w:left="139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Против большей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сторонытреугольника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лежитбольшийугол</w:t>
            </w:r>
            <w:proofErr w:type="spellEnd"/>
          </w:p>
        </w:tc>
      </w:tr>
      <w:tr w:rsidR="004C6BAF" w:rsidRPr="002B40DE" w14:paraId="663728FD" w14:textId="77777777" w:rsidTr="00BB7B39">
        <w:trPr>
          <w:trHeight w:val="138"/>
        </w:trPr>
        <w:tc>
          <w:tcPr>
            <w:tcW w:w="633" w:type="dxa"/>
          </w:tcPr>
          <w:p w14:paraId="1E83A180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1494" w:type="dxa"/>
          </w:tcPr>
          <w:p w14:paraId="3AD75FE0" w14:textId="77777777" w:rsidR="004C6BAF" w:rsidRPr="002B40DE" w:rsidRDefault="004C6BAF" w:rsidP="004C6BAF">
            <w:pPr>
              <w:spacing w:line="292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385ECF0" w14:textId="77777777" w:rsidR="004C6BAF" w:rsidRPr="002B40DE" w:rsidRDefault="004C6BAF" w:rsidP="004C6BAF">
            <w:pPr>
              <w:spacing w:line="292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3DFA7D9" w14:textId="77777777" w:rsidR="004C6BAF" w:rsidRPr="002B40DE" w:rsidRDefault="004C6BAF" w:rsidP="004C6BAF">
            <w:pPr>
              <w:spacing w:line="292" w:lineRule="auto"/>
              <w:ind w:left="139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Простейшие неравенства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вгеометрии</w:t>
            </w:r>
            <w:proofErr w:type="spellEnd"/>
          </w:p>
        </w:tc>
      </w:tr>
      <w:tr w:rsidR="004C6BAF" w:rsidRPr="002B40DE" w14:paraId="65EC4F80" w14:textId="77777777" w:rsidTr="00BB7B39">
        <w:trPr>
          <w:trHeight w:val="227"/>
        </w:trPr>
        <w:tc>
          <w:tcPr>
            <w:tcW w:w="633" w:type="dxa"/>
          </w:tcPr>
          <w:p w14:paraId="6D2C672C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1494" w:type="dxa"/>
          </w:tcPr>
          <w:p w14:paraId="5B7EE716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E742A9C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9936090" w14:textId="77777777" w:rsidR="004C6BAF" w:rsidRPr="002B40DE" w:rsidRDefault="004C6BAF" w:rsidP="004C6BAF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Неравенствотреугольника</w:t>
            </w:r>
            <w:proofErr w:type="spellEnd"/>
          </w:p>
        </w:tc>
      </w:tr>
      <w:tr w:rsidR="004C6BAF" w:rsidRPr="002B40DE" w14:paraId="5F37A76D" w14:textId="77777777" w:rsidTr="00BB7B39">
        <w:trPr>
          <w:trHeight w:val="65"/>
        </w:trPr>
        <w:tc>
          <w:tcPr>
            <w:tcW w:w="633" w:type="dxa"/>
          </w:tcPr>
          <w:p w14:paraId="35B2BD83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1494" w:type="dxa"/>
          </w:tcPr>
          <w:p w14:paraId="251D2687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A5BDE02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160F22E" w14:textId="77777777" w:rsidR="004C6BAF" w:rsidRPr="002B40DE" w:rsidRDefault="004C6BAF" w:rsidP="004C6BAF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Неравенстволоманой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C6BAF" w:rsidRPr="00612FF7" w14:paraId="5F0F73B9" w14:textId="77777777" w:rsidTr="00BB7B39">
        <w:trPr>
          <w:trHeight w:val="269"/>
        </w:trPr>
        <w:tc>
          <w:tcPr>
            <w:tcW w:w="633" w:type="dxa"/>
          </w:tcPr>
          <w:p w14:paraId="751EDCD5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1494" w:type="dxa"/>
          </w:tcPr>
          <w:p w14:paraId="3C0AC839" w14:textId="77777777" w:rsidR="004C6BAF" w:rsidRPr="002B40DE" w:rsidRDefault="004C6BAF" w:rsidP="004C6BAF">
            <w:pPr>
              <w:spacing w:line="292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4AFFB77" w14:textId="77777777" w:rsidR="004C6BAF" w:rsidRPr="002B40DE" w:rsidRDefault="004C6BAF" w:rsidP="004C6BAF">
            <w:pPr>
              <w:spacing w:line="292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E4EC604" w14:textId="77777777" w:rsidR="004C6BAF" w:rsidRPr="002B40DE" w:rsidRDefault="004C6BAF" w:rsidP="004C6BAF">
            <w:pPr>
              <w:spacing w:line="292" w:lineRule="auto"/>
              <w:ind w:left="139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Прямоугольныйтреугольниксугломв30°</w:t>
            </w:r>
          </w:p>
        </w:tc>
      </w:tr>
      <w:tr w:rsidR="004C6BAF" w:rsidRPr="00612FF7" w14:paraId="6EEB3DCA" w14:textId="77777777" w:rsidTr="00BB7B39">
        <w:trPr>
          <w:trHeight w:val="269"/>
        </w:trPr>
        <w:tc>
          <w:tcPr>
            <w:tcW w:w="633" w:type="dxa"/>
          </w:tcPr>
          <w:p w14:paraId="6ED76C2D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1494" w:type="dxa"/>
          </w:tcPr>
          <w:p w14:paraId="595DF0BC" w14:textId="77777777" w:rsidR="004C6BAF" w:rsidRPr="002B40DE" w:rsidRDefault="004C6BAF" w:rsidP="004C6BAF">
            <w:pPr>
              <w:spacing w:line="292" w:lineRule="auto"/>
              <w:ind w:right="10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E935D7" w14:textId="77777777" w:rsidR="004C6BAF" w:rsidRPr="002B40DE" w:rsidRDefault="004C6BAF" w:rsidP="004C6BAF">
            <w:pPr>
              <w:spacing w:line="292" w:lineRule="auto"/>
              <w:ind w:right="10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4C32EE8" w14:textId="77777777" w:rsidR="004C6BAF" w:rsidRPr="002B40DE" w:rsidRDefault="004C6BAF" w:rsidP="004C6BAF">
            <w:pPr>
              <w:spacing w:line="292" w:lineRule="auto"/>
              <w:ind w:left="139" w:right="10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Первые понятия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одоказательствах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вгеометрии</w:t>
            </w:r>
            <w:proofErr w:type="spellEnd"/>
          </w:p>
        </w:tc>
      </w:tr>
      <w:tr w:rsidR="004C6BAF" w:rsidRPr="00612FF7" w14:paraId="2407B796" w14:textId="77777777" w:rsidTr="00BB7B39">
        <w:trPr>
          <w:trHeight w:val="127"/>
        </w:trPr>
        <w:tc>
          <w:tcPr>
            <w:tcW w:w="633" w:type="dxa"/>
          </w:tcPr>
          <w:p w14:paraId="51AE6179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1494" w:type="dxa"/>
          </w:tcPr>
          <w:p w14:paraId="29DE38CC" w14:textId="77777777" w:rsidR="004C6BAF" w:rsidRPr="002B40DE" w:rsidRDefault="004C6BAF" w:rsidP="004C6BAF">
            <w:pPr>
              <w:spacing w:line="292" w:lineRule="auto"/>
              <w:ind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D35BBC8" w14:textId="77777777" w:rsidR="004C6BAF" w:rsidRPr="002B40DE" w:rsidRDefault="004C6BAF" w:rsidP="004C6BAF">
            <w:pPr>
              <w:spacing w:line="292" w:lineRule="auto"/>
              <w:ind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171C10C" w14:textId="77777777" w:rsidR="004C6BAF" w:rsidRPr="002B40DE" w:rsidRDefault="004C6BAF" w:rsidP="004C6BAF">
            <w:pPr>
              <w:spacing w:line="292" w:lineRule="auto"/>
              <w:ind w:left="139" w:right="2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 № 3потеме«Треугольники»</w:t>
            </w:r>
          </w:p>
        </w:tc>
      </w:tr>
      <w:tr w:rsidR="004C6BAF" w:rsidRPr="00612FF7" w14:paraId="387459DD" w14:textId="77777777" w:rsidTr="00BB7B39">
        <w:trPr>
          <w:trHeight w:val="127"/>
        </w:trPr>
        <w:tc>
          <w:tcPr>
            <w:tcW w:w="10632" w:type="dxa"/>
            <w:gridSpan w:val="4"/>
          </w:tcPr>
          <w:p w14:paraId="571AC13E" w14:textId="77777777" w:rsidR="004C6BAF" w:rsidRPr="002B40DE" w:rsidRDefault="004C6BAF" w:rsidP="004C6BAF">
            <w:pPr>
              <w:spacing w:line="292" w:lineRule="auto"/>
              <w:ind w:left="139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lastRenderedPageBreak/>
              <w:t>Параллельныепрямые,сумма</w:t>
            </w:r>
            <w:proofErr w:type="spellEnd"/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>угловтреугольника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val="ru-RU"/>
              </w:rPr>
              <w:t xml:space="preserve"> – 14 часов</w:t>
            </w:r>
          </w:p>
        </w:tc>
      </w:tr>
      <w:tr w:rsidR="004C6BAF" w:rsidRPr="002B40DE" w14:paraId="05D51A62" w14:textId="77777777" w:rsidTr="00BB7B39">
        <w:trPr>
          <w:trHeight w:val="216"/>
        </w:trPr>
        <w:tc>
          <w:tcPr>
            <w:tcW w:w="633" w:type="dxa"/>
          </w:tcPr>
          <w:p w14:paraId="62A8542A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1494" w:type="dxa"/>
          </w:tcPr>
          <w:p w14:paraId="6EB1CA23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5A49CB9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71D305D" w14:textId="77777777" w:rsidR="004C6BAF" w:rsidRPr="002B40DE" w:rsidRDefault="004C6BAF" w:rsidP="004C6BAF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Параллельныепрямые</w:t>
            </w:r>
            <w:proofErr w:type="spellEnd"/>
          </w:p>
        </w:tc>
      </w:tr>
      <w:tr w:rsidR="004C6BAF" w:rsidRPr="002B40DE" w14:paraId="3640D225" w14:textId="77777777" w:rsidTr="00BB7B39">
        <w:trPr>
          <w:trHeight w:val="192"/>
        </w:trPr>
        <w:tc>
          <w:tcPr>
            <w:tcW w:w="633" w:type="dxa"/>
          </w:tcPr>
          <w:p w14:paraId="5B61D6B9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1494" w:type="dxa"/>
          </w:tcPr>
          <w:p w14:paraId="53776F17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EDB72C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598E973" w14:textId="77777777" w:rsidR="004C6BAF" w:rsidRPr="002B40DE" w:rsidRDefault="004C6BAF" w:rsidP="004C6BAF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Параллельныепрямые</w:t>
            </w:r>
            <w:proofErr w:type="spellEnd"/>
            <w:r w:rsidR="006F2C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секущая</w:t>
            </w:r>
          </w:p>
        </w:tc>
      </w:tr>
      <w:tr w:rsidR="004C6BAF" w:rsidRPr="002B40DE" w14:paraId="516D3BCA" w14:textId="77777777" w:rsidTr="00BB7B39">
        <w:trPr>
          <w:trHeight w:val="196"/>
        </w:trPr>
        <w:tc>
          <w:tcPr>
            <w:tcW w:w="633" w:type="dxa"/>
          </w:tcPr>
          <w:p w14:paraId="6FCAA876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1494" w:type="dxa"/>
          </w:tcPr>
          <w:p w14:paraId="4CAD9A99" w14:textId="77777777" w:rsidR="004C6BAF" w:rsidRPr="002B40DE" w:rsidRDefault="004C6BAF" w:rsidP="004C6BAF">
            <w:pPr>
              <w:spacing w:line="292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10B06E" w14:textId="77777777" w:rsidR="004C6BAF" w:rsidRPr="002B40DE" w:rsidRDefault="004C6BAF" w:rsidP="004C6BAF">
            <w:pPr>
              <w:spacing w:line="292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A4D456E" w14:textId="77777777" w:rsidR="004C6BAF" w:rsidRPr="002B40DE" w:rsidRDefault="004C6BAF" w:rsidP="004C6BAF">
            <w:pPr>
              <w:spacing w:line="292" w:lineRule="auto"/>
              <w:ind w:left="139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Признаки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параллельностипрямых</w:t>
            </w:r>
            <w:proofErr w:type="spellEnd"/>
          </w:p>
        </w:tc>
      </w:tr>
      <w:tr w:rsidR="004C6BAF" w:rsidRPr="002B40DE" w14:paraId="2E34683C" w14:textId="77777777" w:rsidTr="00BB7B39">
        <w:trPr>
          <w:trHeight w:val="258"/>
        </w:trPr>
        <w:tc>
          <w:tcPr>
            <w:tcW w:w="633" w:type="dxa"/>
          </w:tcPr>
          <w:p w14:paraId="669BA260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1494" w:type="dxa"/>
          </w:tcPr>
          <w:p w14:paraId="7BB12F96" w14:textId="77777777" w:rsidR="004C6BAF" w:rsidRPr="002B40DE" w:rsidRDefault="004C6BAF" w:rsidP="004C6BAF">
            <w:pPr>
              <w:spacing w:line="292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77B9137" w14:textId="77777777" w:rsidR="004C6BAF" w:rsidRPr="002B40DE" w:rsidRDefault="004C6BAF" w:rsidP="004C6BAF">
            <w:pPr>
              <w:spacing w:line="292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A7ED168" w14:textId="77777777" w:rsidR="004C6BAF" w:rsidRPr="002B40DE" w:rsidRDefault="004C6BAF" w:rsidP="004C6BAF">
            <w:pPr>
              <w:spacing w:line="292" w:lineRule="auto"/>
              <w:ind w:left="139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Признакипараллельности</w:t>
            </w:r>
            <w:r w:rsidR="006F2CB9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прямых</w:t>
            </w:r>
            <w:proofErr w:type="spellEnd"/>
          </w:p>
        </w:tc>
      </w:tr>
      <w:tr w:rsidR="004C6BAF" w:rsidRPr="002B40DE" w14:paraId="40D6FADA" w14:textId="77777777" w:rsidTr="00BB7B39">
        <w:trPr>
          <w:trHeight w:val="333"/>
        </w:trPr>
        <w:tc>
          <w:tcPr>
            <w:tcW w:w="633" w:type="dxa"/>
          </w:tcPr>
          <w:p w14:paraId="2B8F9D64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1494" w:type="dxa"/>
          </w:tcPr>
          <w:p w14:paraId="3F95C5C4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D0D222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91A4BB4" w14:textId="77777777" w:rsidR="004C6BAF" w:rsidRPr="002B40DE" w:rsidRDefault="004C6BAF" w:rsidP="004C6BAF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ПятыйпостулатЕвклида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C6BAF" w:rsidRPr="002B40DE" w14:paraId="78539ED0" w14:textId="77777777" w:rsidTr="00BB7B39">
        <w:trPr>
          <w:trHeight w:val="282"/>
        </w:trPr>
        <w:tc>
          <w:tcPr>
            <w:tcW w:w="633" w:type="dxa"/>
          </w:tcPr>
          <w:p w14:paraId="12625B75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1494" w:type="dxa"/>
          </w:tcPr>
          <w:p w14:paraId="625B5E4F" w14:textId="77777777" w:rsidR="004C6BAF" w:rsidRPr="002B40DE" w:rsidRDefault="004C6BAF" w:rsidP="004C6BAF">
            <w:pPr>
              <w:spacing w:line="292" w:lineRule="auto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63DEF7D" w14:textId="77777777" w:rsidR="004C6BAF" w:rsidRPr="002B40DE" w:rsidRDefault="004C6BAF" w:rsidP="004C6BAF">
            <w:pPr>
              <w:spacing w:line="292" w:lineRule="auto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11972BD" w14:textId="77777777" w:rsidR="004C6BAF" w:rsidRPr="002B40DE" w:rsidRDefault="004C6BAF" w:rsidP="004C6BAF">
            <w:pPr>
              <w:spacing w:line="292" w:lineRule="auto"/>
              <w:ind w:left="139"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Свойства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параллельныхпрямых</w:t>
            </w:r>
            <w:proofErr w:type="spellEnd"/>
          </w:p>
        </w:tc>
      </w:tr>
      <w:tr w:rsidR="004C6BAF" w:rsidRPr="00612FF7" w14:paraId="65294B0F" w14:textId="77777777" w:rsidTr="00BB7B39">
        <w:trPr>
          <w:trHeight w:val="202"/>
        </w:trPr>
        <w:tc>
          <w:tcPr>
            <w:tcW w:w="633" w:type="dxa"/>
          </w:tcPr>
          <w:p w14:paraId="3B008FF8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1494" w:type="dxa"/>
          </w:tcPr>
          <w:p w14:paraId="1F9FE10E" w14:textId="77777777" w:rsidR="004C6BAF" w:rsidRPr="002B40DE" w:rsidRDefault="004C6BAF" w:rsidP="004C6BAF">
            <w:pPr>
              <w:spacing w:line="292" w:lineRule="auto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389A642" w14:textId="77777777" w:rsidR="004C6BAF" w:rsidRPr="002B40DE" w:rsidRDefault="004C6BAF" w:rsidP="004C6BAF">
            <w:pPr>
              <w:spacing w:line="292" w:lineRule="auto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2BC1973" w14:textId="77777777" w:rsidR="004C6BAF" w:rsidRPr="002B40DE" w:rsidRDefault="004C6BAF" w:rsidP="004C6BAF">
            <w:pPr>
              <w:spacing w:line="292" w:lineRule="auto"/>
              <w:ind w:left="139"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Свойства </w:t>
            </w:r>
            <w:r w:rsidR="006F2C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углов при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параллельныхпрямых</w:t>
            </w:r>
            <w:proofErr w:type="spellEnd"/>
          </w:p>
        </w:tc>
      </w:tr>
      <w:tr w:rsidR="004C6BAF" w:rsidRPr="00B43FC7" w14:paraId="26AC6F8D" w14:textId="77777777" w:rsidTr="00BB7B39">
        <w:trPr>
          <w:trHeight w:val="135"/>
        </w:trPr>
        <w:tc>
          <w:tcPr>
            <w:tcW w:w="633" w:type="dxa"/>
          </w:tcPr>
          <w:p w14:paraId="7C316912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1494" w:type="dxa"/>
          </w:tcPr>
          <w:p w14:paraId="0E98C397" w14:textId="77777777" w:rsidR="004C6BAF" w:rsidRPr="002B40DE" w:rsidRDefault="004C6BAF" w:rsidP="004C6BAF">
            <w:pPr>
              <w:spacing w:line="292" w:lineRule="auto"/>
              <w:ind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59428A3" w14:textId="77777777" w:rsidR="004C6BAF" w:rsidRPr="002B40DE" w:rsidRDefault="004C6BAF" w:rsidP="004C6BAF">
            <w:pPr>
              <w:spacing w:line="292" w:lineRule="auto"/>
              <w:ind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6FE7B234" w14:textId="77777777" w:rsidR="004C6BAF" w:rsidRPr="002B40DE" w:rsidRDefault="004C6BAF" w:rsidP="004C6BAF">
            <w:pPr>
              <w:spacing w:line="292" w:lineRule="auto"/>
              <w:ind w:left="139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по теме</w:t>
            </w:r>
            <w:r w:rsidR="006F2C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«Параллельные прямые»</w:t>
            </w:r>
          </w:p>
        </w:tc>
      </w:tr>
      <w:tr w:rsidR="004C6BAF" w:rsidRPr="00B43FC7" w14:paraId="18665C77" w14:textId="77777777" w:rsidTr="00BB7B39">
        <w:trPr>
          <w:trHeight w:val="509"/>
        </w:trPr>
        <w:tc>
          <w:tcPr>
            <w:tcW w:w="633" w:type="dxa"/>
          </w:tcPr>
          <w:p w14:paraId="40403509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1494" w:type="dxa"/>
          </w:tcPr>
          <w:p w14:paraId="7A3F78AD" w14:textId="77777777" w:rsidR="004C6BAF" w:rsidRPr="002B40DE" w:rsidRDefault="004C6BAF" w:rsidP="004C6BAF">
            <w:pPr>
              <w:spacing w:line="292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0057FF4" w14:textId="77777777" w:rsidR="004C6BAF" w:rsidRPr="002B40DE" w:rsidRDefault="004C6BAF" w:rsidP="004C6BAF">
            <w:pPr>
              <w:spacing w:line="292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E0A9E44" w14:textId="77777777" w:rsidR="004C6BAF" w:rsidRPr="002B40DE" w:rsidRDefault="004C6BAF" w:rsidP="006F2CB9">
            <w:pPr>
              <w:ind w:left="139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Признак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параллельностипрямых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равенстворасстояний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точек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однойпрямойдовторойпрямой</w:t>
            </w:r>
            <w:proofErr w:type="spellEnd"/>
          </w:p>
        </w:tc>
      </w:tr>
      <w:tr w:rsidR="004C6BAF" w:rsidRPr="00612FF7" w14:paraId="2D442EC3" w14:textId="77777777" w:rsidTr="00BB7B39">
        <w:trPr>
          <w:trHeight w:val="362"/>
        </w:trPr>
        <w:tc>
          <w:tcPr>
            <w:tcW w:w="633" w:type="dxa"/>
          </w:tcPr>
          <w:p w14:paraId="29F5F8D4" w14:textId="77777777" w:rsidR="004C6BAF" w:rsidRPr="002B40DE" w:rsidRDefault="004C6BAF" w:rsidP="004C6B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1494" w:type="dxa"/>
          </w:tcPr>
          <w:p w14:paraId="5C57AE50" w14:textId="77777777" w:rsidR="004C6BAF" w:rsidRPr="002B40DE" w:rsidRDefault="004C6BAF" w:rsidP="004C6BAF">
            <w:pPr>
              <w:spacing w:line="292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AC70FFA" w14:textId="77777777" w:rsidR="004C6BAF" w:rsidRPr="002B40DE" w:rsidRDefault="004C6BAF" w:rsidP="004C6BAF">
            <w:pPr>
              <w:spacing w:line="292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1BCA64A" w14:textId="77777777" w:rsidR="004C6BAF" w:rsidRPr="002B40DE" w:rsidRDefault="004C6BAF" w:rsidP="004C6BAF">
            <w:pPr>
              <w:spacing w:line="292" w:lineRule="auto"/>
              <w:ind w:left="139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Сумма углов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треугольникаимногоугольника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2CB9" w:rsidRPr="00612FF7" w14:paraId="41451713" w14:textId="77777777" w:rsidTr="00BB7B39">
        <w:trPr>
          <w:trHeight w:val="268"/>
        </w:trPr>
        <w:tc>
          <w:tcPr>
            <w:tcW w:w="633" w:type="dxa"/>
          </w:tcPr>
          <w:p w14:paraId="2BC2CC6D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1494" w:type="dxa"/>
          </w:tcPr>
          <w:p w14:paraId="6B29466A" w14:textId="77777777" w:rsidR="006F2CB9" w:rsidRPr="002B40DE" w:rsidRDefault="006F2CB9" w:rsidP="006F2CB9">
            <w:pPr>
              <w:spacing w:line="292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97F4207" w14:textId="77777777" w:rsidR="006F2CB9" w:rsidRPr="002B40DE" w:rsidRDefault="006F2CB9" w:rsidP="006F2CB9">
            <w:pPr>
              <w:spacing w:line="292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214C137" w14:textId="77777777" w:rsidR="006F2CB9" w:rsidRPr="002B40DE" w:rsidRDefault="006F2CB9" w:rsidP="006F2CB9">
            <w:pPr>
              <w:spacing w:line="292" w:lineRule="auto"/>
              <w:ind w:left="139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задач по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темеСуммаугловтреугольника</w:t>
            </w:r>
            <w:proofErr w:type="spellEnd"/>
          </w:p>
        </w:tc>
      </w:tr>
      <w:tr w:rsidR="006F2CB9" w:rsidRPr="002B40DE" w14:paraId="0F5E51B7" w14:textId="77777777" w:rsidTr="00BB7B39">
        <w:trPr>
          <w:trHeight w:val="187"/>
        </w:trPr>
        <w:tc>
          <w:tcPr>
            <w:tcW w:w="633" w:type="dxa"/>
          </w:tcPr>
          <w:p w14:paraId="1293014E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1494" w:type="dxa"/>
          </w:tcPr>
          <w:p w14:paraId="2CA5D92A" w14:textId="77777777" w:rsidR="006F2CB9" w:rsidRPr="002B40DE" w:rsidRDefault="006F2CB9" w:rsidP="006F2CB9">
            <w:pPr>
              <w:spacing w:line="292" w:lineRule="auto"/>
              <w:ind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188F333" w14:textId="77777777" w:rsidR="006F2CB9" w:rsidRPr="002B40DE" w:rsidRDefault="006F2CB9" w:rsidP="006F2CB9">
            <w:pPr>
              <w:spacing w:line="292" w:lineRule="auto"/>
              <w:ind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DE6EEA7" w14:textId="77777777" w:rsidR="006F2CB9" w:rsidRPr="002B40DE" w:rsidRDefault="006F2CB9" w:rsidP="006F2CB9">
            <w:pPr>
              <w:spacing w:line="292" w:lineRule="auto"/>
              <w:ind w:left="139"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Внешниеуглытреугольника</w:t>
            </w:r>
            <w:proofErr w:type="spellEnd"/>
          </w:p>
        </w:tc>
      </w:tr>
      <w:tr w:rsidR="006F2CB9" w:rsidRPr="002B40DE" w14:paraId="1404C959" w14:textId="77777777" w:rsidTr="00BB7B39">
        <w:trPr>
          <w:trHeight w:val="278"/>
        </w:trPr>
        <w:tc>
          <w:tcPr>
            <w:tcW w:w="633" w:type="dxa"/>
          </w:tcPr>
          <w:p w14:paraId="3071932D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1494" w:type="dxa"/>
          </w:tcPr>
          <w:p w14:paraId="1027F9F2" w14:textId="77777777" w:rsidR="006F2CB9" w:rsidRPr="002B40DE" w:rsidRDefault="006F2CB9" w:rsidP="006F2CB9">
            <w:pPr>
              <w:spacing w:line="292" w:lineRule="auto"/>
              <w:ind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AC6F29" w14:textId="77777777" w:rsidR="006F2CB9" w:rsidRPr="002B40DE" w:rsidRDefault="006F2CB9" w:rsidP="006F2CB9">
            <w:pPr>
              <w:spacing w:line="292" w:lineRule="auto"/>
              <w:ind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A316537" w14:textId="77777777" w:rsidR="006F2CB9" w:rsidRPr="002B40DE" w:rsidRDefault="006F2CB9" w:rsidP="006F2CB9">
            <w:pPr>
              <w:spacing w:line="292" w:lineRule="auto"/>
              <w:ind w:left="139" w:right="1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Свойство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треугольника</w:t>
            </w:r>
          </w:p>
        </w:tc>
      </w:tr>
      <w:tr w:rsidR="006F2CB9" w:rsidRPr="002B40DE" w14:paraId="34CBEBEA" w14:textId="77777777" w:rsidTr="00BB7B39">
        <w:trPr>
          <w:trHeight w:val="353"/>
        </w:trPr>
        <w:tc>
          <w:tcPr>
            <w:tcW w:w="633" w:type="dxa"/>
          </w:tcPr>
          <w:p w14:paraId="16AD110F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1494" w:type="dxa"/>
          </w:tcPr>
          <w:p w14:paraId="087428FF" w14:textId="77777777" w:rsidR="006F2CB9" w:rsidRPr="002B40DE" w:rsidRDefault="006F2CB9" w:rsidP="006F2CB9">
            <w:pPr>
              <w:spacing w:line="292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B55691E" w14:textId="77777777" w:rsidR="006F2CB9" w:rsidRPr="002B40DE" w:rsidRDefault="006F2CB9" w:rsidP="006F2CB9">
            <w:pPr>
              <w:spacing w:line="292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46AEA3BA" w14:textId="77777777" w:rsidR="006F2CB9" w:rsidRPr="002B40DE" w:rsidRDefault="006F2CB9" w:rsidP="006F2CB9">
            <w:pPr>
              <w:ind w:left="139" w:right="3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 № 4по теме «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Параллельныепрямые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. Сумма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угловтреугольника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6F2CB9" w:rsidRPr="00612FF7" w14:paraId="6D4802DF" w14:textId="77777777" w:rsidTr="00BB7B39">
        <w:trPr>
          <w:trHeight w:val="353"/>
        </w:trPr>
        <w:tc>
          <w:tcPr>
            <w:tcW w:w="10632" w:type="dxa"/>
            <w:gridSpan w:val="4"/>
          </w:tcPr>
          <w:p w14:paraId="0E264594" w14:textId="77777777" w:rsidR="006F2CB9" w:rsidRPr="002B40DE" w:rsidRDefault="006F2CB9" w:rsidP="006F2CB9">
            <w:pPr>
              <w:ind w:left="139"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>Окружностьикруг.Геометрическиепостроения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24"/>
                <w:szCs w:val="24"/>
                <w:lang w:val="ru-RU"/>
              </w:rPr>
              <w:t xml:space="preserve"> – 14 часов</w:t>
            </w:r>
          </w:p>
        </w:tc>
      </w:tr>
      <w:tr w:rsidR="006F2CB9" w:rsidRPr="002B40DE" w14:paraId="79F52F85" w14:textId="77777777" w:rsidTr="00BB7B39">
        <w:trPr>
          <w:trHeight w:val="254"/>
        </w:trPr>
        <w:tc>
          <w:tcPr>
            <w:tcW w:w="633" w:type="dxa"/>
          </w:tcPr>
          <w:p w14:paraId="7EA3297B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1494" w:type="dxa"/>
          </w:tcPr>
          <w:p w14:paraId="547B5948" w14:textId="77777777" w:rsidR="006F2CB9" w:rsidRPr="002B40DE" w:rsidRDefault="006F2CB9" w:rsidP="006F2CB9">
            <w:pPr>
              <w:spacing w:line="292" w:lineRule="auto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B1CF3E7" w14:textId="77777777" w:rsidR="006F2CB9" w:rsidRPr="002B40DE" w:rsidRDefault="006F2CB9" w:rsidP="006F2CB9">
            <w:pPr>
              <w:spacing w:line="292" w:lineRule="auto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40C5A91A" w14:textId="77777777" w:rsidR="006F2CB9" w:rsidRPr="002B40DE" w:rsidRDefault="006F2CB9" w:rsidP="006F2CB9">
            <w:pPr>
              <w:spacing w:line="292" w:lineRule="auto"/>
              <w:ind w:left="139"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Окружность, хорды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идиаметры</w:t>
            </w:r>
            <w:proofErr w:type="spellEnd"/>
          </w:p>
        </w:tc>
      </w:tr>
      <w:tr w:rsidR="006F2CB9" w:rsidRPr="00612FF7" w14:paraId="6A7D5CA0" w14:textId="77777777" w:rsidTr="00BB7B39">
        <w:trPr>
          <w:trHeight w:val="344"/>
        </w:trPr>
        <w:tc>
          <w:tcPr>
            <w:tcW w:w="633" w:type="dxa"/>
          </w:tcPr>
          <w:p w14:paraId="4E2D02CB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1494" w:type="dxa"/>
          </w:tcPr>
          <w:p w14:paraId="2FD0FACB" w14:textId="77777777" w:rsidR="006F2CB9" w:rsidRPr="002B40DE" w:rsidRDefault="006F2CB9" w:rsidP="006F2CB9">
            <w:pPr>
              <w:spacing w:line="292" w:lineRule="auto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31F770" w14:textId="77777777" w:rsidR="006F2CB9" w:rsidRPr="002B40DE" w:rsidRDefault="006F2CB9" w:rsidP="006F2CB9">
            <w:pPr>
              <w:spacing w:line="292" w:lineRule="auto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AEE7EA5" w14:textId="77777777" w:rsidR="006F2CB9" w:rsidRPr="002B40DE" w:rsidRDefault="006F2CB9" w:rsidP="006F2CB9">
            <w:pPr>
              <w:spacing w:line="292" w:lineRule="auto"/>
              <w:ind w:left="139" w:right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Окружность, хорды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идиаметры,ихсвойства</w:t>
            </w:r>
            <w:proofErr w:type="spellEnd"/>
          </w:p>
        </w:tc>
      </w:tr>
      <w:tr w:rsidR="006F2CB9" w:rsidRPr="002B40DE" w14:paraId="0E74E19C" w14:textId="77777777" w:rsidTr="00BB7B39">
        <w:trPr>
          <w:trHeight w:val="263"/>
        </w:trPr>
        <w:tc>
          <w:tcPr>
            <w:tcW w:w="633" w:type="dxa"/>
          </w:tcPr>
          <w:p w14:paraId="66575A69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1494" w:type="dxa"/>
          </w:tcPr>
          <w:p w14:paraId="40346AC0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5F02436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8AA0B00" w14:textId="77777777" w:rsidR="006F2CB9" w:rsidRPr="002B40DE" w:rsidRDefault="006F2CB9" w:rsidP="006F2CB9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Касательнаякокружности</w:t>
            </w:r>
            <w:proofErr w:type="spellEnd"/>
          </w:p>
        </w:tc>
      </w:tr>
      <w:tr w:rsidR="006F2CB9" w:rsidRPr="002B40DE" w14:paraId="1EA52C1B" w14:textId="77777777" w:rsidTr="00BB7B39">
        <w:trPr>
          <w:trHeight w:val="254"/>
        </w:trPr>
        <w:tc>
          <w:tcPr>
            <w:tcW w:w="633" w:type="dxa"/>
          </w:tcPr>
          <w:p w14:paraId="34FFD2A6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1494" w:type="dxa"/>
          </w:tcPr>
          <w:p w14:paraId="5540EDE4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6F31786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26DA4566" w14:textId="77777777" w:rsidR="006F2CB9" w:rsidRPr="002B40DE" w:rsidRDefault="006F2CB9" w:rsidP="006F2CB9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Касательнаякокружности</w:t>
            </w:r>
            <w:proofErr w:type="spellEnd"/>
          </w:p>
        </w:tc>
      </w:tr>
      <w:tr w:rsidR="006F2CB9" w:rsidRPr="00B43FC7" w14:paraId="0F83FDBE" w14:textId="77777777" w:rsidTr="00BB7B39">
        <w:trPr>
          <w:trHeight w:val="243"/>
        </w:trPr>
        <w:tc>
          <w:tcPr>
            <w:tcW w:w="633" w:type="dxa"/>
          </w:tcPr>
          <w:p w14:paraId="4199B750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1494" w:type="dxa"/>
          </w:tcPr>
          <w:p w14:paraId="411A580C" w14:textId="77777777" w:rsidR="006F2CB9" w:rsidRPr="002B40DE" w:rsidRDefault="006F2CB9" w:rsidP="006F2CB9">
            <w:pPr>
              <w:spacing w:line="292" w:lineRule="auto"/>
              <w:ind w:right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AB091FD" w14:textId="77777777" w:rsidR="006F2CB9" w:rsidRPr="002B40DE" w:rsidRDefault="006F2CB9" w:rsidP="006F2CB9">
            <w:pPr>
              <w:spacing w:line="292" w:lineRule="auto"/>
              <w:ind w:right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2DD5147" w14:textId="77777777" w:rsidR="006F2CB9" w:rsidRPr="002B40DE" w:rsidRDefault="006F2CB9" w:rsidP="006F2CB9">
            <w:pPr>
              <w:spacing w:line="292" w:lineRule="auto"/>
              <w:ind w:left="139" w:right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по теме</w:t>
            </w:r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Касательная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кокружности</w:t>
            </w:r>
            <w:proofErr w:type="spellEnd"/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F2CB9" w:rsidRPr="002B40DE" w14:paraId="54C6AA11" w14:textId="77777777" w:rsidTr="00BB7B39">
        <w:trPr>
          <w:trHeight w:val="320"/>
        </w:trPr>
        <w:tc>
          <w:tcPr>
            <w:tcW w:w="633" w:type="dxa"/>
          </w:tcPr>
          <w:p w14:paraId="55AA198B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1494" w:type="dxa"/>
          </w:tcPr>
          <w:p w14:paraId="79A2DA2F" w14:textId="77777777" w:rsidR="006F2CB9" w:rsidRPr="002B40DE" w:rsidRDefault="006F2CB9" w:rsidP="006F2CB9">
            <w:pPr>
              <w:spacing w:line="292" w:lineRule="auto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7994477" w14:textId="77777777" w:rsidR="006F2CB9" w:rsidRPr="002B40DE" w:rsidRDefault="006F2CB9" w:rsidP="006F2CB9">
            <w:pPr>
              <w:spacing w:line="292" w:lineRule="auto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4DE49220" w14:textId="77777777" w:rsidR="006F2CB9" w:rsidRPr="002B40DE" w:rsidRDefault="006F2CB9" w:rsidP="006F2CB9">
            <w:pPr>
              <w:spacing w:line="292" w:lineRule="auto"/>
              <w:ind w:left="139"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Окружность, вписанная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вугол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F2CB9" w:rsidRPr="00612FF7" w14:paraId="5F46F8FB" w14:textId="77777777" w:rsidTr="00BB7B39">
        <w:trPr>
          <w:trHeight w:val="240"/>
        </w:trPr>
        <w:tc>
          <w:tcPr>
            <w:tcW w:w="633" w:type="dxa"/>
          </w:tcPr>
          <w:p w14:paraId="64774336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1494" w:type="dxa"/>
          </w:tcPr>
          <w:p w14:paraId="4E5A642E" w14:textId="77777777" w:rsidR="006F2CB9" w:rsidRPr="002B40DE" w:rsidRDefault="006F2CB9" w:rsidP="006F2CB9">
            <w:pPr>
              <w:spacing w:line="292" w:lineRule="auto"/>
              <w:ind w:right="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CC21252" w14:textId="77777777" w:rsidR="006F2CB9" w:rsidRPr="002B40DE" w:rsidRDefault="006F2CB9" w:rsidP="006F2CB9">
            <w:pPr>
              <w:spacing w:line="292" w:lineRule="auto"/>
              <w:ind w:right="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3C45DD48" w14:textId="77777777" w:rsidR="006F2CB9" w:rsidRPr="002B40DE" w:rsidRDefault="006F2CB9" w:rsidP="006F2CB9">
            <w:pPr>
              <w:spacing w:line="292" w:lineRule="auto"/>
              <w:ind w:left="139" w:right="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Понятие о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ГМТ,применениевзадачах</w:t>
            </w:r>
            <w:proofErr w:type="spellEnd"/>
          </w:p>
        </w:tc>
      </w:tr>
      <w:tr w:rsidR="006F2CB9" w:rsidRPr="00B43FC7" w14:paraId="3C4C722F" w14:textId="77777777" w:rsidTr="00BB7B39">
        <w:trPr>
          <w:trHeight w:val="187"/>
        </w:trPr>
        <w:tc>
          <w:tcPr>
            <w:tcW w:w="633" w:type="dxa"/>
          </w:tcPr>
          <w:p w14:paraId="40CAAF9E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1494" w:type="dxa"/>
          </w:tcPr>
          <w:p w14:paraId="3AC01298" w14:textId="77777777" w:rsidR="006F2CB9" w:rsidRPr="002B40DE" w:rsidRDefault="006F2CB9" w:rsidP="006F2CB9">
            <w:pPr>
              <w:spacing w:line="292" w:lineRule="auto"/>
              <w:ind w:right="4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5963505" w14:textId="77777777" w:rsidR="006F2CB9" w:rsidRPr="002B40DE" w:rsidRDefault="006F2CB9" w:rsidP="006F2CB9">
            <w:pPr>
              <w:spacing w:line="292" w:lineRule="auto"/>
              <w:ind w:right="4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E7CFEEC" w14:textId="77777777" w:rsidR="006F2CB9" w:rsidRPr="002B40DE" w:rsidRDefault="006F2CB9" w:rsidP="006F2CB9">
            <w:pPr>
              <w:spacing w:line="292" w:lineRule="auto"/>
              <w:ind w:left="139" w:right="4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геометрическихмест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точек в задачах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напостроение</w:t>
            </w:r>
            <w:proofErr w:type="spellEnd"/>
          </w:p>
        </w:tc>
      </w:tr>
      <w:tr w:rsidR="006F2CB9" w:rsidRPr="00B43FC7" w14:paraId="0C967052" w14:textId="77777777" w:rsidTr="00BB7B39">
        <w:trPr>
          <w:trHeight w:val="264"/>
        </w:trPr>
        <w:tc>
          <w:tcPr>
            <w:tcW w:w="633" w:type="dxa"/>
          </w:tcPr>
          <w:p w14:paraId="5BC555BB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1494" w:type="dxa"/>
          </w:tcPr>
          <w:p w14:paraId="3C76CCE9" w14:textId="77777777" w:rsidR="006F2CB9" w:rsidRPr="002B40DE" w:rsidRDefault="006F2CB9" w:rsidP="006F2CB9">
            <w:pPr>
              <w:spacing w:line="292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49FE8A7" w14:textId="77777777" w:rsidR="006F2CB9" w:rsidRPr="002B40DE" w:rsidRDefault="006F2CB9" w:rsidP="006F2CB9">
            <w:pPr>
              <w:spacing w:line="292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75AD189F" w14:textId="77777777" w:rsidR="006F2CB9" w:rsidRPr="002B40DE" w:rsidRDefault="006F2CB9" w:rsidP="00BB7B39">
            <w:pPr>
              <w:ind w:left="139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Биссектриса 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серединныйперпендикуляр</w:t>
            </w:r>
            <w:proofErr w:type="spellEnd"/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какгеометрические</w:t>
            </w:r>
            <w:proofErr w:type="spellEnd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местаточек</w:t>
            </w:r>
            <w:proofErr w:type="spellEnd"/>
          </w:p>
        </w:tc>
      </w:tr>
      <w:tr w:rsidR="006F2CB9" w:rsidRPr="002B40DE" w14:paraId="21B4A33C" w14:textId="77777777" w:rsidTr="00BB7B39">
        <w:trPr>
          <w:trHeight w:val="258"/>
        </w:trPr>
        <w:tc>
          <w:tcPr>
            <w:tcW w:w="633" w:type="dxa"/>
          </w:tcPr>
          <w:p w14:paraId="025FA447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1494" w:type="dxa"/>
          </w:tcPr>
          <w:p w14:paraId="2A2DEAE5" w14:textId="77777777" w:rsidR="006F2CB9" w:rsidRPr="002B40DE" w:rsidRDefault="006F2CB9" w:rsidP="006F2CB9">
            <w:pPr>
              <w:spacing w:line="292" w:lineRule="auto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E992863" w14:textId="77777777" w:rsidR="006F2CB9" w:rsidRPr="002B40DE" w:rsidRDefault="006F2CB9" w:rsidP="006F2CB9">
            <w:pPr>
              <w:spacing w:line="292" w:lineRule="auto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4AF3C9A" w14:textId="77777777" w:rsidR="006F2CB9" w:rsidRPr="002B40DE" w:rsidRDefault="006F2CB9" w:rsidP="00CB43FC">
            <w:pPr>
              <w:ind w:left="139" w:right="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кружность, о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писанная </w:t>
            </w:r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вокруг 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треугольник</w:t>
            </w:r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F2CB9" w:rsidRPr="002B40DE" w14:paraId="797CE53F" w14:textId="77777777" w:rsidTr="00BB7B39">
        <w:trPr>
          <w:trHeight w:val="191"/>
        </w:trPr>
        <w:tc>
          <w:tcPr>
            <w:tcW w:w="633" w:type="dxa"/>
          </w:tcPr>
          <w:p w14:paraId="29E6EC9F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1494" w:type="dxa"/>
          </w:tcPr>
          <w:p w14:paraId="1B104F9A" w14:textId="77777777" w:rsidR="006F2CB9" w:rsidRPr="002B40DE" w:rsidRDefault="006F2CB9" w:rsidP="006F2CB9">
            <w:pPr>
              <w:spacing w:line="292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BCA977E" w14:textId="77777777" w:rsidR="006F2CB9" w:rsidRPr="002B40DE" w:rsidRDefault="006F2CB9" w:rsidP="006F2CB9">
            <w:pPr>
              <w:spacing w:line="292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622A0BB" w14:textId="77777777" w:rsidR="006F2CB9" w:rsidRPr="002B40DE" w:rsidRDefault="00BB7B39" w:rsidP="00CB43FC">
            <w:pPr>
              <w:ind w:left="139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в</w:t>
            </w:r>
            <w:r w:rsidR="006F2CB9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F2CB9"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треугольник</w:t>
            </w:r>
            <w:proofErr w:type="spellEnd"/>
          </w:p>
        </w:tc>
      </w:tr>
      <w:tr w:rsidR="006F2CB9" w:rsidRPr="00612FF7" w14:paraId="2315A26E" w14:textId="77777777" w:rsidTr="00BB7B39">
        <w:trPr>
          <w:trHeight w:val="267"/>
        </w:trPr>
        <w:tc>
          <w:tcPr>
            <w:tcW w:w="633" w:type="dxa"/>
          </w:tcPr>
          <w:p w14:paraId="47738E62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1494" w:type="dxa"/>
          </w:tcPr>
          <w:p w14:paraId="372A200A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61C02B0" w14:textId="77777777" w:rsidR="006F2CB9" w:rsidRPr="002B40DE" w:rsidRDefault="006F2CB9" w:rsidP="006F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5B9FF8B8" w14:textId="77777777" w:rsidR="006F2CB9" w:rsidRPr="002B40DE" w:rsidRDefault="006F2CB9" w:rsidP="00CB43FC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Решениезадач</w:t>
            </w:r>
            <w:proofErr w:type="spellEnd"/>
            <w:r w:rsidR="00BB7B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теме «Окружность»</w:t>
            </w:r>
          </w:p>
        </w:tc>
      </w:tr>
      <w:tr w:rsidR="00BB7B39" w:rsidRPr="002B40DE" w14:paraId="0A4010E1" w14:textId="77777777" w:rsidTr="00BB7B39">
        <w:trPr>
          <w:trHeight w:val="258"/>
        </w:trPr>
        <w:tc>
          <w:tcPr>
            <w:tcW w:w="633" w:type="dxa"/>
          </w:tcPr>
          <w:p w14:paraId="10052BE8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1494" w:type="dxa"/>
          </w:tcPr>
          <w:p w14:paraId="317223DF" w14:textId="77777777" w:rsidR="00BB7B39" w:rsidRPr="002B40DE" w:rsidRDefault="00BB7B39" w:rsidP="00BB7B39">
            <w:pPr>
              <w:spacing w:line="292" w:lineRule="auto"/>
              <w:ind w:right="120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D6EB85" w14:textId="77777777" w:rsidR="00BB7B39" w:rsidRPr="002B40DE" w:rsidRDefault="00BB7B39" w:rsidP="00BB7B39">
            <w:pPr>
              <w:spacing w:line="292" w:lineRule="auto"/>
              <w:ind w:right="120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A160810" w14:textId="77777777" w:rsidR="00BB7B39" w:rsidRPr="002B40DE" w:rsidRDefault="00BB7B39" w:rsidP="00CB43FC">
            <w:pPr>
              <w:ind w:left="139" w:right="1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Геометрические</w:t>
            </w: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построения</w:t>
            </w:r>
            <w:proofErr w:type="spellEnd"/>
          </w:p>
        </w:tc>
      </w:tr>
      <w:tr w:rsidR="00BB7B39" w:rsidRPr="00B43FC7" w14:paraId="78C8D3B9" w14:textId="77777777" w:rsidTr="00BB7B39">
        <w:trPr>
          <w:trHeight w:val="191"/>
        </w:trPr>
        <w:tc>
          <w:tcPr>
            <w:tcW w:w="633" w:type="dxa"/>
          </w:tcPr>
          <w:p w14:paraId="56D441A6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1494" w:type="dxa"/>
          </w:tcPr>
          <w:p w14:paraId="27E7578C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1166B6D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4241F13" w14:textId="77777777" w:rsidR="00BB7B39" w:rsidRPr="002B40DE" w:rsidRDefault="00301E91" w:rsidP="00CB43FC">
            <w:pPr>
              <w:ind w:left="13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Контрольнаяработа№5</w:t>
            </w:r>
            <w:r w:rsidRPr="0030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по теме «Окружность и круг»</w:t>
            </w:r>
          </w:p>
        </w:tc>
      </w:tr>
      <w:tr w:rsidR="00301E91" w:rsidRPr="00612FF7" w14:paraId="06ECFAB2" w14:textId="77777777" w:rsidTr="0070298B">
        <w:trPr>
          <w:trHeight w:val="191"/>
        </w:trPr>
        <w:tc>
          <w:tcPr>
            <w:tcW w:w="10632" w:type="dxa"/>
            <w:gridSpan w:val="4"/>
          </w:tcPr>
          <w:p w14:paraId="4B6F4669" w14:textId="77777777" w:rsidR="00301E91" w:rsidRPr="002B40DE" w:rsidRDefault="00301E91" w:rsidP="00CB43FC">
            <w:pPr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C2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Повторениеиобобщениезнаний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 – 4 часа</w:t>
            </w:r>
          </w:p>
        </w:tc>
      </w:tr>
      <w:tr w:rsidR="00BB7B39" w:rsidRPr="002B40DE" w14:paraId="75754CE6" w14:textId="77777777" w:rsidTr="00301E91">
        <w:trPr>
          <w:trHeight w:val="65"/>
        </w:trPr>
        <w:tc>
          <w:tcPr>
            <w:tcW w:w="633" w:type="dxa"/>
          </w:tcPr>
          <w:p w14:paraId="4C5A3C41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1494" w:type="dxa"/>
          </w:tcPr>
          <w:p w14:paraId="3CC66F4B" w14:textId="77777777" w:rsidR="00BB7B39" w:rsidRPr="002B40DE" w:rsidRDefault="00BB7B39" w:rsidP="00BB7B39">
            <w:pPr>
              <w:spacing w:line="292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3A85662" w14:textId="77777777" w:rsidR="00BB7B39" w:rsidRPr="002B40DE" w:rsidRDefault="00BB7B39" w:rsidP="00BB7B39">
            <w:pPr>
              <w:spacing w:line="292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C06A1AE" w14:textId="77777777" w:rsidR="00BB7B39" w:rsidRPr="002B40DE" w:rsidRDefault="00301E91" w:rsidP="00CB43FC">
            <w:pPr>
              <w:ind w:left="139"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Признаки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равенстватреугольников</w:t>
            </w:r>
            <w:proofErr w:type="spellEnd"/>
          </w:p>
        </w:tc>
      </w:tr>
      <w:tr w:rsidR="00BB7B39" w:rsidRPr="002B40DE" w14:paraId="36AF54A3" w14:textId="77777777" w:rsidTr="00CB43FC">
        <w:trPr>
          <w:trHeight w:val="244"/>
        </w:trPr>
        <w:tc>
          <w:tcPr>
            <w:tcW w:w="633" w:type="dxa"/>
          </w:tcPr>
          <w:p w14:paraId="301418B4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1494" w:type="dxa"/>
          </w:tcPr>
          <w:p w14:paraId="0E0482B1" w14:textId="77777777" w:rsidR="00BB7B39" w:rsidRPr="002B40DE" w:rsidRDefault="00BB7B39" w:rsidP="00BB7B39">
            <w:pPr>
              <w:spacing w:line="292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E1676D9" w14:textId="77777777" w:rsidR="00BB7B39" w:rsidRPr="002B40DE" w:rsidRDefault="00BB7B39" w:rsidP="00BB7B39">
            <w:pPr>
              <w:spacing w:line="292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1EDA45AA" w14:textId="77777777" w:rsidR="00BB7B39" w:rsidRPr="002B40DE" w:rsidRDefault="00301E91" w:rsidP="00CB43FC">
            <w:pPr>
              <w:ind w:left="139"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Равнобедренные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иравносторонниетреугольники</w:t>
            </w:r>
            <w:proofErr w:type="spellEnd"/>
          </w:p>
        </w:tc>
      </w:tr>
      <w:tr w:rsidR="00BB7B39" w:rsidRPr="00612FF7" w14:paraId="4784C794" w14:textId="77777777" w:rsidTr="00CB43FC">
        <w:trPr>
          <w:trHeight w:val="320"/>
        </w:trPr>
        <w:tc>
          <w:tcPr>
            <w:tcW w:w="633" w:type="dxa"/>
          </w:tcPr>
          <w:p w14:paraId="7F4ECECC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1494" w:type="dxa"/>
          </w:tcPr>
          <w:p w14:paraId="0D60634B" w14:textId="77777777" w:rsidR="00BB7B39" w:rsidRPr="002B40DE" w:rsidRDefault="00BB7B39" w:rsidP="00BB7B39">
            <w:pPr>
              <w:spacing w:line="292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5CDFF66" w14:textId="77777777" w:rsidR="00BB7B39" w:rsidRPr="002B40DE" w:rsidRDefault="00BB7B39" w:rsidP="00BB7B39">
            <w:pPr>
              <w:spacing w:line="292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ACBCD04" w14:textId="77777777" w:rsidR="00BB7B39" w:rsidRPr="002B40DE" w:rsidRDefault="00301E91" w:rsidP="00CB43FC">
            <w:pPr>
              <w:ind w:left="139"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углов при </w:t>
            </w: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параллельныхпрямых</w:t>
            </w:r>
            <w:proofErr w:type="spellEnd"/>
          </w:p>
        </w:tc>
      </w:tr>
      <w:tr w:rsidR="00BB7B39" w:rsidRPr="00612FF7" w14:paraId="432FBA48" w14:textId="77777777" w:rsidTr="00CB43FC">
        <w:trPr>
          <w:trHeight w:val="241"/>
        </w:trPr>
        <w:tc>
          <w:tcPr>
            <w:tcW w:w="633" w:type="dxa"/>
          </w:tcPr>
          <w:p w14:paraId="4BE94A4A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1494" w:type="dxa"/>
          </w:tcPr>
          <w:p w14:paraId="4FD3C456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A1FEDB7" w14:textId="77777777" w:rsidR="00BB7B39" w:rsidRPr="002B40DE" w:rsidRDefault="00BB7B39" w:rsidP="00BB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14:paraId="05EF2A20" w14:textId="77777777" w:rsidR="00BB7B39" w:rsidRPr="002B40DE" w:rsidRDefault="00301E91" w:rsidP="00BB7B39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Решениезадач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теме «Окружность»</w:t>
            </w:r>
          </w:p>
        </w:tc>
      </w:tr>
    </w:tbl>
    <w:p w14:paraId="190A3FE3" w14:textId="77777777" w:rsidR="00301E91" w:rsidRDefault="00301E91" w:rsidP="002B40DE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41B83D" w14:textId="77777777" w:rsidR="002B40DE" w:rsidRPr="002B40DE" w:rsidRDefault="00000000" w:rsidP="002B40DE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pict w14:anchorId="59152FE9">
          <v:rect id="Rectangle 3" o:spid="_x0000_s1027" style="position:absolute;margin-left:33.3pt;margin-top:22.9pt;width:528.15pt;height:.6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="002B40DE" w:rsidRPr="002B40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УЧЕБНО-МЕТОДИЧЕСКОЕОБЕСПЕЧЕНИЕОБРАЗОВАТЕЛЬНОГОПРОЦЕССА</w:t>
      </w:r>
    </w:p>
    <w:p w14:paraId="2945CEA8" w14:textId="77777777" w:rsidR="002B40DE" w:rsidRPr="002B40DE" w:rsidRDefault="002B40DE" w:rsidP="002B40DE">
      <w:pPr>
        <w:widowControl w:val="0"/>
        <w:autoSpaceDE w:val="0"/>
        <w:autoSpaceDN w:val="0"/>
        <w:spacing w:before="17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ОБЯЗАТЕЛЬНЫЕУЧЕБНЫЕМАТЕРИАЛЫДЛЯУЧЕНИКА</w:t>
      </w:r>
    </w:p>
    <w:p w14:paraId="7615DC58" w14:textId="77777777" w:rsidR="002B40DE" w:rsidRPr="002B40DE" w:rsidRDefault="002B40DE" w:rsidP="00301E91">
      <w:pPr>
        <w:widowControl w:val="0"/>
        <w:autoSpaceDE w:val="0"/>
        <w:autoSpaceDN w:val="0"/>
        <w:spacing w:before="156" w:after="0" w:line="292" w:lineRule="auto"/>
        <w:ind w:right="-18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Мерзляк </w:t>
      </w:r>
      <w:proofErr w:type="spellStart"/>
      <w:r w:rsidRPr="002B40DE">
        <w:rPr>
          <w:rFonts w:ascii="Times New Roman" w:eastAsia="Times New Roman" w:hAnsi="Times New Roman" w:cs="Times New Roman"/>
          <w:sz w:val="24"/>
          <w:szCs w:val="24"/>
          <w:lang w:val="ru-RU"/>
        </w:rPr>
        <w:t>А.Г.;ПолонскийВ.Б.;Якир</w:t>
      </w:r>
      <w:proofErr w:type="spellEnd"/>
      <w:r w:rsidRPr="002B40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М.С.; под редакцией Подольского В.Е.;Геометрия;7класс;</w:t>
      </w:r>
    </w:p>
    <w:p w14:paraId="3FB30997" w14:textId="77777777" w:rsidR="002B40DE" w:rsidRPr="002B40DE" w:rsidRDefault="002B40DE" w:rsidP="002B40DE">
      <w:pPr>
        <w:widowControl w:val="0"/>
        <w:autoSpaceDE w:val="0"/>
        <w:autoSpaceDN w:val="0"/>
        <w:spacing w:before="60" w:after="0" w:line="292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Обществосограниченнойответственностью"ИздательскийцентрВЕНТАНА-ГРАФ";Акционерное;общество"Издательство Просвещение"</w:t>
      </w:r>
    </w:p>
    <w:p w14:paraId="5283B5CE" w14:textId="77777777" w:rsidR="002B40DE" w:rsidRPr="002B40DE" w:rsidRDefault="002B40DE" w:rsidP="002B40D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E27269" w14:textId="77777777" w:rsidR="00301E91" w:rsidRDefault="00301E91" w:rsidP="002B40D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74BE011" w14:textId="77777777" w:rsidR="00301E91" w:rsidRDefault="00301E91" w:rsidP="002B40D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4DFAF51" w14:textId="77777777" w:rsidR="002B40DE" w:rsidRPr="002B40DE" w:rsidRDefault="002B40DE" w:rsidP="002B40D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МЕТОДИЧЕСКИЕМАТЕРИАЛЫДЛЯУЧИТЕЛЯ</w:t>
      </w:r>
    </w:p>
    <w:p w14:paraId="14556050" w14:textId="77777777" w:rsidR="002B40DE" w:rsidRPr="002B40DE" w:rsidRDefault="002B40DE" w:rsidP="002B40DE">
      <w:pPr>
        <w:widowControl w:val="0"/>
        <w:autoSpaceDE w:val="0"/>
        <w:autoSpaceDN w:val="0"/>
        <w:spacing w:before="156" w:after="0" w:line="292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sz w:val="24"/>
          <w:szCs w:val="24"/>
          <w:lang w:val="ru-RU"/>
        </w:rPr>
        <w:t>Мерзляк А.Г., Полонский В.Б., Якир М.С.; под редакцией Подольского В.Е., Геометрия,7 класс,Обществосограниченнойответственностью"ИздательскийцентрВЕНТАНА-ГРАФ";Акционерноеобщество"Издательство Просвещение";</w:t>
      </w:r>
    </w:p>
    <w:p w14:paraId="2A5CA525" w14:textId="77777777" w:rsidR="002B40DE" w:rsidRPr="002B40DE" w:rsidRDefault="002B40DE" w:rsidP="002B40DE">
      <w:pPr>
        <w:widowControl w:val="0"/>
        <w:autoSpaceDE w:val="0"/>
        <w:autoSpaceDN w:val="0"/>
        <w:spacing w:before="1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ЦИФРОВЫЕОБРАЗОВАТЕЛЬНЫЕРЕСУРСЫИРЕСУРСЫСЕТИИНТЕРНЕТ</w:t>
      </w:r>
    </w:p>
    <w:p w14:paraId="3F384C3E" w14:textId="77777777" w:rsidR="002B40DE" w:rsidRPr="002B40DE" w:rsidRDefault="002B40DE" w:rsidP="00301E91">
      <w:pPr>
        <w:widowControl w:val="0"/>
        <w:autoSpaceDE w:val="0"/>
        <w:autoSpaceDN w:val="0"/>
        <w:spacing w:before="156" w:after="0" w:line="292" w:lineRule="auto"/>
        <w:ind w:right="-3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0D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https://resh.edu.ru/subject/17/7/</w:t>
      </w:r>
      <w:hyperlink r:id="rId8">
        <w:r w:rsidRPr="002B40DE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http://school-</w:t>
        </w:r>
      </w:hyperlink>
      <w:r w:rsidRPr="002B40DE">
        <w:rPr>
          <w:rFonts w:ascii="Times New Roman" w:eastAsia="Times New Roman" w:hAnsi="Times New Roman" w:cs="Times New Roman"/>
          <w:sz w:val="24"/>
          <w:szCs w:val="24"/>
          <w:lang w:val="ru-RU"/>
        </w:rPr>
        <w:t>collection.edu.ru</w:t>
      </w:r>
    </w:p>
    <w:p w14:paraId="6DD1AB28" w14:textId="77777777" w:rsidR="002B40DE" w:rsidRPr="00CB43FC" w:rsidRDefault="002B40DE">
      <w:pPr>
        <w:autoSpaceDE w:val="0"/>
        <w:autoSpaceDN w:val="0"/>
        <w:spacing w:after="32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2B40DE" w:rsidRPr="00CB43FC" w:rsidSect="002B40DE">
      <w:pgSz w:w="11900" w:h="16840"/>
      <w:pgMar w:top="298" w:right="650" w:bottom="520" w:left="666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BF06" w14:textId="77777777" w:rsidR="006B5BD0" w:rsidRDefault="006B5BD0" w:rsidP="000C71B7">
      <w:pPr>
        <w:spacing w:after="0" w:line="240" w:lineRule="auto"/>
      </w:pPr>
      <w:r>
        <w:separator/>
      </w:r>
    </w:p>
  </w:endnote>
  <w:endnote w:type="continuationSeparator" w:id="0">
    <w:p w14:paraId="634C5C16" w14:textId="77777777" w:rsidR="006B5BD0" w:rsidRDefault="006B5BD0" w:rsidP="000C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7E15" w14:textId="77777777" w:rsidR="006B5BD0" w:rsidRDefault="006B5BD0" w:rsidP="000C71B7">
      <w:pPr>
        <w:spacing w:after="0" w:line="240" w:lineRule="auto"/>
      </w:pPr>
      <w:r>
        <w:separator/>
      </w:r>
    </w:p>
  </w:footnote>
  <w:footnote w:type="continuationSeparator" w:id="0">
    <w:p w14:paraId="2019E745" w14:textId="77777777" w:rsidR="006B5BD0" w:rsidRDefault="006B5BD0" w:rsidP="000C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CE0AF4"/>
    <w:multiLevelType w:val="hybridMultilevel"/>
    <w:tmpl w:val="AFCC9536"/>
    <w:lvl w:ilvl="0" w:tplc="A124736A">
      <w:start w:val="1"/>
      <w:numFmt w:val="decimal"/>
      <w:lvlText w:val="%1)"/>
      <w:lvlJc w:val="left"/>
      <w:pPr>
        <w:ind w:left="106" w:hanging="38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4E4801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D667F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899CBD4E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494C778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F83CC3E2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5E426B4E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3168B5CC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D2A20E1C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D6A2E08"/>
    <w:multiLevelType w:val="hybridMultilevel"/>
    <w:tmpl w:val="4E44169E"/>
    <w:lvl w:ilvl="0" w:tplc="11CE53E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6D5D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EA837F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CE486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1A24D9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4B45A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5D0326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FE4E79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AECE15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564730B"/>
    <w:multiLevelType w:val="hybridMultilevel"/>
    <w:tmpl w:val="70DE8048"/>
    <w:lvl w:ilvl="0" w:tplc="EC7279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800B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D6411D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556647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94800B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F10A66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8565C1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770588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92C875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 w16cid:durableId="830756646">
    <w:abstractNumId w:val="8"/>
  </w:num>
  <w:num w:numId="2" w16cid:durableId="941375193">
    <w:abstractNumId w:val="6"/>
  </w:num>
  <w:num w:numId="3" w16cid:durableId="430703040">
    <w:abstractNumId w:val="5"/>
  </w:num>
  <w:num w:numId="4" w16cid:durableId="617489969">
    <w:abstractNumId w:val="4"/>
  </w:num>
  <w:num w:numId="5" w16cid:durableId="1759403865">
    <w:abstractNumId w:val="7"/>
  </w:num>
  <w:num w:numId="6" w16cid:durableId="1542673151">
    <w:abstractNumId w:val="3"/>
  </w:num>
  <w:num w:numId="7" w16cid:durableId="339358323">
    <w:abstractNumId w:val="2"/>
  </w:num>
  <w:num w:numId="8" w16cid:durableId="467091739">
    <w:abstractNumId w:val="1"/>
  </w:num>
  <w:num w:numId="9" w16cid:durableId="1605115691">
    <w:abstractNumId w:val="0"/>
  </w:num>
  <w:num w:numId="10" w16cid:durableId="486243689">
    <w:abstractNumId w:val="10"/>
  </w:num>
  <w:num w:numId="11" w16cid:durableId="1500075393">
    <w:abstractNumId w:val="9"/>
  </w:num>
  <w:num w:numId="12" w16cid:durableId="639266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744B"/>
    <w:rsid w:val="000152CE"/>
    <w:rsid w:val="00034616"/>
    <w:rsid w:val="0006063C"/>
    <w:rsid w:val="000C71B7"/>
    <w:rsid w:val="000F0892"/>
    <w:rsid w:val="001128A3"/>
    <w:rsid w:val="00114FA1"/>
    <w:rsid w:val="0015074B"/>
    <w:rsid w:val="001A67DC"/>
    <w:rsid w:val="001B3380"/>
    <w:rsid w:val="0021549E"/>
    <w:rsid w:val="0029639D"/>
    <w:rsid w:val="002A708F"/>
    <w:rsid w:val="002B2D40"/>
    <w:rsid w:val="002B40DE"/>
    <w:rsid w:val="00301E91"/>
    <w:rsid w:val="00326F90"/>
    <w:rsid w:val="0034381A"/>
    <w:rsid w:val="0036393F"/>
    <w:rsid w:val="003759AE"/>
    <w:rsid w:val="003A0D58"/>
    <w:rsid w:val="0040461C"/>
    <w:rsid w:val="004078AF"/>
    <w:rsid w:val="004214E5"/>
    <w:rsid w:val="00480015"/>
    <w:rsid w:val="004B11D7"/>
    <w:rsid w:val="004C6BAF"/>
    <w:rsid w:val="004F3F89"/>
    <w:rsid w:val="00512E44"/>
    <w:rsid w:val="0053497E"/>
    <w:rsid w:val="00543C2F"/>
    <w:rsid w:val="005B0D88"/>
    <w:rsid w:val="005D5C37"/>
    <w:rsid w:val="005E16BE"/>
    <w:rsid w:val="005F431E"/>
    <w:rsid w:val="00612FF7"/>
    <w:rsid w:val="006B5BD0"/>
    <w:rsid w:val="006F2CB9"/>
    <w:rsid w:val="0072128D"/>
    <w:rsid w:val="0075361B"/>
    <w:rsid w:val="007961F3"/>
    <w:rsid w:val="007C3EF4"/>
    <w:rsid w:val="008563A2"/>
    <w:rsid w:val="008B0CF6"/>
    <w:rsid w:val="008E0931"/>
    <w:rsid w:val="009E2175"/>
    <w:rsid w:val="00A16667"/>
    <w:rsid w:val="00AA1D8D"/>
    <w:rsid w:val="00B36B2B"/>
    <w:rsid w:val="00B43FC7"/>
    <w:rsid w:val="00B4697E"/>
    <w:rsid w:val="00B47730"/>
    <w:rsid w:val="00BB7B39"/>
    <w:rsid w:val="00BF24C9"/>
    <w:rsid w:val="00C00A1D"/>
    <w:rsid w:val="00C22448"/>
    <w:rsid w:val="00C57628"/>
    <w:rsid w:val="00C82508"/>
    <w:rsid w:val="00C85C71"/>
    <w:rsid w:val="00CA3430"/>
    <w:rsid w:val="00CA48E8"/>
    <w:rsid w:val="00CB0664"/>
    <w:rsid w:val="00CB43FC"/>
    <w:rsid w:val="00CB664F"/>
    <w:rsid w:val="00D33C08"/>
    <w:rsid w:val="00D7675D"/>
    <w:rsid w:val="00D80A3A"/>
    <w:rsid w:val="00D931CE"/>
    <w:rsid w:val="00DA245F"/>
    <w:rsid w:val="00E072E3"/>
    <w:rsid w:val="00E57C53"/>
    <w:rsid w:val="00ED548B"/>
    <w:rsid w:val="00EF24F5"/>
    <w:rsid w:val="00F33830"/>
    <w:rsid w:val="00F51028"/>
    <w:rsid w:val="00F73D13"/>
    <w:rsid w:val="00F941F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5729B4D"/>
  <w15:docId w15:val="{8221A013-BFEB-4CBB-B7D0-111CA4F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250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543C2F"/>
  </w:style>
  <w:style w:type="table" w:customStyle="1" w:styleId="TableNormal">
    <w:name w:val="Table Normal"/>
    <w:uiPriority w:val="2"/>
    <w:semiHidden/>
    <w:unhideWhenUsed/>
    <w:qFormat/>
    <w:rsid w:val="00543C2F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43C2F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  <w:style w:type="numbering" w:customStyle="1" w:styleId="2c">
    <w:name w:val="Нет списка2"/>
    <w:next w:val="a4"/>
    <w:uiPriority w:val="99"/>
    <w:semiHidden/>
    <w:unhideWhenUsed/>
    <w:rsid w:val="002B40DE"/>
  </w:style>
  <w:style w:type="table" w:customStyle="1" w:styleId="TableNormal1">
    <w:name w:val="Table Normal1"/>
    <w:uiPriority w:val="2"/>
    <w:semiHidden/>
    <w:unhideWhenUsed/>
    <w:qFormat/>
    <w:rsid w:val="002B40DE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8C1418-2E25-413C-A095-3E1144F0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4781</Words>
  <Characters>27252</Characters>
  <Application>Microsoft Office Word</Application>
  <DocSecurity>0</DocSecurity>
  <Lines>227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11</cp:lastModifiedBy>
  <cp:revision>18</cp:revision>
  <dcterms:created xsi:type="dcterms:W3CDTF">2023-06-01T07:45:00Z</dcterms:created>
  <dcterms:modified xsi:type="dcterms:W3CDTF">2023-06-27T06:14:00Z</dcterms:modified>
  <cp:category/>
</cp:coreProperties>
</file>