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94" w:rsidRPr="00082C94" w:rsidRDefault="00082C94" w:rsidP="00082C94">
      <w:pPr>
        <w:autoSpaceDE w:val="0"/>
        <w:autoSpaceDN w:val="0"/>
        <w:spacing w:after="0" w:line="228" w:lineRule="auto"/>
        <w:ind w:left="1494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082C94" w:rsidRPr="00082C94" w:rsidRDefault="00082C94" w:rsidP="00082C94">
      <w:pPr>
        <w:autoSpaceDE w:val="0"/>
        <w:autoSpaceDN w:val="0"/>
        <w:spacing w:before="670" w:after="0" w:line="228" w:lineRule="auto"/>
        <w:ind w:right="2484"/>
        <w:jc w:val="right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Министерство образования Московской области</w:t>
      </w:r>
    </w:p>
    <w:p w:rsidR="00082C94" w:rsidRDefault="00082C94" w:rsidP="00082C94">
      <w:pPr>
        <w:tabs>
          <w:tab w:val="left" w:pos="1980"/>
        </w:tabs>
        <w:autoSpaceDE w:val="0"/>
        <w:autoSpaceDN w:val="0"/>
        <w:spacing w:before="670" w:after="2096" w:line="261" w:lineRule="auto"/>
        <w:ind w:left="558" w:right="144"/>
        <w:rPr>
          <w:rFonts w:ascii="Times New Roman" w:eastAsia="Times New Roman" w:hAnsi="Times New Roman" w:cs="Times New Roman"/>
          <w:color w:val="000000"/>
          <w:sz w:val="24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Комитет по образованию, работе с детьми и молодежью Администрации Городского округа 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Пушкинский Московской области МБОУ СОШ № 9 Пушкино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2"/>
        <w:gridCol w:w="3560"/>
        <w:gridCol w:w="3360"/>
      </w:tblGrid>
      <w:tr w:rsidR="00421868" w:rsidTr="00421868">
        <w:trPr>
          <w:trHeight w:hRule="exact" w:val="276"/>
        </w:trPr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before="50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before="50" w:after="0" w:line="228" w:lineRule="auto"/>
              <w:ind w:left="4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before="50" w:after="0" w:line="228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421868" w:rsidTr="00421868">
        <w:trPr>
          <w:trHeight w:hRule="exact" w:val="202"/>
        </w:trPr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5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after="0" w:line="228" w:lineRule="auto"/>
              <w:ind w:left="4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Зам. директора по УВР</w:t>
            </w:r>
          </w:p>
        </w:tc>
        <w:tc>
          <w:tcPr>
            <w:tcW w:w="3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after="0" w:line="228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школы</w:t>
            </w:r>
          </w:p>
        </w:tc>
      </w:tr>
      <w:tr w:rsidR="00421868" w:rsidTr="00421868">
        <w:trPr>
          <w:trHeight w:hRule="exact" w:val="480"/>
        </w:trPr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учителей иностранного языка </w:t>
            </w:r>
          </w:p>
        </w:tc>
        <w:tc>
          <w:tcPr>
            <w:tcW w:w="35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before="194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Лепилина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О.А.</w:t>
            </w:r>
          </w:p>
        </w:tc>
        <w:tc>
          <w:tcPr>
            <w:tcW w:w="3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before="194" w:after="0" w:line="228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______________Сергеева А..В.</w:t>
            </w:r>
          </w:p>
        </w:tc>
      </w:tr>
    </w:tbl>
    <w:p w:rsidR="00421868" w:rsidRDefault="00421868" w:rsidP="00421868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2"/>
        <w:gridCol w:w="3160"/>
        <w:gridCol w:w="3340"/>
      </w:tblGrid>
      <w:tr w:rsidR="00421868" w:rsidTr="00421868">
        <w:trPr>
          <w:trHeight w:hRule="exact" w:val="358"/>
        </w:trPr>
        <w:tc>
          <w:tcPr>
            <w:tcW w:w="31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before="60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ШМО</w:t>
            </w:r>
          </w:p>
        </w:tc>
        <w:tc>
          <w:tcPr>
            <w:tcW w:w="3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before="60" w:after="0" w:line="228" w:lineRule="auto"/>
              <w:ind w:left="4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before="60" w:after="0" w:line="228" w:lineRule="auto"/>
              <w:ind w:left="7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421868" w:rsidTr="00421868">
        <w:trPr>
          <w:trHeight w:hRule="exact" w:val="396"/>
        </w:trPr>
        <w:tc>
          <w:tcPr>
            <w:tcW w:w="31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before="110" w:after="0" w:line="228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______________Чурилина Н.В.</w:t>
            </w:r>
          </w:p>
        </w:tc>
        <w:tc>
          <w:tcPr>
            <w:tcW w:w="31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before="110" w:after="0" w:line="228" w:lineRule="auto"/>
              <w:ind w:left="4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"30" августа  2022 г.</w:t>
            </w:r>
          </w:p>
        </w:tc>
        <w:tc>
          <w:tcPr>
            <w:tcW w:w="3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1868" w:rsidRDefault="00421868">
            <w:pPr>
              <w:autoSpaceDE w:val="0"/>
              <w:autoSpaceDN w:val="0"/>
              <w:spacing w:before="110" w:after="0" w:line="228" w:lineRule="auto"/>
              <w:ind w:left="7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августа2022 г.</w:t>
            </w:r>
          </w:p>
        </w:tc>
      </w:tr>
    </w:tbl>
    <w:p w:rsidR="00421868" w:rsidRDefault="00421868" w:rsidP="00421868">
      <w:pPr>
        <w:autoSpaceDE w:val="0"/>
        <w:autoSpaceDN w:val="0"/>
        <w:spacing w:before="122" w:after="0" w:line="228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Протокол №1</w:t>
      </w:r>
    </w:p>
    <w:p w:rsidR="00421868" w:rsidRDefault="00421868" w:rsidP="00421868">
      <w:pPr>
        <w:autoSpaceDE w:val="0"/>
        <w:autoSpaceDN w:val="0"/>
        <w:spacing w:before="182" w:after="0" w:line="228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"29" августа2022 г.</w:t>
      </w:r>
    </w:p>
    <w:p w:rsidR="00421868" w:rsidRDefault="00421868" w:rsidP="00955648">
      <w:pPr>
        <w:pStyle w:val="21"/>
        <w:shd w:val="clear" w:color="auto" w:fill="FFFFFF"/>
        <w:spacing w:before="240" w:after="120" w:line="240" w:lineRule="atLeast"/>
        <w:jc w:val="center"/>
        <w:rPr>
          <w:rFonts w:ascii="Times New Roman" w:eastAsia="Times New Roman" w:hAnsi="Times New Roman"/>
          <w:b w:val="0"/>
          <w:color w:val="000000"/>
          <w:sz w:val="24"/>
          <w:lang w:val="ru-RU"/>
        </w:rPr>
      </w:pPr>
    </w:p>
    <w:p w:rsidR="00421868" w:rsidRDefault="00421868" w:rsidP="00955648">
      <w:pPr>
        <w:pStyle w:val="21"/>
        <w:shd w:val="clear" w:color="auto" w:fill="FFFFFF"/>
        <w:spacing w:before="240" w:after="120" w:line="240" w:lineRule="atLeast"/>
        <w:jc w:val="center"/>
        <w:rPr>
          <w:rFonts w:ascii="Times New Roman" w:eastAsia="Times New Roman" w:hAnsi="Times New Roman"/>
          <w:b w:val="0"/>
          <w:color w:val="000000"/>
          <w:sz w:val="24"/>
          <w:lang w:val="ru-RU"/>
        </w:rPr>
      </w:pPr>
    </w:p>
    <w:p w:rsidR="00955648" w:rsidRPr="00955648" w:rsidRDefault="00082C94" w:rsidP="00955648">
      <w:pPr>
        <w:pStyle w:val="21"/>
        <w:shd w:val="clear" w:color="auto" w:fill="FFFFFF"/>
        <w:spacing w:before="240" w:after="120" w:line="240" w:lineRule="atLeast"/>
        <w:jc w:val="center"/>
        <w:rPr>
          <w:rFonts w:ascii="LiberationSerif" w:eastAsia="Times New Roman" w:hAnsi="LiberationSerif"/>
          <w:caps/>
          <w:color w:val="000000"/>
          <w:sz w:val="22"/>
          <w:szCs w:val="22"/>
          <w:lang w:val="ru-RU" w:eastAsia="ru-RU"/>
        </w:rPr>
      </w:pPr>
      <w:r w:rsidRPr="00082C94">
        <w:rPr>
          <w:rFonts w:ascii="Times New Roman" w:eastAsia="Times New Roman" w:hAnsi="Times New Roman"/>
          <w:b w:val="0"/>
          <w:color w:val="000000"/>
          <w:sz w:val="24"/>
        </w:rPr>
        <w:t xml:space="preserve">РАБОЧАЯ ПРОГРАММА </w:t>
      </w:r>
      <w:r w:rsidRPr="00082C94">
        <w:rPr>
          <w:rFonts w:ascii="Cambria" w:eastAsia="MS Mincho" w:hAnsi="Cambria"/>
        </w:rPr>
        <w:br/>
      </w:r>
      <w:r w:rsidR="00955648" w:rsidRPr="00955648">
        <w:rPr>
          <w:rFonts w:ascii="LiberationSerif" w:eastAsia="Times New Roman" w:hAnsi="LiberationSerif"/>
          <w:caps/>
          <w:color w:val="000000"/>
          <w:sz w:val="22"/>
          <w:szCs w:val="22"/>
          <w:lang w:val="ru-RU" w:eastAsia="ru-RU"/>
        </w:rPr>
        <w:t>(ID 1436991)</w:t>
      </w:r>
    </w:p>
    <w:p w:rsidR="00082C94" w:rsidRPr="00082C94" w:rsidRDefault="00082C94" w:rsidP="00082C94">
      <w:pPr>
        <w:autoSpaceDE w:val="0"/>
        <w:autoSpaceDN w:val="0"/>
        <w:spacing w:before="166" w:after="0" w:line="261" w:lineRule="auto"/>
        <w:ind w:left="3456" w:right="3168"/>
        <w:jc w:val="center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«Иностранный язык (английский)»</w:t>
      </w:r>
    </w:p>
    <w:p w:rsidR="00082C94" w:rsidRPr="00082C94" w:rsidRDefault="00082C94" w:rsidP="00082C94">
      <w:pPr>
        <w:autoSpaceDE w:val="0"/>
        <w:autoSpaceDN w:val="0"/>
        <w:spacing w:before="670" w:after="0" w:line="261" w:lineRule="auto"/>
        <w:ind w:left="3024" w:right="2592"/>
        <w:jc w:val="center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для 6 класса основного общего образования </w:t>
      </w:r>
      <w:r w:rsidR="00421868">
        <w:rPr>
          <w:rFonts w:ascii="Times New Roman" w:eastAsia="Times New Roman" w:hAnsi="Times New Roman" w:cs="Times New Roman"/>
          <w:color w:val="000000"/>
          <w:sz w:val="24"/>
        </w:rPr>
        <w:t>(углубленный уровень)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на 2022-2023  учебный год</w:t>
      </w:r>
    </w:p>
    <w:p w:rsidR="00082C94" w:rsidRPr="00082C94" w:rsidRDefault="00082C94" w:rsidP="00082C94">
      <w:pPr>
        <w:autoSpaceDE w:val="0"/>
        <w:autoSpaceDN w:val="0"/>
        <w:spacing w:before="2112" w:after="0" w:line="261" w:lineRule="auto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Сост</w:t>
      </w:r>
      <w:r>
        <w:rPr>
          <w:rFonts w:ascii="Times New Roman" w:eastAsia="Times New Roman" w:hAnsi="Times New Roman" w:cs="Times New Roman"/>
          <w:color w:val="000000"/>
          <w:sz w:val="24"/>
        </w:rPr>
        <w:t>авитель: Чурилина Наталья Владимировна</w:t>
      </w:r>
      <w:r w:rsidRPr="00082C94">
        <w:rPr>
          <w:rFonts w:ascii="Cambria" w:eastAsia="MS Mincho" w:hAnsi="Cambria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учитель английского языка</w:t>
      </w:r>
    </w:p>
    <w:p w:rsidR="00082C94" w:rsidRDefault="00082C94" w:rsidP="00082C94">
      <w:pPr>
        <w:spacing w:after="0"/>
        <w:rPr>
          <w:rFonts w:ascii="Cambria" w:eastAsia="MS Mincho" w:hAnsi="Cambria" w:cs="Times New Roman"/>
        </w:rPr>
      </w:pPr>
    </w:p>
    <w:p w:rsidR="00082C94" w:rsidRDefault="00082C94" w:rsidP="00082C94">
      <w:pPr>
        <w:spacing w:after="0"/>
        <w:rPr>
          <w:rFonts w:ascii="Cambria" w:eastAsia="MS Mincho" w:hAnsi="Cambria" w:cs="Times New Roman"/>
        </w:rPr>
      </w:pPr>
    </w:p>
    <w:p w:rsidR="00082C94" w:rsidRPr="00082C94" w:rsidRDefault="00194AB8" w:rsidP="00B86B28">
      <w:pPr>
        <w:autoSpaceDE w:val="0"/>
        <w:autoSpaceDN w:val="0"/>
        <w:spacing w:after="0" w:line="228" w:lineRule="auto"/>
        <w:ind w:right="3696"/>
        <w:jc w:val="right"/>
        <w:rPr>
          <w:rFonts w:ascii="Cambria" w:eastAsia="MS Mincho" w:hAnsi="Cambria" w:cs="Times New Roman"/>
        </w:rPr>
        <w:sectPr w:rsidR="00082C94" w:rsidRPr="00082C94">
          <w:pgSz w:w="11900" w:h="16840"/>
          <w:pgMar w:top="298" w:right="874" w:bottom="1376" w:left="738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</w:rPr>
        <w:t>Пушкино 2022</w:t>
      </w:r>
      <w:r w:rsidR="00B86B28">
        <w:rPr>
          <w:rFonts w:ascii="Cambria" w:eastAsia="MS Mincho" w:hAnsi="Cambria" w:cs="Times New Roman"/>
        </w:rPr>
        <w:t>-2023</w:t>
      </w:r>
    </w:p>
    <w:p w:rsidR="00082C94" w:rsidRPr="00082C94" w:rsidRDefault="00082C94" w:rsidP="00082C94">
      <w:pPr>
        <w:autoSpaceDE w:val="0"/>
        <w:autoSpaceDN w:val="0"/>
        <w:spacing w:after="390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autoSpaceDE w:val="0"/>
        <w:autoSpaceDN w:val="0"/>
        <w:spacing w:after="216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autoSpaceDE w:val="0"/>
        <w:autoSpaceDN w:val="0"/>
        <w:spacing w:after="0" w:line="228" w:lineRule="auto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ПОЯСНИТЕЛЬНАЯ ЗАПИСКА</w:t>
      </w:r>
    </w:p>
    <w:p w:rsidR="00082C94" w:rsidRPr="00082C94" w:rsidRDefault="00082C94" w:rsidP="00082C94">
      <w:pPr>
        <w:autoSpaceDE w:val="0"/>
        <w:autoSpaceDN w:val="0"/>
        <w:spacing w:before="346" w:after="0" w:line="285" w:lineRule="auto"/>
        <w:ind w:right="144" w:firstLine="180"/>
        <w:rPr>
          <w:rFonts w:ascii="Cambria" w:eastAsia="MS Mincho" w:hAnsi="Cambria" w:cs="Times New Roman"/>
        </w:rPr>
      </w:pP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Рабочая программа по английскому языку для обучающихся 6 классов составлена на основе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образовательной программы основного общего образования и элементов содержания,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представленных в Универсальном кодификаторе по иностранному (английскому) языку, а также на основе характеристики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  <w:proofErr w:type="gramEnd"/>
    </w:p>
    <w:p w:rsidR="00082C94" w:rsidRPr="00082C94" w:rsidRDefault="00082C94" w:rsidP="00082C94">
      <w:pPr>
        <w:autoSpaceDE w:val="0"/>
        <w:autoSpaceDN w:val="0"/>
        <w:spacing w:before="264" w:after="0" w:line="261" w:lineRule="auto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ОБЩАЯ ХАРАКТЕРИСТИКА УЧЕБНОГО ПРЕДМЕТА «ИНОСТРАННЫЙ (АНГЛИЙСКИЙ) ЯЗЫК »</w:t>
      </w:r>
    </w:p>
    <w:p w:rsidR="00082C94" w:rsidRPr="00082C94" w:rsidRDefault="00082C94" w:rsidP="00082C94">
      <w:pPr>
        <w:autoSpaceDE w:val="0"/>
        <w:autoSpaceDN w:val="0"/>
        <w:spacing w:before="166" w:after="0" w:line="285" w:lineRule="auto"/>
        <w:ind w:right="288"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естественно-научных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и других наук и становится важной составляющей базы для общего и специального образования.</w:t>
      </w:r>
    </w:p>
    <w:p w:rsidR="00082C94" w:rsidRPr="00082C94" w:rsidRDefault="00082C94" w:rsidP="00082C94">
      <w:pPr>
        <w:autoSpaceDE w:val="0"/>
        <w:autoSpaceDN w:val="0"/>
        <w:spacing w:before="190" w:after="0" w:line="280" w:lineRule="auto"/>
        <w:ind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082C94" w:rsidRPr="00082C94" w:rsidRDefault="00082C94" w:rsidP="00082C94">
      <w:pPr>
        <w:autoSpaceDE w:val="0"/>
        <w:autoSpaceDN w:val="0"/>
        <w:spacing w:before="70" w:after="0" w:line="280" w:lineRule="auto"/>
        <w:ind w:right="144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082C94" w:rsidRPr="00082C94" w:rsidRDefault="00082C94" w:rsidP="00082C94">
      <w:pPr>
        <w:autoSpaceDE w:val="0"/>
        <w:autoSpaceDN w:val="0"/>
        <w:spacing w:before="190" w:after="0" w:line="280" w:lineRule="auto"/>
        <w:ind w:right="288"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Возрастает значимость владения разными иностранными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языками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постглобализации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61" w:lineRule="auto"/>
        <w:ind w:right="1728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082C94" w:rsidRPr="00082C94" w:rsidRDefault="00082C94" w:rsidP="00082C94">
      <w:pPr>
        <w:autoSpaceDE w:val="0"/>
        <w:autoSpaceDN w:val="0"/>
        <w:spacing w:before="262" w:after="0" w:line="228" w:lineRule="auto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ЦЕЛИ ИЗУЧЕНИЯ УЧЕБНОГО ПРЕДМЕТА «ИНОСТРАННЫЙ (АНГЛИЙСКИЙ) ЯЗЫК»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66" w:after="0" w:line="261" w:lineRule="auto"/>
        <w:ind w:right="144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ценностном, когнитивном и прагматическом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уровнях и, соответственно,</w:t>
      </w:r>
      <w:proofErr w:type="gramEnd"/>
    </w:p>
    <w:p w:rsidR="00082C94" w:rsidRPr="00082C94" w:rsidRDefault="00082C94" w:rsidP="00082C94">
      <w:pPr>
        <w:autoSpaceDE w:val="0"/>
        <w:autoSpaceDN w:val="0"/>
        <w:spacing w:after="0" w:line="280" w:lineRule="auto"/>
        <w:ind w:right="432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воплощаются в личностных,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метапредметных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общеучебных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ств гр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ажданина, патриота; развития национального самосознания, стремления к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взаимопониманию между людьми разных стран.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На прагматическом уровне </w:t>
      </w:r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целью иноязычного образования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—  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речевая компетенция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аудировании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>, чтении, письме);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—  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языковая компетенция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— овладение новыми языковыми средствами (фонетическими,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орфографическими, лексическими, грамматическими) в соответствии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c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отобранными темами общения;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освоение знаний о языковых явлениях изучаемого языка, разных способах выражения мысли в родном и иностранном языках;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—  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социокультурная/межкультурная компетенция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proofErr w:type="gramEnd"/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—  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компенсаторная компетенция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— развитие умений выходить из положения в условиях дефицита языковых сре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дств пр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>и получении и передаче информации.</w:t>
      </w:r>
    </w:p>
    <w:p w:rsidR="00082C94" w:rsidRPr="00082C94" w:rsidRDefault="00082C94" w:rsidP="00082C94">
      <w:pPr>
        <w:autoSpaceDE w:val="0"/>
        <w:autoSpaceDN w:val="0"/>
        <w:spacing w:before="190" w:after="0"/>
        <w:ind w:right="720"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Наряду с иноязычной коммуникативной компетенцией средствами иностранного языка формируются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>ключевые универсальные учебные компетенции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082C94" w:rsidRPr="00082C94" w:rsidRDefault="00082C94" w:rsidP="00082C94">
      <w:pPr>
        <w:autoSpaceDE w:val="0"/>
        <w:autoSpaceDN w:val="0"/>
        <w:spacing w:before="190" w:after="0" w:line="280" w:lineRule="auto"/>
        <w:ind w:right="288"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иностранным языкам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признаются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компетентностный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>, системно-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деятельностный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межкультурный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082C94" w:rsidRPr="00082C94" w:rsidRDefault="00082C94" w:rsidP="00082C94">
      <w:pPr>
        <w:autoSpaceDE w:val="0"/>
        <w:autoSpaceDN w:val="0"/>
        <w:spacing w:before="264" w:after="0" w:line="261" w:lineRule="auto"/>
        <w:ind w:right="4176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МЕСТО УЧЕБНОГО ПРЕДМЕТА В УЧЕБНОМ ПЛАНЕ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«ИНОСТРАННЫЙ (АНГЛИЙСКИЙ) ЯЗЫК»</w:t>
      </w:r>
    </w:p>
    <w:p w:rsidR="00082C94" w:rsidRPr="00082C94" w:rsidRDefault="00082C94" w:rsidP="00082C94">
      <w:pPr>
        <w:autoSpaceDE w:val="0"/>
        <w:autoSpaceDN w:val="0"/>
        <w:spacing w:before="166" w:after="0" w:line="268" w:lineRule="auto"/>
        <w:ind w:right="144"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</w:t>
      </w:r>
      <w:r>
        <w:rPr>
          <w:rFonts w:ascii="Times New Roman" w:eastAsia="Times New Roman" w:hAnsi="Times New Roman" w:cs="Times New Roman"/>
          <w:color w:val="000000"/>
          <w:sz w:val="24"/>
        </w:rPr>
        <w:t>о языка в 6 классе отведено 164 учебных часа, по 5 часов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в неделю.</w:t>
      </w:r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082C94">
          <w:pgSz w:w="11900" w:h="16840"/>
          <w:pgMar w:top="286" w:right="660" w:bottom="1440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autoSpaceDE w:val="0"/>
        <w:autoSpaceDN w:val="0"/>
        <w:spacing w:after="0" w:line="228" w:lineRule="auto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СОДЕРЖАНИЕ УЧЕБНОГО ПРЕДМЕТА 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346" w:after="0" w:line="268" w:lineRule="auto"/>
        <w:ind w:right="1152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КОММУНИКАТИВНЫЕ УМЕНИЯ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82C94" w:rsidRPr="00082C94" w:rsidRDefault="00082C94" w:rsidP="00082C94">
      <w:pPr>
        <w:autoSpaceDE w:val="0"/>
        <w:autoSpaceDN w:val="0"/>
        <w:spacing w:before="70" w:after="0" w:line="268" w:lineRule="auto"/>
        <w:ind w:right="144"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Взаимоотношения в семье и с друзьями. Семейные праздники. Внешность и характер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человека/литературного персонажа. Досуг и увлечения/хобби современного подростка (чтение, кино, театр, спорт).</w:t>
      </w:r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Здоровый образ жизни: режим труда и отдыха, фитнес, сбалансированное питание.</w:t>
      </w:r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Покупки: одежда, обувь и продукты питания.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2" w:after="0" w:line="261" w:lineRule="auto"/>
        <w:ind w:right="720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Школа, школьная жизнь, школьная форма, изучаемые предметы, любимый предмет, правила поведения в школе. Переписка с зарубежными сверстниками.</w:t>
      </w:r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Переписка с зарубежными сверстниками. Каникулы в различное время года. Виды отдыха.</w:t>
      </w:r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Путешествия по России и зарубежным странам.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61" w:lineRule="auto"/>
        <w:ind w:right="576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Природа: дикие и домашние животные. Климат, погода. Жизнь в городе и сельской местности. Описание родного города/села. Транспорт.</w:t>
      </w:r>
    </w:p>
    <w:p w:rsidR="00082C94" w:rsidRPr="00082C94" w:rsidRDefault="00082C94" w:rsidP="00082C94">
      <w:pPr>
        <w:autoSpaceDE w:val="0"/>
        <w:autoSpaceDN w:val="0"/>
        <w:spacing w:before="70" w:after="0" w:line="268" w:lineRule="auto"/>
        <w:ind w:right="288"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Родная страна и страна/страны изучаемого языка.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Их географическое положение, столицы, население; официальные  языки, достопримечательности, культурные особенности (национальные праздники, традиции, обычаи).</w:t>
      </w:r>
      <w:proofErr w:type="gramEnd"/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Выдающиеся люди родной страны и страны/стран изучаемого языка: писатели, поэты, учёные.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Говорение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Развитие коммуникативных умений </w:t>
      </w:r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диалогической речи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а именно умений вести: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диалог этикетного характера: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диалог — побуждение к действию: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обращаться с просьбой, вежливо соглашаться/не соглашаться выполнить просьбу;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приглашать собеседника к совместной деятельности, вежливо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соглашаться/не соглашаться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на предложение собеседника, объясняя причину своего решения;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>диалог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—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расспрос: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082C94" w:rsidRPr="00082C94" w:rsidRDefault="00082C94" w:rsidP="00082C94">
      <w:pPr>
        <w:autoSpaceDE w:val="0"/>
        <w:autoSpaceDN w:val="0"/>
        <w:spacing w:before="72" w:after="0"/>
        <w:ind w:right="144"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Вышеперечисленные умения диалогической речи развиваются в стандартных ситуациях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Объём диалога — до 5 реплик со стороны каждого собеседника.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85" w:lineRule="auto"/>
        <w:ind w:right="864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Развитие коммуникативных умений </w:t>
      </w:r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монологической речи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1) создание устных  связных  монологических  высказываний с использованием основных коммуникативных типов речи: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—  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—   повествование/сообщение;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2) изложение (пересказ) основного содержания прочитанного текста;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3) краткое изложение результатов выполненной проектной работы.</w:t>
      </w:r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Данные умения монологической речи развиваются в стандартных ситуациях неофициального</w:t>
      </w:r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082C94">
          <w:pgSz w:w="11900" w:h="16840"/>
          <w:pgMar w:top="298" w:right="650" w:bottom="398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autoSpaceDE w:val="0"/>
        <w:autoSpaceDN w:val="0"/>
        <w:spacing w:after="0" w:line="261" w:lineRule="auto"/>
        <w:ind w:right="576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общения в рамках тематического содержания речи с опорой на ключевые слова, план, вопросы, таблицы и/или иллюстрации, фотографии.</w:t>
      </w:r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Объём монологического высказывания — 7-8 фраз.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68" w:lineRule="auto"/>
        <w:ind w:right="1440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spellStart"/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Аудирование</w:t>
      </w:r>
      <w:proofErr w:type="spellEnd"/>
      <w:proofErr w:type="gramStart"/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П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>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082C94" w:rsidRPr="00082C94" w:rsidRDefault="00082C94" w:rsidP="00082C94">
      <w:pPr>
        <w:autoSpaceDE w:val="0"/>
        <w:autoSpaceDN w:val="0"/>
        <w:spacing w:before="70" w:after="0"/>
        <w:ind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При опосредованном общении: дальнейшее развитие восприятия и понимания на слух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несложных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адаптированных аутентичных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аудиотекстов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>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82C94" w:rsidRPr="00082C94" w:rsidRDefault="00082C94" w:rsidP="00082C94">
      <w:pPr>
        <w:autoSpaceDE w:val="0"/>
        <w:autoSpaceDN w:val="0"/>
        <w:spacing w:before="72" w:after="0" w:line="268" w:lineRule="auto"/>
        <w:ind w:right="864" w:firstLine="180"/>
        <w:rPr>
          <w:rFonts w:ascii="Cambria" w:eastAsia="MS Mincho" w:hAnsi="Cambria" w:cs="Times New Roman"/>
        </w:rPr>
      </w:pP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Аудирование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082C94" w:rsidRPr="00082C94" w:rsidRDefault="00082C94" w:rsidP="00082C94">
      <w:pPr>
        <w:autoSpaceDE w:val="0"/>
        <w:autoSpaceDN w:val="0"/>
        <w:spacing w:before="70" w:after="0" w:line="268" w:lineRule="auto"/>
        <w:ind w:firstLine="180"/>
        <w:rPr>
          <w:rFonts w:ascii="Cambria" w:eastAsia="MS Mincho" w:hAnsi="Cambria" w:cs="Times New Roman"/>
        </w:rPr>
      </w:pP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Аудирование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с пониманием запрашиваемой информации, предполагает умение выделять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запрашиваемую информацию, представленную в эксплицитной (явной) форме, в воспринимаемом на слух тексте.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61" w:lineRule="auto"/>
        <w:ind w:right="144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Тексты для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аудирования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>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Время звучания текста/текстов для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аудирования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— до 1,5 минуты.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0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Смысловое чтение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82C94" w:rsidRPr="00082C94" w:rsidRDefault="00082C94" w:rsidP="00082C94">
      <w:pPr>
        <w:autoSpaceDE w:val="0"/>
        <w:autoSpaceDN w:val="0"/>
        <w:spacing w:before="70" w:after="0"/>
        <w:ind w:right="432"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Чтение с пониманием основного содержания текста предполагает умение определять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тему/основную мысль, главные факты/события; прогнозировать содержание текста по заголовку/ началу текста; игнорировать незнакомые слова, несущественные для понимания основного содержания; понимать интернациональные слова в контексте.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61" w:lineRule="auto"/>
        <w:ind w:right="288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082C94" w:rsidRPr="00082C94" w:rsidRDefault="00082C94" w:rsidP="00082C94">
      <w:pPr>
        <w:autoSpaceDE w:val="0"/>
        <w:autoSpaceDN w:val="0"/>
        <w:spacing w:before="72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Чтение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несплошных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текстов (таблиц) и понимание представленной в них информации.</w:t>
      </w:r>
    </w:p>
    <w:p w:rsidR="00082C94" w:rsidRPr="00082C94" w:rsidRDefault="00082C94" w:rsidP="00082C94">
      <w:pPr>
        <w:autoSpaceDE w:val="0"/>
        <w:autoSpaceDN w:val="0"/>
        <w:spacing w:before="72" w:after="0"/>
        <w:ind w:firstLine="180"/>
        <w:rPr>
          <w:rFonts w:ascii="Cambria" w:eastAsia="MS Mincho" w:hAnsi="Cambria" w:cs="Times New Roman"/>
        </w:rPr>
      </w:pP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несплошной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текст (таблица).</w:t>
      </w:r>
      <w:proofErr w:type="gramEnd"/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Объём текста/текстов для чтения — 250-300 слов.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5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Письменная речь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Развитие умений письменной речи: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заполнение анкет и формуляров: сообщение о себе основных сведений в соответствии с нормами, принятыми в англоговорящих странах;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написание электронного сообщения личного характера: сообщать краткие сведения о себе; расспрашивать друга/подругу по переписке о его/её увлечениях;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выражать благодарность, извинение; оформлять обращение, завершающую фразу и подпись в соответствии с нормами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неофициального</w:t>
      </w:r>
      <w:proofErr w:type="gramEnd"/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082C94">
          <w:pgSz w:w="11900" w:h="16840"/>
          <w:pgMar w:top="286" w:right="682" w:bottom="428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after="0" w:line="268" w:lineRule="auto"/>
        <w:ind w:right="144"/>
        <w:rPr>
          <w:rFonts w:ascii="Cambria" w:eastAsia="MS Mincho" w:hAnsi="Cambria" w:cs="Times New Roman"/>
        </w:rPr>
      </w:pP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общения, принятыми в стране/странах изучаемого языка.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Объём письма — до 70 слов;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создание небольшого письменного высказывания с опорой на образец, план, иллюстрацию. Объём письменного высказывания — до 70 слов.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0" w:lineRule="auto"/>
        <w:ind w:right="288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ЯЗЫКОВЫЕ ЗНАНИЯ И УМЕНИЯ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Фонетическая сторона речи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082C94" w:rsidRPr="00082C94" w:rsidRDefault="00082C94" w:rsidP="00082C94">
      <w:pPr>
        <w:autoSpaceDE w:val="0"/>
        <w:autoSpaceDN w:val="0"/>
        <w:spacing w:before="72" w:after="0" w:line="268" w:lineRule="auto"/>
        <w:ind w:right="864"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демонстрирующее понимание текста.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61" w:lineRule="auto"/>
        <w:ind w:right="576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Объём текста для чтения вслух — до 95 слов.</w:t>
      </w:r>
    </w:p>
    <w:p w:rsidR="00082C94" w:rsidRPr="00082C94" w:rsidRDefault="00082C94" w:rsidP="00082C94">
      <w:pPr>
        <w:autoSpaceDE w:val="0"/>
        <w:autoSpaceDN w:val="0"/>
        <w:spacing w:before="190" w:after="0" w:line="261" w:lineRule="auto"/>
        <w:ind w:left="180" w:right="6192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Графика, орфография и пунктуация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Правильное написание изученных слов.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61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61" w:lineRule="auto"/>
        <w:ind w:right="1008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0" w:lineRule="auto"/>
        <w:ind w:right="288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Лексическая сторона речи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61" w:lineRule="auto"/>
        <w:ind w:right="720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Распознавание в звучащем и письменном тексте и употребление в устной и письменной речи различных сре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дств св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>язи для обеспечения логичности и целостности высказывания.</w:t>
      </w:r>
    </w:p>
    <w:p w:rsidR="00082C94" w:rsidRPr="00082C94" w:rsidRDefault="00082C94" w:rsidP="00082C94">
      <w:pPr>
        <w:autoSpaceDE w:val="0"/>
        <w:autoSpaceDN w:val="0"/>
        <w:spacing w:before="70" w:after="0" w:line="268" w:lineRule="auto"/>
        <w:ind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2" w:after="0" w:line="280" w:lineRule="auto"/>
        <w:ind w:right="864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Основные способы словообразования: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аффиксация: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образование имён существительных при помощи суффикса -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ing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reading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);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образование имён  прилагательных при помощи суффиксов -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al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typical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), -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ing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amazing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), -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less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useless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), -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ive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impressive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Синонимы. Антонимы. Интернациональные слова.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68" w:lineRule="auto"/>
        <w:ind w:right="720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Грамматическая сторона речи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61" w:lineRule="auto"/>
        <w:ind w:right="144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Сложноподчинённые предложения с придаточными определительными с союзными словами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who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which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that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gramEnd"/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Сложноподчинённые предложения с придаточными времени с союзами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for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since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gramEnd"/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Предложения с конструкциями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as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…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as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not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so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…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as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Все типы вопросительных предложений (общий, специальный, альтернативный, разделительный</w:t>
      </w:r>
      <w:proofErr w:type="gramEnd"/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082C94">
          <w:pgSz w:w="11900" w:h="16840"/>
          <w:pgMar w:top="286" w:right="724" w:bottom="368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autoSpaceDE w:val="0"/>
        <w:autoSpaceDN w:val="0"/>
        <w:spacing w:after="0" w:line="228" w:lineRule="auto"/>
        <w:rPr>
          <w:rFonts w:ascii="Cambria" w:eastAsia="MS Mincho" w:hAnsi="Cambria" w:cs="Times New Roman"/>
          <w:lang w:val="en-US"/>
        </w:rPr>
      </w:pPr>
      <w:proofErr w:type="spellStart"/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вопросы</w:t>
      </w:r>
      <w:proofErr w:type="spellEnd"/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) в Present/Past Continuous Tense.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61" w:lineRule="auto"/>
        <w:ind w:right="1008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  <w:lang w:val="en-US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Глаголы в </w:t>
      </w:r>
      <w:proofErr w:type="spellStart"/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видо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>-временных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формах действительного залога в изъявительном наклонении в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Present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Past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Continuous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Tense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82C94" w:rsidRPr="00082C94" w:rsidRDefault="00082C94" w:rsidP="00082C94">
      <w:pPr>
        <w:autoSpaceDE w:val="0"/>
        <w:autoSpaceDN w:val="0"/>
        <w:spacing w:before="70" w:after="0" w:line="261" w:lineRule="auto"/>
        <w:ind w:left="180" w:right="1440"/>
        <w:rPr>
          <w:rFonts w:ascii="Cambria" w:eastAsia="MS Mincho" w:hAnsi="Cambria" w:cs="Times New Roman"/>
          <w:lang w:val="en-US"/>
        </w:rPr>
      </w:pP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Модальные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глаголы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и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их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эквиваленты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(can/be able to, must/ have to, may, should, need). </w:t>
      </w:r>
      <w:proofErr w:type="spellStart"/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Слова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выражающие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количество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(little/a little, few/a few).</w:t>
      </w:r>
      <w:proofErr w:type="gramEnd"/>
    </w:p>
    <w:p w:rsidR="00082C94" w:rsidRPr="00082C94" w:rsidRDefault="00082C94" w:rsidP="00082C94">
      <w:pPr>
        <w:autoSpaceDE w:val="0"/>
        <w:autoSpaceDN w:val="0"/>
        <w:spacing w:before="70" w:after="0" w:line="268" w:lineRule="auto"/>
        <w:ind w:right="576" w:firstLine="180"/>
        <w:rPr>
          <w:rFonts w:ascii="Cambria" w:eastAsia="MS Mincho" w:hAnsi="Cambria" w:cs="Times New Roman"/>
          <w:lang w:val="en-US"/>
        </w:rPr>
      </w:pP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Возвратные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неопределённые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местоимения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(some, any) и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их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производные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(somebody, anybody; something, anything, etc.) every и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производные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(everybody, everything, etc.) в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повествовательных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(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утвердительных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и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отрицательных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) и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вопросительных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предложениях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.</w:t>
      </w:r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Числительные для обозначения дат и больших чисел (100-1000).</w:t>
      </w:r>
    </w:p>
    <w:p w:rsidR="00082C94" w:rsidRPr="00082C94" w:rsidRDefault="00082C94" w:rsidP="00082C94">
      <w:pPr>
        <w:autoSpaceDE w:val="0"/>
        <w:autoSpaceDN w:val="0"/>
        <w:spacing w:before="192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СОЦИОКУЛЬТУРНЫЕ ЗНАНИЯ И УМЕНИЯ</w:t>
      </w:r>
    </w:p>
    <w:p w:rsidR="00082C94" w:rsidRPr="00082C94" w:rsidRDefault="00082C94" w:rsidP="00082C94">
      <w:pPr>
        <w:autoSpaceDE w:val="0"/>
        <w:autoSpaceDN w:val="0"/>
        <w:spacing w:before="192" w:after="0" w:line="268" w:lineRule="auto"/>
        <w:ind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</w:t>
      </w:r>
    </w:p>
    <w:p w:rsidR="00082C94" w:rsidRPr="00082C94" w:rsidRDefault="00082C94" w:rsidP="00082C94">
      <w:pPr>
        <w:autoSpaceDE w:val="0"/>
        <w:autoSpaceDN w:val="0"/>
        <w:spacing w:before="70" w:after="0" w:line="268" w:lineRule="auto"/>
        <w:ind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082C94" w:rsidRPr="00082C94" w:rsidRDefault="00082C94" w:rsidP="00082C94">
      <w:pPr>
        <w:autoSpaceDE w:val="0"/>
        <w:autoSpaceDN w:val="0"/>
        <w:spacing w:before="70" w:after="0" w:line="280" w:lineRule="auto"/>
        <w:ind w:right="144" w:firstLine="180"/>
        <w:rPr>
          <w:rFonts w:ascii="Cambria" w:eastAsia="MS Mincho" w:hAnsi="Cambria" w:cs="Times New Roman"/>
        </w:rPr>
      </w:pP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Знание социокультурного портрета родной страны и страны/стран изучаемого языка: 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достопримечательностями, некоторыми выдающимися людьми); с доступными в языковом отношении образцами детской поэзии и прозы на английском языке.</w:t>
      </w:r>
      <w:proofErr w:type="gramEnd"/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85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Развитие умений: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писать свои имя и фамилию, а также имена и фамилии своих родственников и друзей на английском языке;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правильно оформлять свой адрес на английском языке (в анкете, формуляре);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кратко представлять Россию и страну/страны изучаемого языка;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наиболее известные достопримечательности;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кратко рассказывать о выдающихся людях родной страны и страны/стран изучаемого языка (учёных, писателях, поэтах).</w:t>
      </w:r>
    </w:p>
    <w:p w:rsidR="00082C94" w:rsidRPr="00082C94" w:rsidRDefault="00082C94" w:rsidP="00082C94">
      <w:pPr>
        <w:autoSpaceDE w:val="0"/>
        <w:autoSpaceDN w:val="0"/>
        <w:spacing w:before="192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КОМПЕНСАТОРНЫЕ УМЕНИЯ</w:t>
      </w:r>
    </w:p>
    <w:p w:rsidR="00082C94" w:rsidRPr="00082C94" w:rsidRDefault="00082C94" w:rsidP="00082C94">
      <w:pPr>
        <w:autoSpaceDE w:val="0"/>
        <w:autoSpaceDN w:val="0"/>
        <w:spacing w:before="19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Использование при чтении и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аудировании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языковой догадки, в том числе контекстуальной.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61" w:lineRule="auto"/>
        <w:ind w:right="576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Использование в качестве опоры при порождении собственных высказываний ключевых слов, плана.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/>
        <w:ind w:right="288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082C94">
          <w:pgSz w:w="11900" w:h="16840"/>
          <w:pgMar w:top="286" w:right="678" w:bottom="1208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autoSpaceDE w:val="0"/>
        <w:autoSpaceDN w:val="0"/>
        <w:spacing w:after="0" w:line="228" w:lineRule="auto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ПЛАНИРУЕМЫЕ ОБРАЗОВАТЕЛЬНЫЕ РЕЗУЛЬТАТЫ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346" w:after="0" w:line="261" w:lineRule="auto"/>
        <w:ind w:right="432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Изучение английского языка в 6 классе направлено на достижение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личностных,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метапредметных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и предметных результатов освоения учебного предмета.</w:t>
      </w:r>
    </w:p>
    <w:p w:rsidR="00082C94" w:rsidRPr="00082C94" w:rsidRDefault="00082C94" w:rsidP="00082C94">
      <w:pPr>
        <w:autoSpaceDE w:val="0"/>
        <w:autoSpaceDN w:val="0"/>
        <w:spacing w:before="262" w:after="0" w:line="228" w:lineRule="auto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</w:t>
      </w:r>
    </w:p>
    <w:p w:rsidR="00082C94" w:rsidRPr="00082C94" w:rsidRDefault="00082C94" w:rsidP="00082C94">
      <w:pPr>
        <w:autoSpaceDE w:val="0"/>
        <w:autoSpaceDN w:val="0"/>
        <w:spacing w:before="166" w:after="0" w:line="280" w:lineRule="auto"/>
        <w:ind w:right="576"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2" w:after="0" w:line="288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Личностные результаты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Гражданского воспитания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активное участие в жизни семьи, Организации, местного сообщества, родного края, страны; 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готовность к участию в гуманитарной деятельности (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волонтёрство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>, помощь людям, нуждающимся в ней).</w:t>
      </w:r>
      <w:proofErr w:type="gramEnd"/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85" w:lineRule="auto"/>
        <w:ind w:right="432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Патриотического воспитания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80" w:lineRule="auto"/>
        <w:ind w:right="288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Духовно-нравственного воспитания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ориентация на моральные ценности и нормы в ситуациях нравственного выбора;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/>
        <w:ind w:right="288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Эстетического  воспитания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082C94">
          <w:pgSz w:w="11900" w:h="16840"/>
          <w:pgMar w:top="298" w:right="650" w:bottom="420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after="0" w:line="268" w:lineRule="auto"/>
        <w:ind w:right="144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стремление к самовыражению в разных видах искусства.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Физического воспитания, формирования культуры здоровья и эмоционального благополучия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ценности жизни;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соблюдение правил безопасности, в том числе навыков безопасного поведения в интернет-среде; 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способность адаптироваться к стрессовым ситуациям и меняющимся социальным,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умение принимать себя и других, не осуждая;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умение осознавать эмоциональное состояние себя и других, умение управлять собственным эмоциональным состоянием;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навыка рефлексии, признание своего права на ошибку и такого же права другого человека.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Трудового воспитания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адаптироваться в профессиональной среде;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уважение к труду и результатам трудовой деятельности;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2" w:after="0" w:line="285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Экологического воспитания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своей роли как гражданина и потребителя в условиях взаимосвязи природной,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технологической и социальной сред;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готовность к участию в практической деятельности экологической направленности.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80" w:lineRule="auto"/>
        <w:ind w:right="144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Ценности научного познания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овладение языковой и читательской культурой как средством познания мира;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овладение основными навыками исследовательской деятельности, установка на осмысление опыта,</w:t>
      </w:r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082C94">
          <w:pgSz w:w="11900" w:h="16840"/>
          <w:pgMar w:top="298" w:right="640" w:bottom="428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autoSpaceDE w:val="0"/>
        <w:autoSpaceDN w:val="0"/>
        <w:spacing w:after="0" w:line="261" w:lineRule="auto"/>
        <w:ind w:right="864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Личностные результаты, обеспечивающие адаптацию </w:t>
      </w:r>
      <w:proofErr w:type="spellStart"/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обучающегосяк</w:t>
      </w:r>
      <w:proofErr w:type="spellEnd"/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изменяющимся условиям социальной и природной среды, включают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деятельности, а также в рамках социального взаимодействия с людьми из другой культурной среды;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способность обучающихся взаимодействовать в условиях неопределённости, открытость опыту и знаниям других;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 </w:t>
      </w: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умение анализировать и выявлять взаимосвязи природы, общества и экономики;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стрессовую ситуацию как вызов, требующий контрмер;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ситуацию стресса, корректировать принимаемые решения и действия;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формулировать и оценивать риски и последствия, формировать опыт, уметь находить позитивное в произошедшей ситуации;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быть готовым действовать в отсутствие гарантий успеха.</w:t>
      </w:r>
    </w:p>
    <w:p w:rsidR="00082C94" w:rsidRPr="00082C94" w:rsidRDefault="00082C94" w:rsidP="00082C94">
      <w:pPr>
        <w:autoSpaceDE w:val="0"/>
        <w:autoSpaceDN w:val="0"/>
        <w:spacing w:before="264" w:after="0" w:line="228" w:lineRule="auto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 РЕЗУЛЬТАТЫ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68" w:after="0" w:line="261" w:lineRule="auto"/>
        <w:ind w:right="576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Метапредметные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результаты освоения программы основного общего образования, в том числе адаптированной, должны отражать:</w:t>
      </w:r>
    </w:p>
    <w:p w:rsidR="00082C94" w:rsidRPr="00082C94" w:rsidRDefault="00082C94" w:rsidP="00082C94">
      <w:pPr>
        <w:autoSpaceDE w:val="0"/>
        <w:autoSpaceDN w:val="0"/>
        <w:spacing w:before="19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Овладение универсальными учебными познавательными действиями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5" w:lineRule="auto"/>
        <w:ind w:right="576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1)     базовые логические действия: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выявлять и характеризовать существенные признаки объектов (явлений);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предлагать критерии для выявления закономерностей и противоречий;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выявлять дефицит информации, данных, необходимых для решения поставленной задачи;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выявлять причинно-следственные связи при изучении явлений и процессов;</w:t>
      </w:r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082C94">
          <w:pgSz w:w="11900" w:h="16840"/>
          <w:pgMar w:top="286" w:right="654" w:bottom="452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after="0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самостоятельно выбирать способ решения учебной задачи (сравнивать несколько вариантов решения,  выбирать  наиболее подходящий с учётом самостоятельно выделенных критериев);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2)     базовые исследовательские действия: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вопросы как исследовательский инструмент познания;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гипотезу об истинности собственных суждений и суждений других,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аргументировать свою позицию, мнение;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на применимость и достоверность информацию, полученную в ходе исследования (эксперимента);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3)     работа с информацией: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эффективно запоминать и систематизировать информацию.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61" w:lineRule="auto"/>
        <w:ind w:right="1296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когнитивных навыков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у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обучающихся.</w:t>
      </w:r>
    </w:p>
    <w:p w:rsidR="00082C94" w:rsidRPr="00082C94" w:rsidRDefault="00082C94" w:rsidP="00082C94">
      <w:pPr>
        <w:autoSpaceDE w:val="0"/>
        <w:autoSpaceDN w:val="0"/>
        <w:spacing w:before="19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Овладение универсальными учебными коммуникативными действиями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5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1)     общение: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выражать себя (свою точку зрения) в устных и письменных текстах;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 ходе диалога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>или) дискуссии задавать вопросы по существу обсуждаемой темы и высказывать</w:t>
      </w:r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082C94">
          <w:pgSz w:w="11900" w:h="16840"/>
          <w:pgMar w:top="298" w:right="822" w:bottom="356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after="0" w:line="280" w:lineRule="auto"/>
        <w:ind w:right="288"/>
        <w:rPr>
          <w:rFonts w:ascii="Cambria" w:eastAsia="MS Mincho" w:hAnsi="Cambria" w:cs="Times New Roman"/>
        </w:rPr>
      </w:pP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идеи, нацеленные на решение задачи и поддержание благожелательности общения;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публично представлять результаты выполненного опыта (эксперимента, исследования, проекта); 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  <w:proofErr w:type="gramEnd"/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2)     совместная деятельность: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уметь обобщать мнения нескольких людей, проявлять готовность руководить, выполнять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поручения, подчиняться;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качество своего вклада в общий продукт по критериям, самостоятельно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сформулированным участниками взаимодействия;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сравнивать результаты с исходной задачей и вклад каждого члена команды в достижение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70" w:after="0" w:line="261" w:lineRule="auto"/>
        <w:ind w:right="1152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социальных навыков и эмоционального интеллекта обучающихся.</w:t>
      </w:r>
    </w:p>
    <w:p w:rsidR="00082C94" w:rsidRPr="00082C94" w:rsidRDefault="00082C94" w:rsidP="00082C94">
      <w:pPr>
        <w:autoSpaceDE w:val="0"/>
        <w:autoSpaceDN w:val="0"/>
        <w:spacing w:before="190" w:after="0" w:line="228" w:lineRule="auto"/>
        <w:ind w:left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i/>
          <w:color w:val="000000"/>
          <w:sz w:val="24"/>
        </w:rPr>
        <w:t>Овладение универсальными учебными регулятивными действиями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5" w:lineRule="auto"/>
        <w:ind w:right="288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1)     самоорганизация: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выявлять проблемы для решения в жизненных и учебных ситуациях;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составлять алгоритм решения  задачи 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делать выбор и брать ответственность за решение;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0" w:lineRule="auto"/>
        <w:ind w:right="576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2)     самоконтроль: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владеть способами самоконтроля,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самомотивации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и рефлексии;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давать адекватную оценку ситуации и предлагать план её изменения;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объяснять причины достижения (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недостижения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082C94">
          <w:pgSz w:w="11900" w:h="16840"/>
          <w:pgMar w:top="286" w:right="688" w:bottom="368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after="0" w:line="268" w:lineRule="auto"/>
        <w:ind w:right="720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оценивать соответствие результата цели и условиям;</w:t>
      </w:r>
    </w:p>
    <w:p w:rsidR="00082C94" w:rsidRPr="00082C94" w:rsidRDefault="00082C94" w:rsidP="00082C94">
      <w:pPr>
        <w:autoSpaceDE w:val="0"/>
        <w:autoSpaceDN w:val="0"/>
        <w:spacing w:before="190" w:after="0" w:line="280" w:lineRule="auto"/>
        <w:ind w:left="180" w:right="2016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3)     эмоциональный интеллект: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различать, называть и управлять собственными эмоциями и эмоциями других; выявлять и анализировать причины эмоций;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ставить себя на место другого человека, понимать мотивы и намерения другого; регулировать способ выражения эмоций;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0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4)     принятие себя и других: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открытость себе и другим;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осознавать невозможность контролировать всё вокруг.</w:t>
      </w:r>
    </w:p>
    <w:p w:rsidR="00082C94" w:rsidRPr="00082C94" w:rsidRDefault="00082C94" w:rsidP="00082C94">
      <w:pPr>
        <w:autoSpaceDE w:val="0"/>
        <w:autoSpaceDN w:val="0"/>
        <w:spacing w:before="70" w:after="0" w:line="268" w:lineRule="auto"/>
        <w:ind w:right="144"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082C94" w:rsidRPr="00082C94" w:rsidRDefault="00082C94" w:rsidP="00082C94">
      <w:pPr>
        <w:autoSpaceDE w:val="0"/>
        <w:autoSpaceDN w:val="0"/>
        <w:spacing w:before="262" w:after="0" w:line="228" w:lineRule="auto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</w:t>
      </w:r>
    </w:p>
    <w:p w:rsidR="00082C94" w:rsidRPr="00082C94" w:rsidRDefault="00082C94" w:rsidP="00082C94">
      <w:pPr>
        <w:autoSpaceDE w:val="0"/>
        <w:autoSpaceDN w:val="0"/>
        <w:spacing w:before="166" w:after="0" w:line="280" w:lineRule="auto"/>
        <w:ind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иноязычной коммуникативной компетенции на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допороговом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уровне в совокупности её составляющих — речевой, языковой, социокультурной, компенсаторной,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метапредметной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(учебно-познавательной).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1) Владеть основными видами речевой деятельности: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говорение: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вести разные виды диалогов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(диалог этикетного характера, диалог —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и/или со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создавать разные виды монологических высказываний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7-8 фраз);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излагать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основное содержание прочитанного текста с вербальными и/или зрительными опорами (объём — 7-8 фраз); кратко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излагать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результаты  выполненной проектной работы (объём — 7-8 фраз);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proofErr w:type="spellStart"/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аудирование</w:t>
      </w:r>
      <w:proofErr w:type="spellEnd"/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>воспринимать на слух и понимать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аудирования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— до 1,5 минут); </w:t>
      </w:r>
      <w:r w:rsidRPr="00082C94">
        <w:rPr>
          <w:rFonts w:ascii="Cambria" w:eastAsia="MS Mincho" w:hAnsi="Cambria" w:cs="Times New Roman"/>
        </w:rPr>
        <w:tab/>
      </w:r>
      <w:proofErr w:type="spellStart"/>
      <w:proofErr w:type="gramStart"/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смысловоечтение</w:t>
      </w:r>
      <w:proofErr w:type="spellEnd"/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читать про себя и понимать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250-300 слов); читать про себя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несплошные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тексты (таблицы) и понимать представленную в них информацию;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определять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тему текста по заголовку;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письменная речь: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заполнять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анкеты и формуляры в соответствии с нормами речевого этикета,</w:t>
      </w:r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082C94">
          <w:pgSz w:w="11900" w:h="16840"/>
          <w:pgMar w:top="298" w:right="676" w:bottom="438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autoSpaceDE w:val="0"/>
        <w:autoSpaceDN w:val="0"/>
        <w:spacing w:after="0"/>
        <w:rPr>
          <w:rFonts w:ascii="Cambria" w:eastAsia="MS Mincho" w:hAnsi="Cambria" w:cs="Times New Roman"/>
        </w:rPr>
      </w:pP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принятыми в стране/странах изучаемого языка, с указанием личной информации;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писать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электронное сообщение личного характера, соблюдая речевой этикет, принятый в стране/странах изучаемого языка (объём сообщения — до 70 слов);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создавать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небольшое письменное высказывание с опорой на образец, план, ключевые слова, картинку (объём высказывания — до 70 слов);</w:t>
      </w:r>
      <w:proofErr w:type="gramEnd"/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5" w:lineRule="auto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2)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>владеть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фонетическими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навыками: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>различать на слух и адекватно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без ошибок, ведущих к сбою коммуникации,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произносить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слова с правильным ударением и фразы с соблюдением их ритмико-интонационных особенностей, в том числе </w:t>
      </w:r>
      <w:proofErr w:type="spellStart"/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>применятьправила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отсутствия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фразового ударения на служебных словах;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выразительно читать вслух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>владеть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орфографическими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навыками: правильно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писать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изученные слова;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>владеть</w:t>
      </w: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пунктуационными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навыками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: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>и</w:t>
      </w:r>
      <w:proofErr w:type="gramEnd"/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>спользовать</w:t>
      </w:r>
      <w:proofErr w:type="spellEnd"/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оформлять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электронное сообщение личного характера;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5" w:lineRule="auto"/>
        <w:ind w:right="288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3)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распознавать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 звучащем и письменном тексте 800 лексических единиц (слов, словосочетаний, речевых клише) и правильно </w:t>
      </w:r>
      <w:proofErr w:type="spellStart"/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>употреблять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 </w:t>
      </w: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распознавать и употреблять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в устной и письменной речи родственные слова, образованные с использованием аффиксации: имена существительные с помощью суффикса -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ing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; имена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прилагательные с помощью суффиксов -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ing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>, -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less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, -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ive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>, -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al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распознавать и употреблять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 устной и письменной речи изученные синонимы, антонимы и интернациональные слова;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распознавать и употреблять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в устной и письменной речи различные средства связи для обеспечения целостности высказывания;</w:t>
      </w:r>
      <w:proofErr w:type="gramEnd"/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88" w:lineRule="auto"/>
        <w:ind w:right="144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4)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знать и понимать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языка;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распознавать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в письменном и звучащем тексте и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употреблять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в устной и письменной речи: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- сложноподчинённые предложения с придаточными определительными с союзными словами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who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which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that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- сложноподчинённые предложения с придаточными времени с союзами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for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since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;</w:t>
      </w:r>
      <w:proofErr w:type="gramEnd"/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предложения с конструкциями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as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…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as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not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so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…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as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- глаголы в 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видо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-временных  формах  действительного  залога в изъявительном  наклонении  в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Present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Past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Continuous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Tense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- все типы вопросительных предложений (общий, специальный, альтернативный, разделительный вопросы) в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Present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Past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Continuous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Tense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- модальные глаголы и их эквиваленты (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can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be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able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to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must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have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to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may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should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need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);</w:t>
      </w:r>
      <w:proofErr w:type="gramEnd"/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c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лова</w:t>
      </w:r>
      <w:proofErr w:type="gramEnd"/>
      <w:r w:rsidRPr="00082C94">
        <w:rPr>
          <w:rFonts w:ascii="Times New Roman" w:eastAsia="Times New Roman" w:hAnsi="Times New Roman" w:cs="Times New Roman"/>
          <w:color w:val="000000"/>
          <w:sz w:val="24"/>
        </w:rPr>
        <w:t>, выражающие количество (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little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little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few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few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);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- возвратные, неопределённые местоимения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some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any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и их производные (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somebody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anybody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something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anything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etc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.)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every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и производные (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everybody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everything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etc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>.) в повествовательных (утвердительных и отрицательных) и вопросительных предложениях;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- числительные для обозначения дат и больших чисел (100-1000);</w:t>
      </w:r>
    </w:p>
    <w:p w:rsidR="00082C94" w:rsidRPr="00082C94" w:rsidRDefault="00082C94" w:rsidP="00082C94">
      <w:pPr>
        <w:autoSpaceDE w:val="0"/>
        <w:autoSpaceDN w:val="0"/>
        <w:spacing w:before="190" w:after="0" w:line="261" w:lineRule="auto"/>
        <w:ind w:left="180" w:right="1152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5)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владеть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социокультурными знаниями и умениями: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- использовать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отдельные социокультурные элементы речевого поведенческого этикета </w:t>
      </w: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gramEnd"/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082C94">
          <w:pgSz w:w="11900" w:h="16840"/>
          <w:pgMar w:top="286" w:right="648" w:bottom="368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after="0" w:line="280" w:lineRule="auto"/>
        <w:rPr>
          <w:rFonts w:ascii="Cambria" w:eastAsia="MS Mincho" w:hAnsi="Cambria" w:cs="Times New Roman"/>
        </w:rPr>
      </w:pPr>
      <w:proofErr w:type="gramStart"/>
      <w:r w:rsidRPr="00082C94">
        <w:rPr>
          <w:rFonts w:ascii="Times New Roman" w:eastAsia="Times New Roman" w:hAnsi="Times New Roman" w:cs="Times New Roman"/>
          <w:color w:val="000000"/>
          <w:sz w:val="24"/>
        </w:rPr>
        <w:t>стране/странах изучаемого языка в рамках тематического содержания речи;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- знать/понимать и использовать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</w:t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- обладать базовыми знаниями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о социокультурном портрете родной страны и страны/стран изучаемого языка;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- кратко представлять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Россию и страну/страны изучаемого языка;</w:t>
      </w:r>
      <w:proofErr w:type="gramEnd"/>
    </w:p>
    <w:p w:rsidR="00082C94" w:rsidRPr="00082C94" w:rsidRDefault="00082C94" w:rsidP="00082C94">
      <w:pPr>
        <w:autoSpaceDE w:val="0"/>
        <w:autoSpaceDN w:val="0"/>
        <w:spacing w:before="190" w:after="0"/>
        <w:ind w:firstLine="18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6)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владеть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компенсаторными умениями: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использовать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при чтении и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</w:rPr>
        <w:t>аудировании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 языковую догадку, в том числе контекстуальную;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информации;</w:t>
      </w:r>
    </w:p>
    <w:p w:rsidR="00082C94" w:rsidRPr="00082C94" w:rsidRDefault="00082C94" w:rsidP="00082C94">
      <w:pPr>
        <w:autoSpaceDE w:val="0"/>
        <w:autoSpaceDN w:val="0"/>
        <w:spacing w:before="192" w:after="0" w:line="261" w:lineRule="auto"/>
        <w:jc w:val="center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7)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участвовать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в несложных учебных проектах с использованием материалов на английском языке с применением ИКТ, соблюдая правила  информационной  безопасности  при  работе в сети Интернет;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61" w:lineRule="auto"/>
        <w:ind w:right="576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8)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использовать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иноязычные словари и справочники, в том числе информационно-справочные системы в электронной форме;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61" w:lineRule="auto"/>
        <w:ind w:right="1152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9)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>достигать</w:t>
      </w:r>
      <w:r w:rsidR="00D72263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взаимопонимания в процессе устного и письменного общения с носителями иностранного языка, с людьми другой культуры;</w:t>
      </w:r>
    </w:p>
    <w:p w:rsidR="00082C94" w:rsidRPr="00082C94" w:rsidRDefault="00082C94" w:rsidP="00082C94">
      <w:pPr>
        <w:tabs>
          <w:tab w:val="left" w:pos="180"/>
        </w:tabs>
        <w:autoSpaceDE w:val="0"/>
        <w:autoSpaceDN w:val="0"/>
        <w:spacing w:before="190" w:after="0" w:line="261" w:lineRule="auto"/>
        <w:ind w:right="144"/>
        <w:rPr>
          <w:rFonts w:ascii="Cambria" w:eastAsia="MS Mincho" w:hAnsi="Cambria" w:cs="Times New Roman"/>
        </w:rPr>
      </w:pPr>
      <w:r w:rsidRPr="00082C94">
        <w:rPr>
          <w:rFonts w:ascii="Cambria" w:eastAsia="MS Mincho" w:hAnsi="Cambria" w:cs="Times New Roman"/>
        </w:rPr>
        <w:tab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10) </w:t>
      </w:r>
      <w:r w:rsidRPr="00082C94"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сравнивать </w:t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082C94">
          <w:pgSz w:w="11900" w:h="16840"/>
          <w:pgMar w:top="286" w:right="650" w:bottom="1440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64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autoSpaceDE w:val="0"/>
        <w:autoSpaceDN w:val="0"/>
        <w:spacing w:after="258" w:line="232" w:lineRule="auto"/>
        <w:rPr>
          <w:rFonts w:ascii="Cambria" w:eastAsia="MS Mincho" w:hAnsi="Cambria" w:cs="Times New Roman"/>
          <w:lang w:val="en-US"/>
        </w:rPr>
      </w:pPr>
      <w:r w:rsidRPr="00082C94">
        <w:rPr>
          <w:rFonts w:ascii="Times New Roman" w:eastAsia="Times New Roman" w:hAnsi="Times New Roman" w:cs="Times New Roman"/>
          <w:b/>
          <w:color w:val="000000"/>
          <w:w w:val="101"/>
          <w:sz w:val="19"/>
          <w:lang w:val="en-US"/>
        </w:rPr>
        <w:t xml:space="preserve">ТЕМАТИЧЕСКОЕ ПЛАНИРОВАНИЕ </w:t>
      </w:r>
    </w:p>
    <w:tbl>
      <w:tblPr>
        <w:tblW w:w="1587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6561"/>
        <w:gridCol w:w="567"/>
        <w:gridCol w:w="992"/>
        <w:gridCol w:w="851"/>
        <w:gridCol w:w="1134"/>
        <w:gridCol w:w="2126"/>
        <w:gridCol w:w="1276"/>
        <w:gridCol w:w="1984"/>
      </w:tblGrid>
      <w:tr w:rsidR="00082C94" w:rsidRPr="008717B2" w:rsidTr="00380737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№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п/п</w:t>
            </w:r>
          </w:p>
        </w:tc>
        <w:tc>
          <w:tcPr>
            <w:tcW w:w="6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380737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        Количество 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380737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Дата изучения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380737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380737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Виды, формы контроля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Электронные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 xml:space="preserve">(цифровые)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образовательные ресурсы</w:t>
            </w:r>
          </w:p>
        </w:tc>
      </w:tr>
      <w:tr w:rsidR="00082C94" w:rsidRPr="008717B2" w:rsidTr="00380737">
        <w:trPr>
          <w:trHeight w:hRule="exact" w:val="1327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</w:tc>
        <w:tc>
          <w:tcPr>
            <w:tcW w:w="6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380737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380737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Контрольные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380737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</w:tc>
      </w:tr>
      <w:tr w:rsidR="00082C94" w:rsidRPr="008717B2" w:rsidTr="00B86B28">
        <w:trPr>
          <w:trHeight w:hRule="exact" w:val="58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A72FB1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1.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A72FB1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Взаимо</w:t>
            </w:r>
            <w:r w:rsidR="00380737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отношения в семье и с друзьями. Семейные праздники.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86243B" w:rsidP="00A72FB1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  <w:r w:rsidR="0034470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864E9E" w:rsidP="00A72FB1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864E9E" w:rsidP="00A72FB1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9C7459" w:rsidP="00A72FB1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01.09.2022 1</w:t>
            </w:r>
            <w:r w:rsidR="00082C94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5.09.2022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C94" w:rsidRPr="008717B2" w:rsidRDefault="00B86B28" w:rsidP="00B86B28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Диалогическая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Монологическая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  <w:proofErr w:type="spellStart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Аудирование</w:t>
            </w:r>
            <w:proofErr w:type="spellEnd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Смысловое чтение;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Фонетическая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Орфография и пунктуация;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Лексическая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Грамматическая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Социокультурные знания и умения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B86B28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Письменный контроль;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 xml:space="preserve">Устный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опрос;</w:t>
            </w:r>
          </w:p>
          <w:p w:rsidR="00B620E9" w:rsidRPr="008717B2" w:rsidRDefault="00B620E9" w:rsidP="00B86B28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B86B28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https://lecta.rosuchebnik.ru/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https://edu.skysmart.ru/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https://www.yaklass.ru/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https://uchi.ru/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http://do2.rcokoit.ru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https://resh.edu.ru</w:t>
            </w:r>
          </w:p>
        </w:tc>
      </w:tr>
      <w:tr w:rsidR="00082C94" w:rsidRPr="008717B2" w:rsidTr="00B86B28">
        <w:trPr>
          <w:trHeight w:hRule="exact" w:val="624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lastRenderedPageBreak/>
              <w:t>2.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Внешность и характер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человека/литературного персонажа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344708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9C7459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16.09.2022 29.09</w:t>
            </w:r>
            <w:r w:rsidR="00082C94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C94" w:rsidRPr="008717B2" w:rsidRDefault="00B86B28" w:rsidP="00380737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Диалогическая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Монологическая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  <w:proofErr w:type="spellStart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Аудирование</w:t>
            </w:r>
            <w:proofErr w:type="spellEnd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Смысловое чтение;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Фонетическая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Орфография и пунктуация;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Лексическая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Грамматическая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Социокультурные знания и умения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Устный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 xml:space="preserve">опрос;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  <w:r w:rsidR="00C76F6A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Письменный контроль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  <w:r w:rsidR="00B620E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https://lecta.rosuchebnik.ru/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https://edu.skysmart.ru/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https://www.yaklass.ru/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https://uchi.ru/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http://do2.rcokoit.ru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https://resh.edu.ru</w:t>
            </w:r>
          </w:p>
        </w:tc>
      </w:tr>
    </w:tbl>
    <w:p w:rsidR="00082C94" w:rsidRPr="008717B2" w:rsidRDefault="00082C94" w:rsidP="00780709">
      <w:pPr>
        <w:rPr>
          <w:rFonts w:ascii="Times New Roman" w:hAnsi="Times New Roman" w:cs="Times New Roman"/>
          <w:w w:val="102"/>
          <w:sz w:val="24"/>
          <w:szCs w:val="24"/>
        </w:rPr>
      </w:pPr>
    </w:p>
    <w:p w:rsidR="00082C94" w:rsidRPr="008717B2" w:rsidRDefault="00082C94" w:rsidP="00780709">
      <w:pPr>
        <w:rPr>
          <w:rFonts w:ascii="Times New Roman" w:hAnsi="Times New Roman" w:cs="Times New Roman"/>
          <w:w w:val="102"/>
          <w:sz w:val="24"/>
          <w:szCs w:val="24"/>
        </w:rPr>
        <w:sectPr w:rsidR="00082C94" w:rsidRPr="008717B2">
          <w:pgSz w:w="16840" w:h="11900"/>
          <w:pgMar w:top="282" w:right="640" w:bottom="1348" w:left="666" w:header="720" w:footer="720" w:gutter="0"/>
          <w:cols w:space="720"/>
        </w:sectPr>
      </w:pPr>
    </w:p>
    <w:p w:rsidR="00082C94" w:rsidRPr="008717B2" w:rsidRDefault="00082C94" w:rsidP="00780709">
      <w:pPr>
        <w:rPr>
          <w:rFonts w:ascii="Times New Roman" w:hAnsi="Times New Roman" w:cs="Times New Roman"/>
          <w:w w:val="102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6561"/>
        <w:gridCol w:w="851"/>
        <w:gridCol w:w="850"/>
        <w:gridCol w:w="709"/>
        <w:gridCol w:w="1134"/>
        <w:gridCol w:w="2059"/>
        <w:gridCol w:w="1020"/>
        <w:gridCol w:w="1934"/>
      </w:tblGrid>
      <w:tr w:rsidR="00082C94" w:rsidRPr="008717B2" w:rsidTr="00B86B28">
        <w:trPr>
          <w:trHeight w:hRule="exact" w:val="673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3.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A72FB1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Досуг и увлечения/хобби современного подростка (чтение, кино, театр, спорт)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163915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780709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9C7459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30.</w:t>
            </w:r>
            <w:r w:rsidR="005904D4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09.2022 20.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10</w:t>
            </w:r>
            <w:r w:rsidR="00082C94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.2022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FB633C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Диалогическая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Монологическая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  <w:proofErr w:type="spellStart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Аудирование</w:t>
            </w:r>
            <w:proofErr w:type="spellEnd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Смысловое чтение;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Фонетическая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Орфография и пунктуация;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Лексическая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Грамматическая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Социокультурные знания и умения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Устный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 xml:space="preserve">опрос;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Письменный контроль;</w:t>
            </w:r>
          </w:p>
          <w:p w:rsidR="00B620E9" w:rsidRPr="008717B2" w:rsidRDefault="00B620E9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Практическая 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https://lecta.rosuchebnik.ru/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https://edu.skysmart.ru/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https://www.yaklass.ru/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https://uchi.ru/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http://do2.rcokoit.ru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https://resh.edu.ru</w:t>
            </w:r>
          </w:p>
        </w:tc>
      </w:tr>
      <w:tr w:rsidR="00082C94" w:rsidRPr="008717B2" w:rsidTr="00B86B28">
        <w:trPr>
          <w:trHeight w:hRule="exact" w:val="723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lastRenderedPageBreak/>
              <w:t>4.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B620E9">
              <w:rPr>
                <w:rFonts w:ascii="Times New Roman" w:hAnsi="Times New Roman" w:cs="Times New Roman"/>
                <w:w w:val="102"/>
                <w:sz w:val="24"/>
                <w:szCs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  <w:r w:rsidR="00163915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780709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864E9E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5904D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21</w:t>
            </w:r>
            <w:r w:rsidR="009C745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.10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.2022 08</w:t>
            </w:r>
            <w:r w:rsidR="009C745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.11</w:t>
            </w:r>
            <w:r w:rsidR="00082C94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.2022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B86B28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Диалогическая речь;</w:t>
            </w:r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Монологическая речь;</w:t>
            </w:r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  <w:proofErr w:type="spellStart"/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Аудирование</w:t>
            </w:r>
            <w:proofErr w:type="spellEnd"/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;</w:t>
            </w:r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Смысловое чтение;</w:t>
            </w:r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Письменная речь;</w:t>
            </w:r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Фонетическая сторона речи;</w:t>
            </w:r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Орфография и пунктуация;</w:t>
            </w:r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Лексическая сторона речи;</w:t>
            </w:r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Грамматическая сторона речи;</w:t>
            </w:r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Социокультурные знания и умения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Устный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 xml:space="preserve">опрос;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Письменный контроль;</w:t>
            </w:r>
          </w:p>
          <w:p w:rsidR="00B620E9" w:rsidRPr="008717B2" w:rsidRDefault="00B620E9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Контрольная 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6B28" w:rsidRPr="008717B2" w:rsidRDefault="00B86B28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https://lecta.rosuchebnik.ru/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https://edu.skysmart.ru/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https://www.yaklass.ru/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https://uchi.ru/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http://do2.rcokoit.ru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https://resh.edu.ru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</w:p>
          <w:p w:rsidR="00B86B28" w:rsidRPr="008717B2" w:rsidRDefault="00B86B28" w:rsidP="00780709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</w:tc>
      </w:tr>
    </w:tbl>
    <w:p w:rsidR="00082C94" w:rsidRPr="008717B2" w:rsidRDefault="00082C94" w:rsidP="00780709">
      <w:pPr>
        <w:rPr>
          <w:rFonts w:ascii="Times New Roman" w:hAnsi="Times New Roman" w:cs="Times New Roman"/>
          <w:w w:val="102"/>
          <w:sz w:val="24"/>
          <w:szCs w:val="24"/>
        </w:rPr>
      </w:pPr>
    </w:p>
    <w:p w:rsidR="00082C94" w:rsidRPr="008717B2" w:rsidRDefault="00082C94" w:rsidP="008717B2">
      <w:pPr>
        <w:rPr>
          <w:rFonts w:ascii="Times New Roman" w:hAnsi="Times New Roman" w:cs="Times New Roman"/>
          <w:w w:val="102"/>
          <w:sz w:val="24"/>
          <w:szCs w:val="24"/>
        </w:rPr>
        <w:sectPr w:rsidR="00082C94" w:rsidRPr="008717B2">
          <w:pgSz w:w="16840" w:h="11900"/>
          <w:pgMar w:top="284" w:right="640" w:bottom="1440" w:left="666" w:header="720" w:footer="720" w:gutter="0"/>
          <w:cols w:space="720"/>
        </w:sectPr>
      </w:pPr>
    </w:p>
    <w:p w:rsidR="00082C94" w:rsidRPr="008717B2" w:rsidRDefault="00082C94" w:rsidP="008717B2">
      <w:pPr>
        <w:rPr>
          <w:rFonts w:ascii="Times New Roman" w:hAnsi="Times New Roman" w:cs="Times New Roman"/>
          <w:w w:val="102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6561"/>
        <w:gridCol w:w="851"/>
        <w:gridCol w:w="850"/>
        <w:gridCol w:w="709"/>
        <w:gridCol w:w="1134"/>
        <w:gridCol w:w="2059"/>
        <w:gridCol w:w="1020"/>
        <w:gridCol w:w="1934"/>
      </w:tblGrid>
      <w:tr w:rsidR="00082C94" w:rsidRPr="008717B2" w:rsidTr="00B86B28">
        <w:trPr>
          <w:trHeight w:hRule="exact" w:val="794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5.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Покупки: одежда, обувь и продукты 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163915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5904D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09</w:t>
            </w:r>
            <w:r w:rsidR="009C745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.11.2022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29.11</w:t>
            </w:r>
            <w:r w:rsidR="00082C94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.2022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Диалогическая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Монологическая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  <w:proofErr w:type="spellStart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Аудирование</w:t>
            </w:r>
            <w:proofErr w:type="spellEnd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Смысловое чтение;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Фонетическая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Орфография и пунктуация;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Лексическая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Грамматическая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Социокультурные знания и умения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Устный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 xml:space="preserve">опрос;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Письменный контроль;</w:t>
            </w:r>
            <w:r w:rsidR="00B620E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https://lecta.rosuchebnik.ru/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https://edu.skysmart.ru/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https://www.yaklass.ru/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https://uchi.ru/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http://do2.rcokoit.ru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https://resh.edu.ru</w:t>
            </w:r>
          </w:p>
        </w:tc>
      </w:tr>
      <w:tr w:rsidR="00082C94" w:rsidRPr="008717B2" w:rsidTr="00B86B28">
        <w:trPr>
          <w:trHeight w:hRule="exact" w:val="725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lastRenderedPageBreak/>
              <w:t>6.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Школа. Школьная жизнь, школьная форма, изучаемые предметы, любимый предмет, правила поведения в школе. Переписка с зарубежными сверстниками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4E0145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864E9E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5904D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30</w:t>
            </w:r>
            <w:r w:rsidR="009C745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11</w:t>
            </w:r>
            <w:r w:rsidR="00B620E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.2022 19</w:t>
            </w:r>
            <w:r w:rsidR="009C745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.12.2022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Диалогическая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Монологическая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  <w:proofErr w:type="spellStart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Аудирование</w:t>
            </w:r>
            <w:proofErr w:type="spellEnd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Смысловое чтение;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Фонетическая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Орфография и пунктуация;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Лексическая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Грамматическая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Социокультурные знания и умения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Устный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 xml:space="preserve">опрос;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Письменный контроль;</w:t>
            </w:r>
            <w:r w:rsidR="00B620E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https://lecta.rosuchebnik.ru/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https://edu.skysmart.ru/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https://www.yaklass.ru/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https://uchi.ru/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http://do2.rcokoit.ru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https://resh.edu.ru</w:t>
            </w:r>
          </w:p>
        </w:tc>
      </w:tr>
    </w:tbl>
    <w:p w:rsidR="00082C94" w:rsidRPr="008717B2" w:rsidRDefault="00082C94" w:rsidP="008717B2">
      <w:pPr>
        <w:rPr>
          <w:rFonts w:ascii="Times New Roman" w:hAnsi="Times New Roman" w:cs="Times New Roman"/>
          <w:w w:val="102"/>
          <w:sz w:val="24"/>
          <w:szCs w:val="24"/>
        </w:rPr>
      </w:pPr>
    </w:p>
    <w:p w:rsidR="00082C94" w:rsidRPr="008717B2" w:rsidRDefault="00082C94" w:rsidP="008717B2">
      <w:pPr>
        <w:rPr>
          <w:rFonts w:ascii="Times New Roman" w:hAnsi="Times New Roman" w:cs="Times New Roman"/>
          <w:w w:val="102"/>
          <w:sz w:val="24"/>
          <w:szCs w:val="24"/>
        </w:rPr>
        <w:sectPr w:rsidR="00082C94" w:rsidRPr="008717B2">
          <w:pgSz w:w="16840" w:h="11900"/>
          <w:pgMar w:top="284" w:right="640" w:bottom="1440" w:left="666" w:header="720" w:footer="720" w:gutter="0"/>
          <w:cols w:space="720"/>
        </w:sectPr>
      </w:pPr>
    </w:p>
    <w:p w:rsidR="00082C94" w:rsidRPr="008717B2" w:rsidRDefault="00082C94" w:rsidP="008717B2">
      <w:pPr>
        <w:rPr>
          <w:rFonts w:ascii="Times New Roman" w:hAnsi="Times New Roman" w:cs="Times New Roman"/>
          <w:w w:val="102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6561"/>
        <w:gridCol w:w="851"/>
        <w:gridCol w:w="850"/>
        <w:gridCol w:w="709"/>
        <w:gridCol w:w="1134"/>
        <w:gridCol w:w="2059"/>
        <w:gridCol w:w="1020"/>
        <w:gridCol w:w="1934"/>
      </w:tblGrid>
      <w:tr w:rsidR="00082C94" w:rsidRPr="008717B2" w:rsidTr="00B86B28">
        <w:trPr>
          <w:trHeight w:hRule="exact" w:val="738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7.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Каникулы в различное время года. Виды отдыха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4E0145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  <w:r w:rsidR="00A63C4F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864E9E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620E9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20.12.2022</w:t>
            </w:r>
            <w:r w:rsidR="009C745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18</w:t>
            </w:r>
            <w:r w:rsidR="009C745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.01</w:t>
            </w:r>
            <w:r w:rsidR="00082C94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.2023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Диалогическая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Монологическая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  <w:proofErr w:type="spellStart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Аудирование</w:t>
            </w:r>
            <w:proofErr w:type="spellEnd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Смысловое чтение;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Фонетическая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Орфография и пунктуация;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Лексическая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Грамматическая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Социокультурные знания и умения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Устный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 xml:space="preserve">опрос;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Письменный контроль;</w:t>
            </w:r>
            <w:r w:rsidR="00B620E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https://lecta.rosuchebnik.ru/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https://edu.skysmart.ru/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https://www.yaklass.ru/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https://uchi.ru/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http://do2.rcokoit.ru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https://resh.edu.ru</w:t>
            </w:r>
          </w:p>
        </w:tc>
      </w:tr>
      <w:tr w:rsidR="00082C94" w:rsidRPr="008717B2" w:rsidTr="00B86B28">
        <w:trPr>
          <w:trHeight w:hRule="exact" w:val="83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lastRenderedPageBreak/>
              <w:t>8.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Природа: дикие и домашние животные. </w:t>
            </w:r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Климат,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погода</w:t>
            </w:r>
            <w:r w:rsidR="00B86B28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A63C4F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864E9E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620E9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19</w:t>
            </w:r>
            <w:r w:rsidR="009C745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.01.2023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</w:t>
            </w:r>
            <w:r w:rsidR="009C745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7.02</w:t>
            </w:r>
            <w:r w:rsidR="00082C94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.2023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Диалогическая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Монологическая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  <w:proofErr w:type="spellStart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Аудирование</w:t>
            </w:r>
            <w:proofErr w:type="spellEnd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Смысловое чтение;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Фонетическая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Орфография и пунктуация;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Лексическая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Грамматическая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Социокультурные знания и умения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Устный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 xml:space="preserve">опрос;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Письменный контроль;</w:t>
            </w:r>
            <w:r w:rsidR="00B620E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https://lecta.rosuchebnik.ru/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https://edu.skysmart.ru/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https://www.yaklass.ru/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https://uchi.ru/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http://do2.rcokoit.ru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https://resh.edu.ru</w:t>
            </w:r>
          </w:p>
        </w:tc>
      </w:tr>
    </w:tbl>
    <w:p w:rsidR="00082C94" w:rsidRPr="008717B2" w:rsidRDefault="00082C94" w:rsidP="008717B2">
      <w:pPr>
        <w:rPr>
          <w:rFonts w:ascii="Times New Roman" w:hAnsi="Times New Roman" w:cs="Times New Roman"/>
          <w:w w:val="102"/>
          <w:sz w:val="24"/>
          <w:szCs w:val="24"/>
        </w:rPr>
      </w:pPr>
    </w:p>
    <w:p w:rsidR="00082C94" w:rsidRPr="008717B2" w:rsidRDefault="00082C94" w:rsidP="008717B2">
      <w:pPr>
        <w:rPr>
          <w:rFonts w:ascii="Times New Roman" w:hAnsi="Times New Roman" w:cs="Times New Roman"/>
          <w:w w:val="102"/>
          <w:sz w:val="24"/>
          <w:szCs w:val="24"/>
        </w:rPr>
        <w:sectPr w:rsidR="00082C94" w:rsidRPr="008717B2">
          <w:pgSz w:w="16840" w:h="11900"/>
          <w:pgMar w:top="284" w:right="640" w:bottom="1440" w:left="666" w:header="720" w:footer="720" w:gutter="0"/>
          <w:cols w:space="720"/>
        </w:sectPr>
      </w:pPr>
    </w:p>
    <w:p w:rsidR="00082C94" w:rsidRPr="008717B2" w:rsidRDefault="00082C94" w:rsidP="008717B2">
      <w:pPr>
        <w:rPr>
          <w:rFonts w:ascii="Times New Roman" w:hAnsi="Times New Roman" w:cs="Times New Roman"/>
          <w:w w:val="102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6561"/>
        <w:gridCol w:w="851"/>
        <w:gridCol w:w="850"/>
        <w:gridCol w:w="709"/>
        <w:gridCol w:w="1134"/>
        <w:gridCol w:w="2059"/>
        <w:gridCol w:w="1020"/>
        <w:gridCol w:w="1934"/>
      </w:tblGrid>
      <w:tr w:rsidR="00082C94" w:rsidRPr="008717B2" w:rsidTr="00B86B28">
        <w:trPr>
          <w:trHeight w:hRule="exact" w:val="908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9.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Жизнь в городе/сельской местности. Описание родного города/села. 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845B0B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864E9E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620E9" w:rsidP="00B86B28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08</w:t>
            </w:r>
            <w:r w:rsidR="005904D4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.02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.2023 06</w:t>
            </w:r>
            <w:r w:rsidR="005904D4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.03</w:t>
            </w:r>
            <w:r w:rsidR="00082C94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.2023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Диалогическая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Монологическая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  <w:proofErr w:type="spellStart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Аудирование</w:t>
            </w:r>
            <w:proofErr w:type="spellEnd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Смысловое чтение;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Фонетическая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Орфография и пунктуация;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Лексическая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Грамматическая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Социокультурные знания и умения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Устный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 xml:space="preserve">опрос;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Письменный контроль;</w:t>
            </w:r>
            <w:r w:rsidR="00B620E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https://lecta.rosuchebnik.ru/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https://edu.skysmart.ru/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https://www.yaklass.ru/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https://uchi.ru/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http://do2.rcokoit.ru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https://resh.edu.ru</w:t>
            </w:r>
          </w:p>
        </w:tc>
      </w:tr>
      <w:tr w:rsidR="00082C94" w:rsidRPr="008717B2" w:rsidTr="00B86B28">
        <w:trPr>
          <w:trHeight w:hRule="exact" w:val="909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Родная страна и страна/страны изучаемого языка.</w:t>
            </w:r>
            <w:r w:rsidR="00D35911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proofErr w:type="gramStart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Их географическое положение, столицы, население; официальные языки;</w:t>
            </w:r>
            <w:r w:rsidR="00D35911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достопримечательности; 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5B79C2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780709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864E9E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620E9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07</w:t>
            </w:r>
            <w:r w:rsidR="005904D4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.03.2023-18.05.2023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6B28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Диалогическая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Монологическая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  <w:proofErr w:type="spellStart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Аудирование</w:t>
            </w:r>
            <w:proofErr w:type="spellEnd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Смысловое чтение;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Фонетическая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Орфография и пунктуация;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Лексическая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Грамматическая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Социокультурные знания и умения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Устный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 xml:space="preserve">опрос;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Письменный контроль;</w:t>
            </w:r>
            <w:r w:rsidR="00B620E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6B28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https://lecta.rosuchebnik.ru/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https://edu.skysmart.ru/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https://www.yaklass.ru/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https://uchi.ru/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http://do2.rcokoit.ru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https://resh.edu.ru</w:t>
            </w:r>
          </w:p>
          <w:p w:rsidR="00B86B28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  <w:p w:rsidR="00B86B28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  <w:p w:rsidR="00B86B28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  <w:p w:rsidR="00B86B28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  <w:p w:rsidR="00B86B28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  <w:p w:rsidR="00B86B28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  <w:p w:rsidR="00B86B28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</w:p>
        </w:tc>
      </w:tr>
    </w:tbl>
    <w:p w:rsidR="00082C94" w:rsidRPr="008717B2" w:rsidRDefault="00082C94" w:rsidP="008717B2">
      <w:pPr>
        <w:rPr>
          <w:rFonts w:ascii="Times New Roman" w:hAnsi="Times New Roman" w:cs="Times New Roman"/>
          <w:w w:val="102"/>
          <w:sz w:val="24"/>
          <w:szCs w:val="24"/>
        </w:rPr>
      </w:pPr>
    </w:p>
    <w:p w:rsidR="00082C94" w:rsidRPr="008717B2" w:rsidRDefault="00082C94" w:rsidP="008717B2">
      <w:pPr>
        <w:rPr>
          <w:rFonts w:ascii="Times New Roman" w:hAnsi="Times New Roman" w:cs="Times New Roman"/>
          <w:w w:val="102"/>
          <w:sz w:val="24"/>
          <w:szCs w:val="24"/>
        </w:rPr>
        <w:sectPr w:rsidR="00082C94" w:rsidRPr="008717B2">
          <w:pgSz w:w="16840" w:h="11900"/>
          <w:pgMar w:top="284" w:right="640" w:bottom="1440" w:left="666" w:header="720" w:footer="720" w:gutter="0"/>
          <w:cols w:space="720"/>
        </w:sectPr>
      </w:pPr>
    </w:p>
    <w:p w:rsidR="00082C94" w:rsidRPr="008717B2" w:rsidRDefault="00082C94" w:rsidP="008717B2">
      <w:pPr>
        <w:rPr>
          <w:rFonts w:ascii="Times New Roman" w:hAnsi="Times New Roman" w:cs="Times New Roman"/>
          <w:w w:val="102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6703"/>
        <w:gridCol w:w="981"/>
        <w:gridCol w:w="578"/>
        <w:gridCol w:w="709"/>
        <w:gridCol w:w="1134"/>
        <w:gridCol w:w="2059"/>
        <w:gridCol w:w="1020"/>
        <w:gridCol w:w="1934"/>
      </w:tblGrid>
      <w:tr w:rsidR="00082C94" w:rsidRPr="008717B2" w:rsidTr="00B86B28">
        <w:trPr>
          <w:trHeight w:hRule="exact" w:val="78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11.</w:t>
            </w:r>
          </w:p>
        </w:tc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Выдающиеся люди родной страны и страны/стран изучаемого языка: учёные, писатели, поэты</w:t>
            </w:r>
          </w:p>
          <w:p w:rsidR="00A72FB1" w:rsidRPr="008717B2" w:rsidRDefault="00A72FB1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5B79C2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780709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864E9E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5904D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19.05.2023-29.05.2023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Диалогическая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Монологическая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</w:r>
            <w:proofErr w:type="spellStart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Аудирование</w:t>
            </w:r>
            <w:proofErr w:type="spellEnd"/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Смысловое чтение;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Письменная речь;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Фонетическая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Орфография и пунктуация;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Лексическая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Грамматическая сторона речи;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Социокультурные знания и умения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Устный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 xml:space="preserve">опрос; 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Письменный контроль;</w:t>
            </w:r>
            <w:r w:rsidR="00B620E9"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B86B28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https://lecta.rosuchebnik.ru/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https://edu.skysmart.ru/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https://www.yaklass.ru/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https://uchi.ru/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http://do2.rcokoit.ru</w:t>
            </w: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br/>
              <w:t>https://resh.edu.ru</w:t>
            </w:r>
          </w:p>
        </w:tc>
      </w:tr>
      <w:tr w:rsidR="00082C94" w:rsidRPr="008717B2" w:rsidTr="00380737">
        <w:trPr>
          <w:trHeight w:hRule="exact" w:val="1547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082C94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164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780709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8717B2" w:rsidRDefault="00864E9E" w:rsidP="008717B2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  <w:r w:rsidRPr="008717B2">
              <w:rPr>
                <w:rFonts w:ascii="Times New Roman" w:hAnsi="Times New Roman" w:cs="Times New Roman"/>
                <w:w w:val="102"/>
                <w:sz w:val="24"/>
                <w:szCs w:val="24"/>
              </w:rPr>
              <w:t>6</w:t>
            </w:r>
          </w:p>
        </w:tc>
        <w:tc>
          <w:tcPr>
            <w:tcW w:w="6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C94" w:rsidRPr="008717B2" w:rsidRDefault="00082C94" w:rsidP="00082C94">
            <w:pPr>
              <w:rPr>
                <w:rFonts w:ascii="Times New Roman" w:hAnsi="Times New Roman" w:cs="Times New Roman"/>
                <w:w w:val="102"/>
                <w:sz w:val="24"/>
                <w:szCs w:val="24"/>
              </w:rPr>
            </w:pPr>
          </w:p>
        </w:tc>
      </w:tr>
    </w:tbl>
    <w:p w:rsidR="00082C94" w:rsidRPr="008717B2" w:rsidRDefault="00082C94" w:rsidP="008717B2">
      <w:pPr>
        <w:rPr>
          <w:rFonts w:ascii="Times New Roman" w:hAnsi="Times New Roman" w:cs="Times New Roman"/>
          <w:w w:val="102"/>
          <w:sz w:val="24"/>
          <w:szCs w:val="24"/>
        </w:rPr>
      </w:pPr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  <w:lang w:val="en-US"/>
        </w:rPr>
        <w:sectPr w:rsidR="00082C94" w:rsidRPr="00082C94">
          <w:pgSz w:w="16840" w:h="11900"/>
          <w:pgMar w:top="284" w:right="640" w:bottom="1440" w:left="666" w:header="720" w:footer="720" w:gutter="0"/>
          <w:cols w:space="720"/>
        </w:sectPr>
      </w:pPr>
    </w:p>
    <w:p w:rsidR="00082C94" w:rsidRPr="00082C94" w:rsidRDefault="00082C94" w:rsidP="00082C94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  <w:lang w:val="en-US"/>
        </w:rPr>
      </w:pPr>
    </w:p>
    <w:p w:rsidR="00082C94" w:rsidRPr="00082C94" w:rsidRDefault="00082C94" w:rsidP="00082C94">
      <w:pPr>
        <w:autoSpaceDE w:val="0"/>
        <w:autoSpaceDN w:val="0"/>
        <w:spacing w:after="320" w:line="228" w:lineRule="auto"/>
        <w:rPr>
          <w:rFonts w:ascii="Cambria" w:eastAsia="MS Mincho" w:hAnsi="Cambria" w:cs="Times New Roman"/>
          <w:lang w:val="en-US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ПОУРОЧНОЕ ПЛАНИРОВАНИЕ </w:t>
      </w:r>
    </w:p>
    <w:tbl>
      <w:tblPr>
        <w:tblW w:w="1091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3"/>
        <w:gridCol w:w="4109"/>
        <w:gridCol w:w="6"/>
        <w:gridCol w:w="703"/>
        <w:gridCol w:w="6"/>
        <w:gridCol w:w="1273"/>
        <w:gridCol w:w="1419"/>
        <w:gridCol w:w="1277"/>
        <w:gridCol w:w="1559"/>
      </w:tblGrid>
      <w:tr w:rsidR="00082C94" w:rsidRPr="00082C94" w:rsidTr="00421868">
        <w:trPr>
          <w:trHeight w:hRule="exact" w:val="492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082C94" w:rsidRDefault="00082C94" w:rsidP="00082C94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r w:rsidRPr="00082C9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№</w:t>
            </w:r>
            <w:r w:rsidRPr="00082C94">
              <w:rPr>
                <w:rFonts w:ascii="Cambria" w:eastAsia="MS Mincho" w:hAnsi="Cambria" w:cs="Times New Roman"/>
                <w:lang w:val="en-US"/>
              </w:rPr>
              <w:br/>
            </w:r>
            <w:r w:rsidRPr="00082C9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п/п</w:t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B414E7" w:rsidRDefault="00B414E7" w:rsidP="00B414E7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Тема урока</w:t>
            </w:r>
          </w:p>
        </w:tc>
        <w:tc>
          <w:tcPr>
            <w:tcW w:w="340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B414E7" w:rsidRDefault="00B414E7" w:rsidP="00B414E7">
            <w:pPr>
              <w:autoSpaceDE w:val="0"/>
              <w:autoSpaceDN w:val="0"/>
              <w:spacing w:before="98" w:after="0" w:line="228" w:lineRule="auto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Количество часов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B414E7" w:rsidRDefault="00B414E7" w:rsidP="00B414E7">
            <w:pPr>
              <w:autoSpaceDE w:val="0"/>
              <w:autoSpaceDN w:val="0"/>
              <w:spacing w:before="98" w:after="0" w:line="261" w:lineRule="auto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4E7" w:rsidRDefault="00B414E7" w:rsidP="00B414E7">
            <w:pPr>
              <w:autoSpaceDE w:val="0"/>
              <w:autoSpaceDN w:val="0"/>
              <w:spacing w:before="98" w:after="0" w:line="268" w:lineRule="auto"/>
              <w:ind w:right="432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Виды,</w:t>
            </w:r>
          </w:p>
          <w:p w:rsidR="00082C94" w:rsidRPr="00B414E7" w:rsidRDefault="00B414E7" w:rsidP="00B414E7">
            <w:pPr>
              <w:autoSpaceDE w:val="0"/>
              <w:autoSpaceDN w:val="0"/>
              <w:spacing w:before="98" w:after="0" w:line="268" w:lineRule="auto"/>
              <w:ind w:right="43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контроля</w:t>
            </w:r>
          </w:p>
        </w:tc>
      </w:tr>
      <w:tr w:rsidR="00082C94" w:rsidRPr="00082C94" w:rsidTr="00421868">
        <w:trPr>
          <w:trHeight w:hRule="exact" w:val="828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94" w:rsidRPr="00082C94" w:rsidRDefault="00082C94" w:rsidP="00082C94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82C94" w:rsidRPr="00082C94" w:rsidRDefault="00082C94" w:rsidP="00082C94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2C94" w:rsidRPr="00082C94" w:rsidRDefault="00B414E7" w:rsidP="00082C94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всего</w:t>
            </w:r>
            <w:r w:rsidR="00082C94" w:rsidRPr="00082C9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C94" w:rsidRPr="00225935" w:rsidRDefault="00225935" w:rsidP="00082C94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mbria" w:eastAsia="MS Mincho" w:hAnsi="Cambria" w:cs="Times New Roman"/>
                <w:b/>
              </w:rPr>
            </w:pPr>
            <w:r w:rsidRPr="00225935">
              <w:rPr>
                <w:rFonts w:ascii="Cambria" w:eastAsia="MS Mincho" w:hAnsi="Cambria" w:cs="Times New Roman"/>
                <w:b/>
              </w:rPr>
              <w:t>Контрольные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C94" w:rsidRPr="00225935" w:rsidRDefault="00225935" w:rsidP="00082C94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mbria" w:eastAsia="MS Mincho" w:hAnsi="Cambria" w:cs="Times New Roman"/>
                <w:b/>
              </w:rPr>
            </w:pPr>
            <w:r w:rsidRPr="00225935">
              <w:rPr>
                <w:rFonts w:ascii="Cambria" w:eastAsia="MS Mincho" w:hAnsi="Cambria" w:cs="Times New Roman"/>
                <w:b/>
              </w:rPr>
              <w:t>Практические работы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94" w:rsidRPr="00082C94" w:rsidRDefault="00082C94" w:rsidP="00082C94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C94" w:rsidRPr="00082C94" w:rsidRDefault="00082C94" w:rsidP="00082C94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D35911" w:rsidRPr="00082C94" w:rsidTr="00421868">
        <w:trPr>
          <w:trHeight w:hRule="exact" w:val="19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E1D76" w:rsidRDefault="00D35911" w:rsidP="00082C9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E1D76" w:rsidRDefault="00D35911" w:rsidP="00082C94">
            <w:pPr>
              <w:autoSpaceDE w:val="0"/>
              <w:autoSpaceDN w:val="0"/>
              <w:spacing w:before="98" w:after="0" w:line="268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1D7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 Семейные праздники. Семейные праздники. 1 сентября в моей семье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082C94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082C9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FA6E41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082C9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 w:rsidP="00082C94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Устный опрос</w:t>
            </w:r>
          </w:p>
          <w:p w:rsidR="00D35911" w:rsidRPr="00B414E7" w:rsidRDefault="00D35911" w:rsidP="00082C94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Cambria" w:eastAsia="MS Mincho" w:hAnsi="Cambria" w:cs="Times New Roman"/>
              </w:rPr>
            </w:pPr>
          </w:p>
        </w:tc>
      </w:tr>
      <w:tr w:rsidR="00D35911" w:rsidRPr="00082C94" w:rsidTr="00421868">
        <w:trPr>
          <w:trHeight w:hRule="exact" w:val="11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082C9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E1D76" w:rsidRDefault="00D35911" w:rsidP="00B414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D7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 Моя семья.</w:t>
            </w:r>
            <w:r w:rsidRPr="000E1D76">
              <w:rPr>
                <w:rFonts w:ascii="Times New Roman" w:hAnsi="Times New Roman" w:cs="Times New Roman"/>
                <w:sz w:val="24"/>
                <w:szCs w:val="24"/>
                <w:shd w:val="clear" w:color="auto" w:fill="F7F5F5"/>
              </w:rPr>
              <w:t xml:space="preserve"> </w:t>
            </w:r>
            <w:r w:rsidRPr="000E1D7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64CD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FA6E41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082C9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1E3E2A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082C94" w:rsidTr="00421868">
        <w:trPr>
          <w:trHeight w:hRule="exact" w:val="11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082C9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4E9E" w:rsidRDefault="00D35911" w:rsidP="000E1D76">
            <w:pPr>
              <w:pStyle w:val="af3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Взаимоотношения в семье и с друзьями. Правила поведения дома.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64CD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FA6E41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082C9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1E3E2A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082C94" w:rsidTr="00421868">
        <w:trPr>
          <w:trHeight w:hRule="exact" w:val="11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082C9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4E9E" w:rsidRDefault="00D35911" w:rsidP="000E1D76">
            <w:pPr>
              <w:pStyle w:val="af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lang w:val="ru-RU"/>
              </w:rPr>
              <w:t>Взаимоотношения в семье и с друзьями. Правила поведения дома.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64CD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FA6E41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082C9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1E3E2A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082C94" w:rsidTr="00421868">
        <w:trPr>
          <w:trHeight w:hRule="exact" w:val="13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082C9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E1D76" w:rsidRDefault="00D35911" w:rsidP="00082C94">
            <w:pPr>
              <w:autoSpaceDE w:val="0"/>
              <w:autoSpaceDN w:val="0"/>
              <w:spacing w:before="98" w:after="0" w:line="26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D7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 Семейные праздники. День рождения лучшего друга/подруги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64CD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FA6E41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082C9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1E3E2A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B414E7" w:rsidTr="00421868">
        <w:trPr>
          <w:trHeight w:hRule="exact" w:val="14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E1D76" w:rsidRDefault="00D35911" w:rsidP="00163915">
            <w:pPr>
              <w:autoSpaceDE w:val="0"/>
              <w:autoSpaceDN w:val="0"/>
              <w:spacing w:before="98" w:after="0" w:line="268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E1D7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 Семейные праздники. День рождения лучшего друга/подруги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64CD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FA6E41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pPr>
              <w:rPr>
                <w:rFonts w:ascii="Cambria" w:eastAsia="MS Mincho" w:hAnsi="Cambria" w:cs="Times New Roman"/>
              </w:rPr>
            </w:pPr>
            <w:r w:rsidRPr="001E3E2A">
              <w:rPr>
                <w:rFonts w:ascii="Cambria" w:eastAsia="MS Mincho" w:hAnsi="Cambria" w:cs="Times New Roman"/>
              </w:rPr>
              <w:t>Устный опрос</w:t>
            </w:r>
          </w:p>
          <w:p w:rsidR="004228C5" w:rsidRDefault="004228C5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D35911" w:rsidRPr="0086243B" w:rsidTr="00421868">
        <w:trPr>
          <w:trHeight w:hRule="exact" w:val="14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E1D76" w:rsidRDefault="00D35911" w:rsidP="000E1D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1D7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 Семейные праздники.</w:t>
            </w:r>
            <w:r w:rsidRPr="000E1D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r w:rsidRPr="000E1D76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  <w:r w:rsidRPr="000E1D76">
              <w:t xml:space="preserve"> обед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64CD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FA6E41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pPr>
              <w:rPr>
                <w:rFonts w:ascii="Cambria" w:eastAsia="MS Mincho" w:hAnsi="Cambria" w:cs="Times New Roman"/>
              </w:rPr>
            </w:pPr>
            <w:r w:rsidRPr="001E3E2A">
              <w:rPr>
                <w:rFonts w:ascii="Cambria" w:eastAsia="MS Mincho" w:hAnsi="Cambria" w:cs="Times New Roman"/>
              </w:rPr>
              <w:t>Устный опрос</w:t>
            </w:r>
          </w:p>
          <w:p w:rsidR="004228C5" w:rsidRDefault="004228C5"/>
        </w:tc>
      </w:tr>
      <w:tr w:rsidR="00D35911" w:rsidRPr="0086243B" w:rsidTr="00421868">
        <w:trPr>
          <w:trHeight w:hRule="exact" w:val="11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E1D76" w:rsidRDefault="00D35911" w:rsidP="000E1D76">
            <w:pPr>
              <w:rPr>
                <w:rFonts w:eastAsia="Times New Roman"/>
              </w:rPr>
            </w:pPr>
            <w:r w:rsidRPr="000E1D7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 и с друзьями. Семейные праздники.</w:t>
            </w:r>
            <w:r w:rsidRPr="000E1D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5F5"/>
              </w:rPr>
              <w:t xml:space="preserve"> </w:t>
            </w:r>
            <w:r w:rsidRPr="000E1D76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  <w:r w:rsidRPr="000E1D76">
              <w:t xml:space="preserve"> обед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64CD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FA6E41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1E3E2A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5B79C2" w:rsidRPr="0086243B" w:rsidTr="00421868">
        <w:trPr>
          <w:trHeight w:hRule="exact" w:val="11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C2" w:rsidRPr="00B414E7" w:rsidRDefault="005B79C2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C2" w:rsidRDefault="005B79C2" w:rsidP="00163915">
            <w:pPr>
              <w:autoSpaceDE w:val="0"/>
              <w:autoSpaceDN w:val="0"/>
              <w:spacing w:before="98" w:after="0" w:line="26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Входной контроль.</w:t>
            </w:r>
          </w:p>
          <w:p w:rsidR="005B79C2" w:rsidRPr="00082C94" w:rsidRDefault="005B79C2" w:rsidP="00163915">
            <w:pPr>
              <w:autoSpaceDE w:val="0"/>
              <w:autoSpaceDN w:val="0"/>
              <w:spacing w:before="98" w:after="0" w:line="26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№ 1.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C2" w:rsidRDefault="005B79C2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C2" w:rsidRPr="0086243B" w:rsidRDefault="005B79C2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C2" w:rsidRPr="0086243B" w:rsidRDefault="005B79C2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C2" w:rsidRPr="0086243B" w:rsidRDefault="005B79C2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C2" w:rsidRPr="0086243B" w:rsidRDefault="00D35911" w:rsidP="00163915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</w:t>
            </w:r>
          </w:p>
        </w:tc>
      </w:tr>
      <w:tr w:rsidR="00D35911" w:rsidRPr="0086243B" w:rsidTr="00421868">
        <w:trPr>
          <w:trHeight w:hRule="exact" w:val="142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E1D76" w:rsidRDefault="00D35911" w:rsidP="000E1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Взаимоотношения в семье и с друзьями. Семейные праздники. Новый год.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496B64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DD4F1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B414E7" w:rsidTr="00421868">
        <w:trPr>
          <w:trHeight w:hRule="exact" w:val="11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E1D76" w:rsidRDefault="00D35911" w:rsidP="000E1D76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Взаимоотношения в семье и с друзьями. Семейные праздники. Новый год.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496B64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DD4F1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86243B" w:rsidTr="00421868">
        <w:trPr>
          <w:trHeight w:hRule="exact" w:val="11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82C94" w:rsidRDefault="00D35911" w:rsidP="000762C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Внешность и характер. Внешность членов моей семьи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496B64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DD4F1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86243B" w:rsidTr="00421868">
        <w:trPr>
          <w:trHeight w:hRule="exact" w:val="11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82C94" w:rsidRDefault="00D35911" w:rsidP="00163915">
            <w:pPr>
              <w:autoSpaceDE w:val="0"/>
              <w:autoSpaceDN w:val="0"/>
              <w:spacing w:before="98" w:after="0" w:line="26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Внешность и характер. Внешность членов моей семьи.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496B64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DD4F1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86243B" w:rsidTr="00421868">
        <w:trPr>
          <w:trHeight w:hRule="exact" w:val="11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762C1" w:rsidRDefault="00D35911" w:rsidP="00163915">
            <w:pPr>
              <w:autoSpaceDE w:val="0"/>
              <w:autoSpaceDN w:val="0"/>
              <w:spacing w:before="98" w:after="0" w:line="26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2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Внешность и характер человека. Моя семья. Характер членов моей семьи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496B64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DD4F1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86243B" w:rsidTr="00421868">
        <w:trPr>
          <w:trHeight w:hRule="exact" w:val="11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762C1" w:rsidRDefault="00D35911" w:rsidP="00163915">
            <w:pPr>
              <w:autoSpaceDE w:val="0"/>
              <w:autoSpaceDN w:val="0"/>
              <w:spacing w:before="98" w:after="0" w:line="26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2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Внешность и характер человека. Моя семья. Характер членов моей семьи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496B64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DD4F1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B414E7" w:rsidTr="00421868">
        <w:trPr>
          <w:trHeight w:hRule="exact" w:val="11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762C1" w:rsidRDefault="00D35911" w:rsidP="0007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Внешность и характер человека. Мой друг/подруга: внешность и характер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496B64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DD4F1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86243B" w:rsidTr="00421868">
        <w:trPr>
          <w:trHeight w:hRule="exact" w:val="11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762C1" w:rsidRDefault="00D35911" w:rsidP="0007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Внешность и характер человека. Мой друг/подруга: внешность и характер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496B64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pPr>
              <w:rPr>
                <w:rFonts w:ascii="Cambria" w:eastAsia="MS Mincho" w:hAnsi="Cambria" w:cs="Times New Roman"/>
              </w:rPr>
            </w:pPr>
            <w:r w:rsidRPr="00DD4F1C">
              <w:rPr>
                <w:rFonts w:ascii="Cambria" w:eastAsia="MS Mincho" w:hAnsi="Cambria" w:cs="Times New Roman"/>
              </w:rPr>
              <w:t>Устный опрос</w:t>
            </w:r>
          </w:p>
          <w:p w:rsidR="004228C5" w:rsidRDefault="004228C5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D35911" w:rsidRPr="0086243B" w:rsidTr="00421868">
        <w:trPr>
          <w:trHeight w:hRule="exact" w:val="89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762C1" w:rsidRDefault="00D35911" w:rsidP="0007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Внешность и характер человека. Мой любимый актер/актриса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496B64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DD4F1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86243B" w:rsidTr="00421868">
        <w:trPr>
          <w:trHeight w:hRule="exact" w:val="85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762C1" w:rsidRDefault="00D35911" w:rsidP="0007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Внешность и характер человека. Мой любимый актер/актриса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496B64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DD4F1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86243B" w:rsidTr="00421868">
        <w:trPr>
          <w:trHeight w:hRule="exact" w:val="15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B414E7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0762C1" w:rsidRDefault="00D35911" w:rsidP="0007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Внешность и характер литературного персонажа. Мои любимые литературные герои. Переписка с зарубежными сверстниками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496B64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DD4F1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B620E9" w:rsidRPr="00B414E7" w:rsidTr="00421868">
        <w:trPr>
          <w:trHeight w:hRule="exact" w:val="170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B414E7" w:rsidRDefault="00B620E9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0762C1" w:rsidRDefault="00B620E9" w:rsidP="0007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2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Внешность и характер литературного персонажа. Мои любимые литературные герои. Переписка с зарубежными сверстниками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Default="00B620E9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Default="00B620E9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B414E7" w:rsidRDefault="00B620E9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B414E7" w:rsidRDefault="00B620E9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B414E7" w:rsidRDefault="00A66280" w:rsidP="00163915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Практическая работа</w:t>
            </w:r>
          </w:p>
        </w:tc>
      </w:tr>
      <w:tr w:rsidR="00A66280" w:rsidRPr="0086243B" w:rsidTr="00421868">
        <w:trPr>
          <w:trHeight w:hRule="exact" w:val="142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Мои любимые книги/журналы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9266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856F6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4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344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Посещение театра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9266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856F6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42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3447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Посещение театра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9266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856F6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4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Кино. Посещение кинотеатра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9266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856F6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B414E7" w:rsidTr="00421868">
        <w:trPr>
          <w:trHeight w:hRule="exact" w:val="141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Кино. Посещение кинотеатра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9266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856F6E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15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Хобби моих друзей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9266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1C55C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41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Хобби моих друзей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9266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1C55C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Кружки по интересам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9266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1C55C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41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Спорт как хобби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9266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1C55C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B414E7" w:rsidTr="00421868">
        <w:trPr>
          <w:trHeight w:hRule="exact" w:val="140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Как выбирать хобби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9266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1C55C5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170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C76F6A" w:rsidP="001639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О каких профессиях мечтают подростки?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9266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1C55C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70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О каких профессиях мечтают подростки?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9266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1C55C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27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B414E7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Интернет как источник информации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9266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1C55C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B620E9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B414E7" w:rsidRDefault="00B620E9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163915" w:rsidRDefault="00B620E9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Досуг и увлечения/хобби современного подростка (чтение, кино, театр, спорт). Интернет как источник информации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Default="00B620E9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Default="00B620E9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86243B" w:rsidRDefault="00B620E9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86243B" w:rsidRDefault="00B620E9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86243B" w:rsidRDefault="00A66280" w:rsidP="00163915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Здоровый образ жизни: режим труда и отдыха, фитнес, сбалансированное питание. Мой распорядок дня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FC08CD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Здоровый образ жизни: режим труда и отдыха, фитнес, сбалансированное питание. Мой распорядок дня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FC08CD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Здоровый образ жизни: режим труда и отдыха, фитнес, сбалансированное питание. Активный образ жизни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FC08CD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Здоровый образ жизни: режим труда и отдыха, фитнес, сбалансированное питание. Активный образ жизни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FC08CD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Здоровый образ жизни: режим труда и отдыха, фитнес, сбалансированное питание. Занятия спортом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FC08CD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Здоровый образ жизни: режим труда и отдыха, фитнес, сбалансированное питание. Занятия спортом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FC08CD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Здоровый образ жизни: режим труда и отдыха, фитнес, сбалансированное питание. Полезная еда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47709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Здоровый образ жизни: режим труда и отдыха, фитнес, сбалансированное питание. Полезная еда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47709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Здоровый образ жизни: режим труда и отдыха, фитнес, сбалансированное питание. Отказ от </w:t>
            </w:r>
            <w:proofErr w:type="spellStart"/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фастфуда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47709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Здоровый образ жизни: режим труда и отдыха, фитнес, сбалансированное питание. Отказ от </w:t>
            </w:r>
            <w:proofErr w:type="spellStart"/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фастфуда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47709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Здоровый образ жизни: режим труда и отдыха, фитнес, сбалансированное питание. Режим питания и здоровая еда</w:t>
            </w:r>
          </w:p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Обобщение.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3344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47709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 w:rsidP="0016391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Здоровый образ жизни: режим труда и отдыха, фитнес, сбалансированное питание. Режим питания и здоровая еда</w:t>
            </w:r>
          </w:p>
          <w:p w:rsidR="00D35911" w:rsidRPr="00163915" w:rsidRDefault="00D35911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Контрольная работа 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A66280" w:rsidP="00163915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Покупки: одежда, обувь и продукты питания. Магазины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2557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Покупки: одежда, обувь и продукты питания. Магазины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2557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Покупки: одежда, обувь и продукты питания. Продукты питания и продуктовые магазины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2557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Покупки: одежда, обувь и продукты питания. Продукты питания и продуктовые магазины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2557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Покупки: одежда, обувь и продукты питания. Одежда для детей и взрослых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2557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Покупки: одежда, обувь и продукты питания. Одежда для детей и взрослых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A25575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Покупки: одежда, обувь и продукты питания. Обувь для школы, отдыха и спорта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787EA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16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Покупки: одежда, обувь и продукты питания. Обувь для школы, отдыха и спорта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787EA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163915" w:rsidRDefault="00A66280" w:rsidP="00780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Взаимоотношения в семье и с друзьями. Внешность и характер. Досуг и увл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ечения. Покупки.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084B4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787EA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B620E9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Default="00B620E9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163915" w:rsidRDefault="00B620E9" w:rsidP="00780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Взаимоотношения в семье и с друзьями. Внешность и характер. Досуг 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увлечения. Покупки. 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Default="00B620E9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Default="00B620E9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86243B" w:rsidRDefault="00B620E9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86243B" w:rsidRDefault="00B620E9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86243B" w:rsidRDefault="00A66280" w:rsidP="00163915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4E0145" w:rsidRDefault="00A66280" w:rsidP="004E0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предметы, любимый предмет, правила поведения в школе. Школьная жизнь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137B3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21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4E0145" w:rsidRDefault="00A66280" w:rsidP="004E0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предметы, любимый предмет, правила поведения в школе. Переписка с зарубежными сверстниками. Школьные предметы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137B3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2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4E0145" w:rsidRDefault="00A66280" w:rsidP="004E0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предметы, любимый предмет, правила поведения в школе. Переписка с зарубежными сверстниками. Школьные предметы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137B3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4E0145" w:rsidRDefault="00A66280" w:rsidP="004E0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предметы, любимый предмет, правила поведения в школе. Правила поведения на уроке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137B3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4E0145" w:rsidRDefault="00A66280" w:rsidP="004E0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предметы, любимый предмет, правила поведения в школе. Школьная форма: за и против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137B3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4E0145" w:rsidRDefault="00A66280" w:rsidP="004E0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предметы, любимый предмет, правила поведения в школе. Мероприятия в школе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9137B3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4E0145" w:rsidRDefault="00C76F6A" w:rsidP="004E0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предметы, любимый предмет, правила поведения в школе.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Мои одноклассники.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37B6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4E0145" w:rsidRDefault="00A66280" w:rsidP="004E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предметы, любимый предмет, правила поведения в школе. Страна/страны изучаемого языка и родная страна. Английская школа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37B6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4E0145" w:rsidRDefault="00A66280" w:rsidP="004E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предметы, любимый предмет, правила поведения в школе. Страна/страны изучаемого языка и родная страна. Английская школа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37B6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4E0145" w:rsidRDefault="00A66280" w:rsidP="004E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предметы, любимый предмет, правила поведения в школе. Страна/страны изучаемого языка и родная страна. Английская школа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37B6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239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4E0145" w:rsidRDefault="00A66280" w:rsidP="004E0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предметы, любимый предмет, правила поведения в школе. Переписка с зарубежными сверстниками. Переписка с зарубежными сверстниками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37B6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4E0145" w:rsidRDefault="00A66280" w:rsidP="007807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Школа, школьная жизнь. Переписка с зарубежными сверстниками. Здоровый образ жизни. Новый год. Зимние каникулы.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BD37B6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D35911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4E0145" w:rsidRDefault="00D35911" w:rsidP="004E0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предметы, любимый предмет, правила поведения в школе. Компьютерный класс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C76F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Обобщение.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AD18FA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A66280" w:rsidP="00163915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D4F1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4E0145" w:rsidRDefault="00D35911" w:rsidP="004E014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01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Школа, школьная жизнь, школьная форма, изучаемые предметы, любимый предмет, правила поведения в школе. Оснащение школы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Контрольная работа № 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16391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A66280" w:rsidP="00163915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Каникулы в различное время года. Зимние каникулы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23B28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Каникулы в различное время года. Виды отдыха. Досуг и увлечения/хобби современного подростка. Зимние виды спорта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23B28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Каникулы в различное время года. Виды отдыха. Досуг и увлечения/хобби современного подростка. Зимние виды спорта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23B28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Путешествия. Приключения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23B28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239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Путешествия. Приключения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23B28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Путешествия. Кемпинг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223B28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Путешествия. Кемпинг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7544B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Путешествия. Походы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7544B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Путешествия. Походы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7544B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Путешествия. Снаряжение, обувь, одежда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7544B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C76F6A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Путешествия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Исследования под водой.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7544B5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239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Интересные путешествия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634811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Интересные путешествия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634811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Интересные путешествия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9713C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634811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Первооткрыватели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634811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B620E9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Default="00B620E9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A63C4F" w:rsidRDefault="00B620E9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Исследователи труднодоступных мест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Default="00B620E9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Default="00B620E9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86243B" w:rsidRDefault="00B620E9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86243B" w:rsidRDefault="00B620E9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20E9" w:rsidRPr="0086243B" w:rsidRDefault="00A66280" w:rsidP="008260A4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Климат, погода. Чудеса природы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5732A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Климат, погода. Чудеса природы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5732A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239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Климат, погода. Национальный парк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5732A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Климат, погода. Национальный парк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5732A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Климат, погода. Природа разных стран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5732A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Климат, погода. Природа разных стран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5732A5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Как дикие животные стали домашними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13CAF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Зачем нужны зоопарки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13CAF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Красная книга животных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13CAF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239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Климат, погода. Климат России и Великобритании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13CAF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Климат, погода. Климат России и Великобритании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13CAF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Климат, погода. Климат России и Великобритании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13CAF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A63C4F" w:rsidRDefault="00A66280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Климат, погода. Климат России и Великобритании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D6FD2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13CAF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A63C4F" w:rsidRDefault="00D35911" w:rsidP="00A6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Природа: дикие и домашние животные. Климат, погода. Климат России и Великобритании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Контрольная работа № 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A66280" w:rsidP="008260A4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45B0B" w:rsidRDefault="00A66280" w:rsidP="0084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Жизнь в городе и сельской местности. Виды домов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17CB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45B0B" w:rsidRDefault="00C76F6A" w:rsidP="0084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Жизнь в городе и сельской местности. Описание родного города/села. Транспорт.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Плюсы и минусы жизни в селе и городе.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17CB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239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45B0B" w:rsidRDefault="00A66280" w:rsidP="0084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Жизнь в городе и сельской местности. Описание родного города/села. Транспорт. Жизнь в городе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17CB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45B0B" w:rsidRDefault="00A66280" w:rsidP="0084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Жизнь в городе и сельской местности. Описание родного города/села. Транспорт. Жизнь в городе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17CB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45B0B" w:rsidRDefault="00A66280" w:rsidP="00845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Жизнь в городе и сельской местности. Описание родного города/села. Транспорт. Родной город/родное село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A17CB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45B0B" w:rsidRDefault="00A66280" w:rsidP="00845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Жизнь в городе и сельской местности. Описание родного города/села. Транспорт. Родной город/родное село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A17CBE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45B0B" w:rsidRDefault="00A66280" w:rsidP="0084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Жизнь в городе и сельской местности. Описание родного города/села. Транспорт. В деревне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F704D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45B0B" w:rsidRDefault="00A66280" w:rsidP="0084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Жизнь в городе и сельской местности. Описание родного города/села. Транспорт. Моя улица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F704D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45B0B" w:rsidRDefault="00A66280" w:rsidP="0084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Жизнь в городе и сельской местности. Описание родного города/села. Транспорт. Моя улица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240FA6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F704D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239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45B0B" w:rsidRDefault="00A66280" w:rsidP="00845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Городской транспорт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F704D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45B0B" w:rsidRDefault="00A66280" w:rsidP="00780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Путешествия по России и зарубежным странам. Природа. Жизнь в городе и сельской местности. Описание родного города/села. Транспорт.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F704D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45B0B" w:rsidRDefault="00A66280" w:rsidP="00845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Природа. Жизнь в городе и сельской местности. Описание родного города/села. Транспорт. Обобщение и контроль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F704D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97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Городской транспорт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F704D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97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Путешествия по России и зарубежным странам. Городской транспорт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A66280" w:rsidP="008260A4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A66280" w:rsidRPr="0086243B" w:rsidTr="00421868">
        <w:trPr>
          <w:trHeight w:hRule="exact" w:val="33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Их географическое положение, </w:t>
            </w:r>
            <w:r w:rsidR="00C76F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Российские праздники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434C5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3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Английские праздники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434C5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409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Спорт в Великобритании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434C5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40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Спорт в Великобритании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434C5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4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Русская кухня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434C5E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12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Английская кухня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434C5E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35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Чем знаменит мой город/регион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D90D6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66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Чем знаменит мой город/регион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D90D6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49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Выдающиеся люди родной страны. Знаменитые люди моего города/региона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D90D6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437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Выдающиеся люди родной страны. Знаменитые люди моего города/региона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D90D65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97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Российская Федерация и ее столица – Москва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D90D65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340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Флаги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D90D65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354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Языки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C01350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7541C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40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396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Символы России</w:t>
            </w:r>
          </w:p>
          <w:p w:rsidR="00A66280" w:rsidRPr="00396BD1" w:rsidRDefault="00997E22" w:rsidP="00396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№5</w:t>
            </w:r>
            <w:r w:rsidR="00A6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>
              <w:rPr>
                <w:rFonts w:ascii="Cambria" w:eastAsia="MS Mincho" w:hAnsi="Cambria" w:cs="Times New Roman"/>
              </w:rPr>
              <w:t>Контрольная работа</w:t>
            </w:r>
          </w:p>
        </w:tc>
      </w:tr>
      <w:tr w:rsidR="00A66280" w:rsidRPr="0086243B" w:rsidTr="00421868">
        <w:trPr>
          <w:trHeight w:hRule="exact" w:val="46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Соединенное Королевство Великобритании и Северной Ирландии и его столица – Лондон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7541C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451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Соединенное Королевство Великобритании и Северной Ирландии и его столица – Лондон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7541C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423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Соединенное Королевство Великобритании и Северной Ирландии и его столица – Лондон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7541C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40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Языки Великобритании. Флаги Великобритании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7541CB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39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Языки Великобритании. Флаги Великобритании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2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Символы Великобритании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36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Символы Великобритании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2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Страна изучаемого языка. Шотландия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3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Страна изучаемого языка. Шотландия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80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Страна изучаемого языка. Уэльс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26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Страна изучаемого языка. Уэльс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8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Страна изучаемого языка. Северная Ирландия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97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Страна изучаемого языка. Северная Ирландия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340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Страна изучаемого языка. Англия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52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Страна изучаемого языка. Англия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54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Великобритания: исторический портрет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97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Великобритания: исторический портрет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12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396BD1" w:rsidRDefault="00A66280" w:rsidP="00396B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396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Россия: исторический портрет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5B79C2" w:rsidRDefault="00A66280" w:rsidP="005B79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Соединенные Штаты Америки, географическое положение, столица – Вашингтон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43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5B79C2" w:rsidRDefault="00A66280" w:rsidP="005B79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США: население, языки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369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5B79C2" w:rsidRDefault="00A66280" w:rsidP="005B79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США: достопримечательности и культурные особенности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68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8260A4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5B79C2" w:rsidRDefault="00A66280" w:rsidP="005B79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Республика Ирландия: географическое положение, столица, языки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8260A4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8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5B79C2" w:rsidRDefault="00A66280" w:rsidP="005B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Австралия: географическое положение, столица, языки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5B79C2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83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5B79C2" w:rsidRDefault="00A66280" w:rsidP="005B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Австралия: географическое положение, столица, языки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5B79C2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383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5B79C2" w:rsidRDefault="00A66280" w:rsidP="005B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Австралия: географическое положение, столица, языки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5B79C2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A66280" w:rsidRPr="0086243B" w:rsidTr="00421868">
        <w:trPr>
          <w:trHeight w:hRule="exact" w:val="4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5B79C2" w:rsidRDefault="00A66280" w:rsidP="005B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Австралия: географическое положение, столица, языки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5B79C2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pPr>
              <w:rPr>
                <w:rFonts w:ascii="Cambria" w:eastAsia="MS Mincho" w:hAnsi="Cambria" w:cs="Times New Roman"/>
              </w:rPr>
            </w:pPr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  <w:p w:rsidR="00A66280" w:rsidRDefault="00A66280">
            <w:r>
              <w:rPr>
                <w:rFonts w:ascii="Cambria" w:eastAsia="MS Mincho" w:hAnsi="Cambria" w:cs="Times New Roman"/>
              </w:rPr>
              <w:t>Письменный контроль</w:t>
            </w:r>
          </w:p>
        </w:tc>
      </w:tr>
      <w:tr w:rsidR="00A66280" w:rsidRPr="0086243B" w:rsidTr="00421868">
        <w:trPr>
          <w:trHeight w:hRule="exact" w:val="397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5B79C2" w:rsidRDefault="00A66280" w:rsidP="005B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Родная страна и страна/страны изучаемого языка. </w:t>
            </w:r>
            <w:proofErr w:type="gramStart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      </w:r>
            <w:proofErr w:type="gramEnd"/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Австралия: географическое положение, столица, языки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ED294F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Pr="0086243B" w:rsidRDefault="00A66280" w:rsidP="005B79C2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6280" w:rsidRDefault="00A66280">
            <w:r w:rsidRPr="00B2453B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E22" w:rsidRDefault="00D35911" w:rsidP="005B79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Итоговая контрольная работа.</w:t>
            </w:r>
          </w:p>
          <w:p w:rsidR="00D35911" w:rsidRPr="005B79C2" w:rsidRDefault="00997E22" w:rsidP="005B79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(Контрольная работа № 6)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5B79C2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A66280" w:rsidP="005B79C2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</w:t>
            </w:r>
          </w:p>
        </w:tc>
      </w:tr>
      <w:tr w:rsidR="00955648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Pr="005B79C2" w:rsidRDefault="00955648" w:rsidP="005B79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Выдающиеся люди родной страны и страны/стран изучаемого языка: писатели, поэты, ученые. Выдающиеся люди. Писатели и поэты</w:t>
            </w:r>
          </w:p>
          <w:p w:rsidR="00955648" w:rsidRPr="005B79C2" w:rsidRDefault="00955648" w:rsidP="005B79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79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br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F04F53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Pr="0086243B" w:rsidRDefault="00955648" w:rsidP="005B79C2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3802F7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955648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Pr="005B79C2" w:rsidRDefault="00955648" w:rsidP="005B79C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Выдающиеся люди родной страны и страны/стран изучаемого языка: писатели, поэты, ученые. Выдающиеся люди. Писатели и поэты</w:t>
            </w:r>
          </w:p>
          <w:p w:rsidR="00955648" w:rsidRPr="005B79C2" w:rsidRDefault="00955648" w:rsidP="005B79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79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br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F04F53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Pr="0086243B" w:rsidRDefault="00955648" w:rsidP="005B79C2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3802F7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955648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Pr="005B79C2" w:rsidRDefault="00955648" w:rsidP="005B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Выдающиеся люди родной страны и страны/стран изучаемого языка: писатели, поэты, ученые. Выдающиеся люди. Ученые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F04F53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Pr="0086243B" w:rsidRDefault="00955648" w:rsidP="005B79C2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3802F7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955648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Pr="005B79C2" w:rsidRDefault="00955648" w:rsidP="005B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Выдающиеся люди родной страны и страны/стран изучаемого языка: писатели, поэты, ученые. Выдающиеся люди. Ученые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F04F53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Pr="0086243B" w:rsidRDefault="00955648" w:rsidP="005B79C2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Pr="00955648" w:rsidRDefault="00955648">
            <w:pPr>
              <w:rPr>
                <w:rFonts w:ascii="Cambria" w:eastAsia="MS Mincho" w:hAnsi="Cambria" w:cs="Times New Roman"/>
              </w:rPr>
            </w:pPr>
            <w:r w:rsidRPr="003802F7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955648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Pr="005B79C2" w:rsidRDefault="00955648" w:rsidP="005B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Выдающиеся люди родной страны и страны/стран изучаемого языка: писатели, поэты, ученые. Путешествия. Знаменитые путешественники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F04F53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BB7378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Pr="0086243B" w:rsidRDefault="00955648" w:rsidP="005B79C2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5648" w:rsidRDefault="00955648">
            <w:r w:rsidRPr="003802F7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D35911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5B79C2" w:rsidRDefault="00D35911" w:rsidP="005B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Выдающиеся люди родной страны и страны/стран изучаемого языка: писатели, поэты, ученые. Путешествия. Знаменитые путешественники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F04F53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5B79C2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955648" w:rsidP="005B79C2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</w:t>
            </w:r>
          </w:p>
        </w:tc>
      </w:tr>
      <w:tr w:rsidR="00D35911" w:rsidRPr="0086243B" w:rsidTr="00421868">
        <w:trPr>
          <w:trHeight w:hRule="exact" w:val="18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5B79C2" w:rsidRDefault="00D35911" w:rsidP="005B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9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Выдающиеся люди родной страны и страны/стран изучаемого языка: писатели, поэты, ученые. Путешес</w:t>
            </w:r>
            <w:r w:rsidR="004228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твия. Женщины </w:t>
            </w:r>
            <w:proofErr w:type="gramStart"/>
            <w:r w:rsidR="004228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–п</w:t>
            </w:r>
            <w:proofErr w:type="gramEnd"/>
            <w:r w:rsidR="004228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утешественницы.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363DC0">
              <w:rPr>
                <w:rFonts w:ascii="Cambria" w:eastAsia="MS Mincho" w:hAnsi="Cambria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Default="00D35911">
            <w:r w:rsidRPr="00F04F53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5B79C2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D35911" w:rsidP="005B79C2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911" w:rsidRPr="0086243B" w:rsidRDefault="00955648" w:rsidP="005B79C2">
            <w:pPr>
              <w:autoSpaceDE w:val="0"/>
              <w:autoSpaceDN w:val="0"/>
              <w:spacing w:before="98" w:after="0" w:line="261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D4F1C">
              <w:rPr>
                <w:rFonts w:ascii="Cambria" w:eastAsia="MS Mincho" w:hAnsi="Cambria" w:cs="Times New Roman"/>
              </w:rPr>
              <w:t>Устный опрос</w:t>
            </w:r>
          </w:p>
        </w:tc>
      </w:tr>
      <w:tr w:rsidR="00421868" w:rsidTr="00421868">
        <w:tblPrEx>
          <w:tblCellMar>
            <w:left w:w="10" w:type="dxa"/>
            <w:right w:w="10" w:type="dxa"/>
          </w:tblCellMar>
        </w:tblPrEx>
        <w:trPr>
          <w:trHeight w:val="1480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868" w:rsidRDefault="00421868">
            <w:pPr>
              <w:widowControl w:val="0"/>
              <w:spacing w:before="98" w:after="0"/>
              <w:ind w:left="72" w:right="28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ОБЩЕЕ КОЛИЧЕСТВО ЧАСОВ ПО ПРОГРАММЕ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868" w:rsidRDefault="00421868">
            <w:pPr>
              <w:widowControl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868" w:rsidRDefault="00421868">
            <w:pPr>
              <w:widowControl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1868" w:rsidRDefault="00421868">
            <w:pPr>
              <w:widowControl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868" w:rsidRDefault="00421868">
            <w:pPr>
              <w:widowControl w:val="0"/>
              <w:spacing w:before="98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868" w:rsidRDefault="00421868">
            <w:pPr>
              <w:widowControl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82C94" w:rsidRPr="00B414E7" w:rsidRDefault="00082C94" w:rsidP="00082C94">
      <w:pPr>
        <w:spacing w:after="0"/>
        <w:rPr>
          <w:rFonts w:ascii="Cambria" w:eastAsia="MS Mincho" w:hAnsi="Cambria" w:cs="Times New Roman"/>
        </w:rPr>
        <w:sectPr w:rsidR="00082C94" w:rsidRPr="00B414E7">
          <w:pgSz w:w="11900" w:h="16840"/>
          <w:pgMar w:top="284" w:right="650" w:bottom="1440" w:left="666" w:header="720" w:footer="720" w:gutter="0"/>
          <w:cols w:space="720"/>
        </w:sectPr>
      </w:pPr>
    </w:p>
    <w:p w:rsidR="00082C94" w:rsidRPr="00B414E7" w:rsidRDefault="00082C94" w:rsidP="00082C94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082C94" w:rsidRDefault="00082C94" w:rsidP="00082C94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УЧЕБНО-МЕТОДИЧЕСКОЕ ОБЕСПЕЧЕНИЕ ОБРАЗОВАТЕЛЬНОГО ПРОЦЕССА </w:t>
      </w:r>
    </w:p>
    <w:p w:rsidR="00503B37" w:rsidRPr="00503B37" w:rsidRDefault="00503B37" w:rsidP="00082C94">
      <w:pPr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Афанасьева О.В., Михеева И.В. Английский язык (в 2 частях) 6 класс .АО «Издательство «Просвещение»,2020</w:t>
      </w:r>
    </w:p>
    <w:p w:rsidR="00955648" w:rsidRPr="00700A3C" w:rsidRDefault="00082C94" w:rsidP="00082C94">
      <w:pPr>
        <w:autoSpaceDE w:val="0"/>
        <w:autoSpaceDN w:val="0"/>
        <w:spacing w:before="346"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0A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</w:t>
      </w:r>
      <w:r w:rsidR="00955648" w:rsidRPr="00700A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 ДЛЯ УЧЕНИКА</w:t>
      </w:r>
    </w:p>
    <w:p w:rsidR="00955648" w:rsidRPr="00955648" w:rsidRDefault="00955648" w:rsidP="00955648">
      <w:pPr>
        <w:tabs>
          <w:tab w:val="left" w:pos="11482"/>
        </w:tabs>
        <w:suppressAutoHyphens/>
        <w:spacing w:before="20" w:after="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00A3C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>. Рабочая тетрадь к учебнику «</w:t>
      </w:r>
      <w:r w:rsidRPr="00955648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English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700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6» 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О.В. Афанасьева. </w:t>
      </w:r>
      <w:r w:rsidRPr="00700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И.В. Михеева 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>- М., «Просвещение», 2020.</w:t>
      </w:r>
    </w:p>
    <w:p w:rsidR="00955648" w:rsidRPr="00955648" w:rsidRDefault="00955648" w:rsidP="00955648">
      <w:pPr>
        <w:tabs>
          <w:tab w:val="left" w:pos="11482"/>
        </w:tabs>
        <w:suppressAutoHyphens/>
        <w:spacing w:before="20" w:after="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00A3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>. Книга для чтения к учебнику «</w:t>
      </w:r>
      <w:r w:rsidRPr="00955648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English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700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6» 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>О.В. Афанасьева.</w:t>
      </w:r>
      <w:r w:rsidR="00700A3C" w:rsidRPr="00700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И.В. Михеева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М., «Просвещение», 2020.</w:t>
      </w:r>
    </w:p>
    <w:p w:rsidR="00955648" w:rsidRPr="00955648" w:rsidRDefault="00955648" w:rsidP="00955648">
      <w:pPr>
        <w:tabs>
          <w:tab w:val="left" w:pos="11482"/>
        </w:tabs>
        <w:suppressAutoHyphens/>
        <w:spacing w:before="20" w:after="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00A3C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>. Книга для учителя к учебнику «</w:t>
      </w:r>
      <w:r w:rsidRPr="00955648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English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</w:t>
      </w:r>
      <w:r w:rsidRPr="00700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6» 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>О.В. Афанасьева</w:t>
      </w:r>
      <w:r w:rsidR="00700A3C" w:rsidRPr="00700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И.В. Михеева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>. - М., «Просвещение», 2020.</w:t>
      </w:r>
    </w:p>
    <w:p w:rsidR="00955648" w:rsidRPr="00700A3C" w:rsidRDefault="00955648" w:rsidP="00955648">
      <w:pPr>
        <w:tabs>
          <w:tab w:val="left" w:pos="11482"/>
        </w:tabs>
        <w:suppressAutoHyphens/>
        <w:spacing w:before="20" w:after="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00A3C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>. Аудиодиск к учебнику «</w:t>
      </w:r>
      <w:r w:rsidRPr="00955648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English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700A3C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700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>О.В. Афанасьева.</w:t>
      </w:r>
      <w:r w:rsidR="00700A3C" w:rsidRPr="00700A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И.В. Михеева</w:t>
      </w:r>
      <w:r w:rsidR="00D7226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М., «Просвещение», 2020</w:t>
      </w:r>
      <w:r w:rsidRPr="0095564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C94" w:rsidRPr="00700A3C" w:rsidRDefault="00082C94" w:rsidP="00082C94">
      <w:pPr>
        <w:autoSpaceDE w:val="0"/>
        <w:autoSpaceDN w:val="0"/>
        <w:spacing w:before="598" w:after="0" w:line="228" w:lineRule="auto"/>
        <w:rPr>
          <w:rFonts w:ascii="Times New Roman" w:eastAsia="MS Mincho" w:hAnsi="Times New Roman" w:cs="Times New Roman"/>
          <w:sz w:val="24"/>
          <w:szCs w:val="24"/>
        </w:rPr>
      </w:pPr>
      <w:r w:rsidRPr="00700A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082C94" w:rsidRPr="00700A3C" w:rsidRDefault="00AE21CB" w:rsidP="00082C94">
      <w:pPr>
        <w:autoSpaceDE w:val="0"/>
        <w:autoSpaceDN w:val="0"/>
        <w:spacing w:before="166" w:after="0" w:line="280" w:lineRule="auto"/>
        <w:ind w:right="6768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https://lecta.rosuchebnik.ru/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https://edu.skysmart.ru/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https://www.yaklass.ru/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https://uchi.ru/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http://do2.rcokoit.ru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https://resh.edu.ru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  <w:br/>
      </w:r>
    </w:p>
    <w:p w:rsidR="00D72263" w:rsidRDefault="00D72263" w:rsidP="00700A3C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Школьный портал Московской области. Приложения.</w:t>
      </w:r>
    </w:p>
    <w:p w:rsidR="00082C94" w:rsidRPr="00082C94" w:rsidRDefault="00082C94" w:rsidP="00082C94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082C94" w:rsidRPr="00082C94" w:rsidRDefault="00082C94" w:rsidP="00082C94">
      <w:pPr>
        <w:autoSpaceDE w:val="0"/>
        <w:autoSpaceDN w:val="0"/>
        <w:spacing w:after="0" w:line="228" w:lineRule="auto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082C94" w:rsidRPr="00082C94" w:rsidRDefault="00082C94" w:rsidP="00082C94">
      <w:pPr>
        <w:autoSpaceDE w:val="0"/>
        <w:autoSpaceDN w:val="0"/>
        <w:spacing w:before="346" w:after="0" w:line="228" w:lineRule="auto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УЧЕБНОЕ ОБОРУДОВАНИЕ</w:t>
      </w:r>
    </w:p>
    <w:p w:rsidR="00082C94" w:rsidRPr="00082C94" w:rsidRDefault="00082C94" w:rsidP="00082C94">
      <w:pPr>
        <w:autoSpaceDE w:val="0"/>
        <w:autoSpaceDN w:val="0"/>
        <w:spacing w:before="166" w:after="0" w:line="261" w:lineRule="auto"/>
        <w:ind w:right="7776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Грамматические таблицы.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Иллюстрации.</w:t>
      </w:r>
    </w:p>
    <w:p w:rsidR="00082C94" w:rsidRPr="00082C94" w:rsidRDefault="00082C94" w:rsidP="00082C94">
      <w:pPr>
        <w:autoSpaceDE w:val="0"/>
        <w:autoSpaceDN w:val="0"/>
        <w:spacing w:before="70" w:after="0" w:line="228" w:lineRule="auto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>Карта мира.</w:t>
      </w:r>
    </w:p>
    <w:p w:rsidR="00082C94" w:rsidRPr="00082C94" w:rsidRDefault="00082C94" w:rsidP="00082C94">
      <w:pPr>
        <w:autoSpaceDE w:val="0"/>
        <w:autoSpaceDN w:val="0"/>
        <w:spacing w:before="70" w:after="0" w:line="261" w:lineRule="auto"/>
        <w:ind w:right="792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color w:val="000000"/>
          <w:sz w:val="24"/>
        </w:rPr>
        <w:t xml:space="preserve">Дидактический материал. </w:t>
      </w:r>
      <w:r w:rsidRPr="00082C94">
        <w:rPr>
          <w:rFonts w:ascii="Cambria" w:eastAsia="MS Mincho" w:hAnsi="Cambria" w:cs="Times New Roman"/>
        </w:rPr>
        <w:br/>
      </w:r>
      <w:r w:rsidRPr="00082C94">
        <w:rPr>
          <w:rFonts w:ascii="Times New Roman" w:eastAsia="Times New Roman" w:hAnsi="Times New Roman" w:cs="Times New Roman"/>
          <w:color w:val="000000"/>
          <w:sz w:val="24"/>
        </w:rPr>
        <w:t>Наглядные пособия.</w:t>
      </w:r>
    </w:p>
    <w:p w:rsidR="00082C94" w:rsidRPr="00082C94" w:rsidRDefault="00082C94" w:rsidP="00082C94">
      <w:pPr>
        <w:autoSpaceDE w:val="0"/>
        <w:autoSpaceDN w:val="0"/>
        <w:spacing w:before="262" w:after="0" w:line="261" w:lineRule="auto"/>
        <w:ind w:right="720"/>
        <w:rPr>
          <w:rFonts w:ascii="Cambria" w:eastAsia="MS Mincho" w:hAnsi="Cambria" w:cs="Times New Roman"/>
        </w:rPr>
      </w:pPr>
      <w:r w:rsidRPr="00082C94">
        <w:rPr>
          <w:rFonts w:ascii="Times New Roman" w:eastAsia="Times New Roman" w:hAnsi="Times New Roman" w:cs="Times New Roman"/>
          <w:b/>
          <w:color w:val="000000"/>
          <w:sz w:val="24"/>
        </w:rPr>
        <w:t>ОБОРУДОВАНИЕ ДЛЯ ПРОВЕДЕНИЯ ЛАБОРАТОРНЫХ, ПРАКТИЧЕСКИХ РАБОТ, ДЕМОНСТРАЦИЙ</w:t>
      </w:r>
    </w:p>
    <w:p w:rsidR="00082C94" w:rsidRPr="00082C94" w:rsidRDefault="00082C94" w:rsidP="00082C94">
      <w:pPr>
        <w:autoSpaceDE w:val="0"/>
        <w:autoSpaceDN w:val="0"/>
        <w:spacing w:before="168" w:after="0" w:line="228" w:lineRule="auto"/>
        <w:rPr>
          <w:rFonts w:ascii="Cambria" w:eastAsia="MS Mincho" w:hAnsi="Cambria" w:cs="Times New Roman"/>
          <w:lang w:val="en-US"/>
        </w:rPr>
      </w:pP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Компьютер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проектор</w:t>
      </w:r>
      <w:proofErr w:type="spellEnd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Pr="00082C94">
        <w:rPr>
          <w:rFonts w:ascii="Times New Roman" w:eastAsia="Times New Roman" w:hAnsi="Times New Roman" w:cs="Times New Roman"/>
          <w:color w:val="000000"/>
          <w:sz w:val="24"/>
          <w:lang w:val="en-US"/>
        </w:rPr>
        <w:t>магнитофон</w:t>
      </w:r>
      <w:proofErr w:type="spellEnd"/>
    </w:p>
    <w:p w:rsidR="00082C94" w:rsidRPr="00082C94" w:rsidRDefault="00082C94" w:rsidP="00082C94">
      <w:pPr>
        <w:spacing w:after="0"/>
        <w:rPr>
          <w:rFonts w:ascii="Cambria" w:eastAsia="MS Mincho" w:hAnsi="Cambria" w:cs="Times New Roman"/>
          <w:lang w:val="en-US"/>
        </w:rPr>
        <w:sectPr w:rsidR="00082C94" w:rsidRPr="00082C94">
          <w:pgSz w:w="11900" w:h="16840"/>
          <w:pgMar w:top="298" w:right="650" w:bottom="1440" w:left="666" w:header="720" w:footer="720" w:gutter="0"/>
          <w:cols w:space="720"/>
        </w:sectPr>
      </w:pPr>
    </w:p>
    <w:p w:rsidR="00082C94" w:rsidRPr="00082C94" w:rsidRDefault="00082C94" w:rsidP="00421868">
      <w:pPr>
        <w:rPr>
          <w:rFonts w:ascii="Cambria" w:eastAsia="MS Mincho" w:hAnsi="Cambria" w:cs="Times New Roman"/>
          <w:lang w:val="en-US"/>
        </w:rPr>
      </w:pPr>
    </w:p>
    <w:sectPr w:rsidR="00082C94" w:rsidRPr="0008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B2"/>
    <w:rsid w:val="000762C1"/>
    <w:rsid w:val="00082C94"/>
    <w:rsid w:val="000E1D76"/>
    <w:rsid w:val="00163915"/>
    <w:rsid w:val="00194AB8"/>
    <w:rsid w:val="00212C08"/>
    <w:rsid w:val="00225935"/>
    <w:rsid w:val="00335485"/>
    <w:rsid w:val="00344708"/>
    <w:rsid w:val="00380737"/>
    <w:rsid w:val="00396BD1"/>
    <w:rsid w:val="003F30CD"/>
    <w:rsid w:val="003F6BB2"/>
    <w:rsid w:val="00421868"/>
    <w:rsid w:val="004228C5"/>
    <w:rsid w:val="004E0145"/>
    <w:rsid w:val="00503B37"/>
    <w:rsid w:val="005904D4"/>
    <w:rsid w:val="005B79C2"/>
    <w:rsid w:val="00700A3C"/>
    <w:rsid w:val="00780709"/>
    <w:rsid w:val="008260A4"/>
    <w:rsid w:val="00845B0B"/>
    <w:rsid w:val="0086243B"/>
    <w:rsid w:val="00864E9E"/>
    <w:rsid w:val="008717B2"/>
    <w:rsid w:val="00935983"/>
    <w:rsid w:val="00955648"/>
    <w:rsid w:val="00997E22"/>
    <w:rsid w:val="009C7459"/>
    <w:rsid w:val="00A63C4F"/>
    <w:rsid w:val="00A66280"/>
    <w:rsid w:val="00A72FB1"/>
    <w:rsid w:val="00AE21CB"/>
    <w:rsid w:val="00B414E7"/>
    <w:rsid w:val="00B620E9"/>
    <w:rsid w:val="00B86B28"/>
    <w:rsid w:val="00C76F6A"/>
    <w:rsid w:val="00D35911"/>
    <w:rsid w:val="00D72263"/>
    <w:rsid w:val="00EB5660"/>
    <w:rsid w:val="00FB633C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082C94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082C94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082C94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82C94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82C94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82C94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82C94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82C94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82C94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basedOn w:val="a1"/>
    <w:next w:val="a1"/>
    <w:uiPriority w:val="9"/>
    <w:qFormat/>
    <w:rsid w:val="00082C94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210">
    <w:name w:val="Заголовок 2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082C94"/>
  </w:style>
  <w:style w:type="character" w:customStyle="1" w:styleId="10">
    <w:name w:val="Заголовок 1 Знак"/>
    <w:basedOn w:val="a2"/>
    <w:link w:val="1"/>
    <w:uiPriority w:val="9"/>
    <w:rsid w:val="00082C94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semiHidden/>
    <w:rsid w:val="00082C94"/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semiHidden/>
    <w:rsid w:val="00082C94"/>
    <w:rPr>
      <w:rFonts w:ascii="Calibri" w:eastAsia="MS Gothic" w:hAnsi="Calibri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082C94"/>
    <w:rPr>
      <w:rFonts w:ascii="Calibri" w:eastAsia="MS Gothic" w:hAnsi="Calibri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082C94"/>
    <w:rPr>
      <w:rFonts w:ascii="Calibri" w:eastAsia="MS Gothic" w:hAnsi="Calibri" w:cs="Times New Roman"/>
      <w:color w:val="243F60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082C94"/>
    <w:rPr>
      <w:rFonts w:ascii="Calibri" w:eastAsia="MS Gothic" w:hAnsi="Calibri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082C94"/>
    <w:rPr>
      <w:rFonts w:ascii="Calibri" w:eastAsia="MS Gothic" w:hAnsi="Calibri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082C94"/>
    <w:rPr>
      <w:rFonts w:ascii="Calibri" w:eastAsia="MS Gothic" w:hAnsi="Calibri" w:cs="Times New Roman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082C94"/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paragraph" w:styleId="a5">
    <w:name w:val="header"/>
    <w:basedOn w:val="a1"/>
    <w:link w:val="a6"/>
    <w:uiPriority w:val="99"/>
    <w:semiHidden/>
    <w:unhideWhenUsed/>
    <w:rsid w:val="00082C94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6">
    <w:name w:val="Верхний колонтитул Знак"/>
    <w:basedOn w:val="a2"/>
    <w:link w:val="a5"/>
    <w:uiPriority w:val="99"/>
    <w:semiHidden/>
    <w:rsid w:val="00082C94"/>
    <w:rPr>
      <w:rFonts w:ascii="Cambria" w:eastAsia="MS Mincho" w:hAnsi="Cambria" w:cs="Times New Roman"/>
      <w:lang w:val="en-US"/>
    </w:rPr>
  </w:style>
  <w:style w:type="paragraph" w:styleId="a7">
    <w:name w:val="footer"/>
    <w:basedOn w:val="a1"/>
    <w:link w:val="a8"/>
    <w:uiPriority w:val="99"/>
    <w:semiHidden/>
    <w:unhideWhenUsed/>
    <w:rsid w:val="00082C94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8">
    <w:name w:val="Нижний колонтитул Знак"/>
    <w:basedOn w:val="a2"/>
    <w:link w:val="a7"/>
    <w:uiPriority w:val="99"/>
    <w:semiHidden/>
    <w:rsid w:val="00082C94"/>
    <w:rPr>
      <w:rFonts w:ascii="Cambria" w:eastAsia="MS Mincho" w:hAnsi="Cambria" w:cs="Times New Roman"/>
      <w:lang w:val="en-US"/>
    </w:rPr>
  </w:style>
  <w:style w:type="paragraph" w:customStyle="1" w:styleId="13">
    <w:name w:val="Название объекта1"/>
    <w:basedOn w:val="a1"/>
    <w:next w:val="a1"/>
    <w:uiPriority w:val="35"/>
    <w:semiHidden/>
    <w:unhideWhenUsed/>
    <w:qFormat/>
    <w:rsid w:val="00082C94"/>
    <w:pPr>
      <w:spacing w:line="240" w:lineRule="auto"/>
    </w:pPr>
    <w:rPr>
      <w:rFonts w:ascii="Cambria" w:eastAsia="MS Mincho" w:hAnsi="Cambria" w:cs="Times New Roman"/>
      <w:b/>
      <w:bCs/>
      <w:color w:val="4F81BD"/>
      <w:sz w:val="18"/>
      <w:szCs w:val="18"/>
      <w:lang w:val="en-US"/>
    </w:rPr>
  </w:style>
  <w:style w:type="paragraph" w:styleId="a9">
    <w:name w:val="macro"/>
    <w:link w:val="aa"/>
    <w:uiPriority w:val="99"/>
    <w:semiHidden/>
    <w:unhideWhenUsed/>
    <w:rsid w:val="00082C9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MS Mincho" w:hAnsi="Courier" w:cs="Times New Roman"/>
      <w:sz w:val="20"/>
      <w:szCs w:val="20"/>
      <w:lang w:val="en-US"/>
    </w:rPr>
  </w:style>
  <w:style w:type="character" w:customStyle="1" w:styleId="aa">
    <w:name w:val="Текст макроса Знак"/>
    <w:basedOn w:val="a2"/>
    <w:link w:val="a9"/>
    <w:uiPriority w:val="99"/>
    <w:semiHidden/>
    <w:rsid w:val="00082C94"/>
    <w:rPr>
      <w:rFonts w:ascii="Courier" w:eastAsia="MS Mincho" w:hAnsi="Courier" w:cs="Times New Roman"/>
      <w:sz w:val="20"/>
      <w:szCs w:val="20"/>
      <w:lang w:val="en-US"/>
    </w:rPr>
  </w:style>
  <w:style w:type="paragraph" w:styleId="ab">
    <w:name w:val="List"/>
    <w:basedOn w:val="a1"/>
    <w:uiPriority w:val="99"/>
    <w:semiHidden/>
    <w:unhideWhenUsed/>
    <w:rsid w:val="00082C94"/>
    <w:pPr>
      <w:ind w:left="360" w:hanging="360"/>
      <w:contextualSpacing/>
    </w:pPr>
    <w:rPr>
      <w:rFonts w:ascii="Cambria" w:eastAsia="MS Mincho" w:hAnsi="Cambria" w:cs="Times New Roman"/>
      <w:lang w:val="en-US"/>
    </w:rPr>
  </w:style>
  <w:style w:type="paragraph" w:styleId="a0">
    <w:name w:val="List Bullet"/>
    <w:basedOn w:val="a1"/>
    <w:uiPriority w:val="99"/>
    <w:semiHidden/>
    <w:unhideWhenUsed/>
    <w:rsid w:val="00082C94"/>
    <w:pPr>
      <w:numPr>
        <w:numId w:val="1"/>
      </w:numPr>
      <w:contextualSpacing/>
    </w:pPr>
    <w:rPr>
      <w:rFonts w:ascii="Cambria" w:eastAsia="MS Mincho" w:hAnsi="Cambria" w:cs="Times New Roman"/>
      <w:lang w:val="en-US"/>
    </w:rPr>
  </w:style>
  <w:style w:type="paragraph" w:styleId="a">
    <w:name w:val="List Number"/>
    <w:basedOn w:val="a1"/>
    <w:uiPriority w:val="99"/>
    <w:semiHidden/>
    <w:unhideWhenUsed/>
    <w:rsid w:val="00082C94"/>
    <w:pPr>
      <w:numPr>
        <w:numId w:val="2"/>
      </w:numPr>
      <w:contextualSpacing/>
    </w:pPr>
    <w:rPr>
      <w:rFonts w:ascii="Cambria" w:eastAsia="MS Mincho" w:hAnsi="Cambria" w:cs="Times New Roman"/>
      <w:lang w:val="en-US"/>
    </w:rPr>
  </w:style>
  <w:style w:type="paragraph" w:styleId="23">
    <w:name w:val="List 2"/>
    <w:basedOn w:val="a1"/>
    <w:uiPriority w:val="99"/>
    <w:semiHidden/>
    <w:unhideWhenUsed/>
    <w:rsid w:val="00082C94"/>
    <w:pPr>
      <w:ind w:left="720" w:hanging="360"/>
      <w:contextualSpacing/>
    </w:pPr>
    <w:rPr>
      <w:rFonts w:ascii="Cambria" w:eastAsia="MS Mincho" w:hAnsi="Cambria" w:cs="Times New Roman"/>
      <w:lang w:val="en-US"/>
    </w:rPr>
  </w:style>
  <w:style w:type="paragraph" w:styleId="33">
    <w:name w:val="List 3"/>
    <w:basedOn w:val="a1"/>
    <w:uiPriority w:val="99"/>
    <w:semiHidden/>
    <w:unhideWhenUsed/>
    <w:rsid w:val="00082C94"/>
    <w:pPr>
      <w:ind w:left="1080" w:hanging="360"/>
      <w:contextualSpacing/>
    </w:pPr>
    <w:rPr>
      <w:rFonts w:ascii="Cambria" w:eastAsia="MS Mincho" w:hAnsi="Cambria" w:cs="Times New Roman"/>
      <w:lang w:val="en-US"/>
    </w:rPr>
  </w:style>
  <w:style w:type="paragraph" w:styleId="20">
    <w:name w:val="List Bullet 2"/>
    <w:basedOn w:val="a1"/>
    <w:uiPriority w:val="99"/>
    <w:semiHidden/>
    <w:unhideWhenUsed/>
    <w:rsid w:val="00082C94"/>
    <w:pPr>
      <w:numPr>
        <w:numId w:val="3"/>
      </w:numPr>
      <w:contextualSpacing/>
    </w:pPr>
    <w:rPr>
      <w:rFonts w:ascii="Cambria" w:eastAsia="MS Mincho" w:hAnsi="Cambria" w:cs="Times New Roman"/>
      <w:lang w:val="en-US"/>
    </w:rPr>
  </w:style>
  <w:style w:type="paragraph" w:styleId="30">
    <w:name w:val="List Bullet 3"/>
    <w:basedOn w:val="a1"/>
    <w:uiPriority w:val="99"/>
    <w:semiHidden/>
    <w:unhideWhenUsed/>
    <w:rsid w:val="00082C94"/>
    <w:pPr>
      <w:numPr>
        <w:numId w:val="4"/>
      </w:numPr>
      <w:contextualSpacing/>
    </w:pPr>
    <w:rPr>
      <w:rFonts w:ascii="Cambria" w:eastAsia="MS Mincho" w:hAnsi="Cambria" w:cs="Times New Roman"/>
      <w:lang w:val="en-US"/>
    </w:rPr>
  </w:style>
  <w:style w:type="paragraph" w:styleId="2">
    <w:name w:val="List Number 2"/>
    <w:basedOn w:val="a1"/>
    <w:uiPriority w:val="99"/>
    <w:semiHidden/>
    <w:unhideWhenUsed/>
    <w:rsid w:val="00082C94"/>
    <w:pPr>
      <w:numPr>
        <w:numId w:val="5"/>
      </w:numPr>
      <w:contextualSpacing/>
    </w:pPr>
    <w:rPr>
      <w:rFonts w:ascii="Cambria" w:eastAsia="MS Mincho" w:hAnsi="Cambria" w:cs="Times New Roman"/>
      <w:lang w:val="en-US"/>
    </w:rPr>
  </w:style>
  <w:style w:type="paragraph" w:styleId="3">
    <w:name w:val="List Number 3"/>
    <w:basedOn w:val="a1"/>
    <w:uiPriority w:val="99"/>
    <w:semiHidden/>
    <w:unhideWhenUsed/>
    <w:rsid w:val="00082C94"/>
    <w:pPr>
      <w:numPr>
        <w:numId w:val="6"/>
      </w:numPr>
      <w:contextualSpacing/>
    </w:pPr>
    <w:rPr>
      <w:rFonts w:ascii="Cambria" w:eastAsia="MS Mincho" w:hAnsi="Cambria" w:cs="Times New Roman"/>
      <w:lang w:val="en-US"/>
    </w:rPr>
  </w:style>
  <w:style w:type="paragraph" w:customStyle="1" w:styleId="14">
    <w:name w:val="Название1"/>
    <w:basedOn w:val="a1"/>
    <w:next w:val="a1"/>
    <w:uiPriority w:val="10"/>
    <w:qFormat/>
    <w:rsid w:val="00082C9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c">
    <w:name w:val="Название Знак"/>
    <w:basedOn w:val="a2"/>
    <w:link w:val="ad"/>
    <w:uiPriority w:val="10"/>
    <w:rsid w:val="00082C94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082C94"/>
    <w:pPr>
      <w:spacing w:after="120"/>
    </w:pPr>
    <w:rPr>
      <w:rFonts w:ascii="Cambria" w:eastAsia="MS Mincho" w:hAnsi="Cambria" w:cs="Times New Roman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082C94"/>
    <w:rPr>
      <w:rFonts w:ascii="Cambria" w:eastAsia="MS Mincho" w:hAnsi="Cambria" w:cs="Times New Roman"/>
      <w:lang w:val="en-US"/>
    </w:rPr>
  </w:style>
  <w:style w:type="paragraph" w:styleId="af0">
    <w:name w:val="List Continue"/>
    <w:basedOn w:val="a1"/>
    <w:uiPriority w:val="99"/>
    <w:semiHidden/>
    <w:unhideWhenUsed/>
    <w:rsid w:val="00082C94"/>
    <w:pPr>
      <w:spacing w:after="120"/>
      <w:ind w:left="360"/>
      <w:contextualSpacing/>
    </w:pPr>
    <w:rPr>
      <w:rFonts w:ascii="Cambria" w:eastAsia="MS Mincho" w:hAnsi="Cambria" w:cs="Times New Roman"/>
      <w:lang w:val="en-US"/>
    </w:rPr>
  </w:style>
  <w:style w:type="paragraph" w:styleId="24">
    <w:name w:val="List Continue 2"/>
    <w:basedOn w:val="a1"/>
    <w:uiPriority w:val="99"/>
    <w:semiHidden/>
    <w:unhideWhenUsed/>
    <w:rsid w:val="00082C94"/>
    <w:pPr>
      <w:spacing w:after="120"/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34">
    <w:name w:val="List Continue 3"/>
    <w:basedOn w:val="a1"/>
    <w:uiPriority w:val="99"/>
    <w:semiHidden/>
    <w:unhideWhenUsed/>
    <w:rsid w:val="00082C94"/>
    <w:pPr>
      <w:spacing w:after="120"/>
      <w:ind w:left="1080"/>
      <w:contextualSpacing/>
    </w:pPr>
    <w:rPr>
      <w:rFonts w:ascii="Cambria" w:eastAsia="MS Mincho" w:hAnsi="Cambria" w:cs="Times New Roman"/>
      <w:lang w:val="en-US"/>
    </w:rPr>
  </w:style>
  <w:style w:type="paragraph" w:customStyle="1" w:styleId="15">
    <w:name w:val="Подзаголовок1"/>
    <w:basedOn w:val="a1"/>
    <w:next w:val="a1"/>
    <w:uiPriority w:val="11"/>
    <w:qFormat/>
    <w:rsid w:val="00082C94"/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2"/>
    <w:link w:val="af2"/>
    <w:uiPriority w:val="11"/>
    <w:rsid w:val="00082C94"/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paragraph" w:styleId="25">
    <w:name w:val="Body Text 2"/>
    <w:basedOn w:val="a1"/>
    <w:link w:val="26"/>
    <w:uiPriority w:val="99"/>
    <w:semiHidden/>
    <w:unhideWhenUsed/>
    <w:rsid w:val="00082C94"/>
    <w:pPr>
      <w:spacing w:after="120" w:line="480" w:lineRule="auto"/>
    </w:pPr>
    <w:rPr>
      <w:rFonts w:ascii="Cambria" w:eastAsia="MS Mincho" w:hAnsi="Cambria" w:cs="Times New Roman"/>
      <w:lang w:val="en-US"/>
    </w:rPr>
  </w:style>
  <w:style w:type="character" w:customStyle="1" w:styleId="26">
    <w:name w:val="Основной текст 2 Знак"/>
    <w:basedOn w:val="a2"/>
    <w:link w:val="25"/>
    <w:uiPriority w:val="99"/>
    <w:semiHidden/>
    <w:rsid w:val="00082C94"/>
    <w:rPr>
      <w:rFonts w:ascii="Cambria" w:eastAsia="MS Mincho" w:hAnsi="Cambria" w:cs="Times New Roman"/>
      <w:lang w:val="en-US"/>
    </w:rPr>
  </w:style>
  <w:style w:type="paragraph" w:styleId="35">
    <w:name w:val="Body Text 3"/>
    <w:basedOn w:val="a1"/>
    <w:link w:val="36"/>
    <w:uiPriority w:val="99"/>
    <w:semiHidden/>
    <w:unhideWhenUsed/>
    <w:rsid w:val="00082C94"/>
    <w:pPr>
      <w:spacing w:after="120"/>
    </w:pPr>
    <w:rPr>
      <w:rFonts w:ascii="Cambria" w:eastAsia="MS Mincho" w:hAnsi="Cambria" w:cs="Times New Roman"/>
      <w:sz w:val="16"/>
      <w:szCs w:val="16"/>
      <w:lang w:val="en-US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082C94"/>
    <w:rPr>
      <w:rFonts w:ascii="Cambria" w:eastAsia="MS Mincho" w:hAnsi="Cambria" w:cs="Times New Roman"/>
      <w:sz w:val="16"/>
      <w:szCs w:val="16"/>
      <w:lang w:val="en-US"/>
    </w:rPr>
  </w:style>
  <w:style w:type="paragraph" w:styleId="af3">
    <w:name w:val="No Spacing"/>
    <w:uiPriority w:val="1"/>
    <w:qFormat/>
    <w:rsid w:val="00082C94"/>
    <w:pPr>
      <w:spacing w:after="0" w:line="240" w:lineRule="auto"/>
    </w:pPr>
    <w:rPr>
      <w:rFonts w:ascii="Cambria" w:eastAsia="MS Mincho" w:hAnsi="Cambria" w:cs="Times New Roman"/>
      <w:lang w:val="en-US"/>
    </w:rPr>
  </w:style>
  <w:style w:type="paragraph" w:styleId="af4">
    <w:name w:val="List Paragraph"/>
    <w:basedOn w:val="a1"/>
    <w:uiPriority w:val="34"/>
    <w:qFormat/>
    <w:rsid w:val="00082C94"/>
    <w:pPr>
      <w:ind w:left="720"/>
      <w:contextualSpacing/>
    </w:pPr>
    <w:rPr>
      <w:rFonts w:ascii="Cambria" w:eastAsia="MS Mincho" w:hAnsi="Cambria" w:cs="Times New Roman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082C94"/>
    <w:rPr>
      <w:rFonts w:ascii="Cambria" w:eastAsia="MS Mincho" w:hAnsi="Cambria" w:cs="Times New Roman"/>
      <w:i/>
      <w:iCs/>
      <w:color w:val="000000"/>
      <w:lang w:val="en-US"/>
    </w:rPr>
  </w:style>
  <w:style w:type="character" w:customStyle="1" w:styleId="27">
    <w:name w:val="Цитата 2 Знак"/>
    <w:basedOn w:val="a2"/>
    <w:link w:val="28"/>
    <w:uiPriority w:val="29"/>
    <w:rsid w:val="00082C94"/>
    <w:rPr>
      <w:rFonts w:ascii="Cambria" w:eastAsia="MS Mincho" w:hAnsi="Cambria" w:cs="Times New Roman"/>
      <w:i/>
      <w:iCs/>
      <w:color w:val="000000"/>
      <w:lang w:val="en-US"/>
    </w:rPr>
  </w:style>
  <w:style w:type="paragraph" w:customStyle="1" w:styleId="16">
    <w:name w:val="Выделенная цитата1"/>
    <w:basedOn w:val="a1"/>
    <w:next w:val="a1"/>
    <w:uiPriority w:val="30"/>
    <w:qFormat/>
    <w:rsid w:val="00082C94"/>
    <w:pPr>
      <w:pBdr>
        <w:bottom w:val="single" w:sz="4" w:space="4" w:color="4F81BD"/>
      </w:pBdr>
      <w:spacing w:before="200" w:after="280"/>
      <w:ind w:left="936" w:right="936"/>
    </w:pPr>
    <w:rPr>
      <w:rFonts w:ascii="Cambria" w:eastAsia="MS Mincho" w:hAnsi="Cambria" w:cs="Times New Roman"/>
      <w:b/>
      <w:bCs/>
      <w:i/>
      <w:iCs/>
      <w:color w:val="4F81BD"/>
      <w:lang w:val="en-US"/>
    </w:rPr>
  </w:style>
  <w:style w:type="character" w:customStyle="1" w:styleId="af5">
    <w:name w:val="Выделенная цитата Знак"/>
    <w:basedOn w:val="a2"/>
    <w:link w:val="af6"/>
    <w:uiPriority w:val="30"/>
    <w:rsid w:val="00082C94"/>
    <w:rPr>
      <w:rFonts w:ascii="Cambria" w:eastAsia="MS Mincho" w:hAnsi="Cambria" w:cs="Times New Roman"/>
      <w:b/>
      <w:bCs/>
      <w:i/>
      <w:iCs/>
      <w:color w:val="4F81BD"/>
      <w:lang w:val="en-US"/>
    </w:rPr>
  </w:style>
  <w:style w:type="paragraph" w:customStyle="1" w:styleId="17">
    <w:name w:val="Заголовок оглавления1"/>
    <w:basedOn w:val="1"/>
    <w:next w:val="a1"/>
    <w:uiPriority w:val="39"/>
    <w:semiHidden/>
    <w:unhideWhenUsed/>
    <w:qFormat/>
    <w:rsid w:val="00082C94"/>
  </w:style>
  <w:style w:type="character" w:customStyle="1" w:styleId="18">
    <w:name w:val="Слабое выделение1"/>
    <w:basedOn w:val="a2"/>
    <w:uiPriority w:val="19"/>
    <w:qFormat/>
    <w:rsid w:val="00082C94"/>
    <w:rPr>
      <w:i/>
      <w:iCs/>
      <w:color w:val="808080"/>
    </w:rPr>
  </w:style>
  <w:style w:type="character" w:customStyle="1" w:styleId="19">
    <w:name w:val="Сильное выделение1"/>
    <w:basedOn w:val="a2"/>
    <w:uiPriority w:val="21"/>
    <w:qFormat/>
    <w:rsid w:val="00082C94"/>
    <w:rPr>
      <w:b/>
      <w:bCs/>
      <w:i/>
      <w:iCs/>
      <w:color w:val="4F81BD"/>
    </w:rPr>
  </w:style>
  <w:style w:type="character" w:customStyle="1" w:styleId="1a">
    <w:name w:val="Слабая ссылка1"/>
    <w:basedOn w:val="a2"/>
    <w:uiPriority w:val="31"/>
    <w:qFormat/>
    <w:rsid w:val="00082C94"/>
    <w:rPr>
      <w:smallCaps/>
      <w:color w:val="C0504D"/>
      <w:u w:val="single"/>
    </w:rPr>
  </w:style>
  <w:style w:type="character" w:customStyle="1" w:styleId="1b">
    <w:name w:val="Сильная ссылка1"/>
    <w:basedOn w:val="a2"/>
    <w:uiPriority w:val="32"/>
    <w:qFormat/>
    <w:rsid w:val="00082C94"/>
    <w:rPr>
      <w:b/>
      <w:bCs/>
      <w:smallCaps/>
      <w:color w:val="C0504D"/>
      <w:spacing w:val="5"/>
      <w:u w:val="single"/>
    </w:rPr>
  </w:style>
  <w:style w:type="character" w:styleId="af7">
    <w:name w:val="Book Title"/>
    <w:basedOn w:val="a2"/>
    <w:uiPriority w:val="33"/>
    <w:qFormat/>
    <w:rsid w:val="00082C94"/>
    <w:rPr>
      <w:b/>
      <w:bCs/>
      <w:smallCaps/>
      <w:spacing w:val="5"/>
    </w:rPr>
  </w:style>
  <w:style w:type="table" w:styleId="af8">
    <w:name w:val="Table Grid"/>
    <w:basedOn w:val="a3"/>
    <w:uiPriority w:val="5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ветлая заливка1"/>
    <w:basedOn w:val="a3"/>
    <w:next w:val="af9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d">
    <w:name w:val="Светлый список1"/>
    <w:basedOn w:val="a3"/>
    <w:next w:val="afa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e">
    <w:name w:val="Светлая сетка1"/>
    <w:basedOn w:val="a3"/>
    <w:next w:val="afb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0">
    <w:name w:val="Средняя заливка 11"/>
    <w:basedOn w:val="a3"/>
    <w:next w:val="1f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9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next w:val="1f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213">
    <w:name w:val="Средний список 21"/>
    <w:basedOn w:val="a3"/>
    <w:next w:val="2a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next w:val="1f1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14">
    <w:name w:val="Средняя сетка 21"/>
    <w:basedOn w:val="a3"/>
    <w:next w:val="2b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7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1f2">
    <w:name w:val="Темный список1"/>
    <w:basedOn w:val="a3"/>
    <w:next w:val="afc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1f3">
    <w:name w:val="Цветная заливка1"/>
    <w:basedOn w:val="a3"/>
    <w:next w:val="afd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4">
    <w:name w:val="Цветной список1"/>
    <w:basedOn w:val="a3"/>
    <w:next w:val="afe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f5">
    <w:name w:val="Цветная сетка1"/>
    <w:basedOn w:val="a3"/>
    <w:next w:val="aff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365F91"/>
      <w:lang w:val="en-US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113">
    <w:name w:val="Цветная заливка - Акцент 11"/>
    <w:basedOn w:val="a3"/>
    <w:next w:val="-14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4">
    <w:name w:val="Цветной список - Акцент 11"/>
    <w:basedOn w:val="a3"/>
    <w:next w:val="-15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943634"/>
      <w:lang w:val="en-US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213">
    <w:name w:val="Цветная заливка - Акцент 21"/>
    <w:basedOn w:val="a3"/>
    <w:next w:val="-24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4">
    <w:name w:val="Цветной список - Акцент 21"/>
    <w:basedOn w:val="a3"/>
    <w:next w:val="-25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76923C"/>
      <w:lang w:val="en-US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313">
    <w:name w:val="Цветная заливка - Акцент 31"/>
    <w:basedOn w:val="a3"/>
    <w:next w:val="-34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5F497A"/>
      <w:lang w:val="en-US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414">
    <w:name w:val="Цветной список - Акцент 41"/>
    <w:basedOn w:val="a3"/>
    <w:next w:val="-45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31849B"/>
      <w:lang w:val="en-US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513">
    <w:name w:val="Цветная заливка - Акцент 51"/>
    <w:basedOn w:val="a3"/>
    <w:next w:val="-54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4">
    <w:name w:val="Цветной список - Акцент 51"/>
    <w:basedOn w:val="a3"/>
    <w:next w:val="-55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E36C0A"/>
      <w:lang w:val="en-US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-613">
    <w:name w:val="Цветная заливка - Акцент 61"/>
    <w:basedOn w:val="a3"/>
    <w:next w:val="-64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4">
    <w:name w:val="Цветной список - Акцент 61"/>
    <w:basedOn w:val="a3"/>
    <w:next w:val="-65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113">
    <w:name w:val="Заголовок 1 Знак1"/>
    <w:basedOn w:val="a2"/>
    <w:uiPriority w:val="9"/>
    <w:rsid w:val="00082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5">
    <w:name w:val="Заголовок 2 Знак1"/>
    <w:basedOn w:val="a2"/>
    <w:uiPriority w:val="9"/>
    <w:semiHidden/>
    <w:rsid w:val="00082C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082C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2"/>
    <w:uiPriority w:val="9"/>
    <w:semiHidden/>
    <w:rsid w:val="00082C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2"/>
    <w:uiPriority w:val="9"/>
    <w:semiHidden/>
    <w:rsid w:val="00082C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2"/>
    <w:uiPriority w:val="9"/>
    <w:semiHidden/>
    <w:rsid w:val="00082C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082C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2"/>
    <w:uiPriority w:val="9"/>
    <w:semiHidden/>
    <w:rsid w:val="00082C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2"/>
    <w:uiPriority w:val="9"/>
    <w:semiHidden/>
    <w:rsid w:val="00082C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basedOn w:val="a1"/>
    <w:next w:val="a1"/>
    <w:link w:val="ac"/>
    <w:uiPriority w:val="10"/>
    <w:qFormat/>
    <w:rsid w:val="00082C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1f6">
    <w:name w:val="Название Знак1"/>
    <w:basedOn w:val="a2"/>
    <w:uiPriority w:val="10"/>
    <w:rsid w:val="00082C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1"/>
    <w:next w:val="a1"/>
    <w:link w:val="af1"/>
    <w:uiPriority w:val="11"/>
    <w:qFormat/>
    <w:rsid w:val="00082C94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1f7">
    <w:name w:val="Подзаголовок Знак1"/>
    <w:basedOn w:val="a2"/>
    <w:uiPriority w:val="11"/>
    <w:rsid w:val="00082C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8">
    <w:name w:val="Quote"/>
    <w:basedOn w:val="a1"/>
    <w:next w:val="a1"/>
    <w:link w:val="27"/>
    <w:uiPriority w:val="29"/>
    <w:qFormat/>
    <w:rsid w:val="00082C94"/>
    <w:rPr>
      <w:rFonts w:ascii="Cambria" w:eastAsia="MS Mincho" w:hAnsi="Cambria" w:cs="Times New Roman"/>
      <w:i/>
      <w:iCs/>
      <w:color w:val="000000"/>
      <w:lang w:val="en-US"/>
    </w:rPr>
  </w:style>
  <w:style w:type="character" w:customStyle="1" w:styleId="216">
    <w:name w:val="Цитата 2 Знак1"/>
    <w:basedOn w:val="a2"/>
    <w:uiPriority w:val="29"/>
    <w:rsid w:val="00082C94"/>
    <w:rPr>
      <w:i/>
      <w:iCs/>
      <w:color w:val="000000" w:themeColor="text1"/>
    </w:rPr>
  </w:style>
  <w:style w:type="paragraph" w:styleId="af6">
    <w:name w:val="Intense Quote"/>
    <w:basedOn w:val="a1"/>
    <w:next w:val="a1"/>
    <w:link w:val="af5"/>
    <w:uiPriority w:val="30"/>
    <w:qFormat/>
    <w:rsid w:val="00082C9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MS Mincho" w:hAnsi="Cambria" w:cs="Times New Roman"/>
      <w:b/>
      <w:bCs/>
      <w:i/>
      <w:iCs/>
      <w:color w:val="4F81BD"/>
      <w:lang w:val="en-US"/>
    </w:rPr>
  </w:style>
  <w:style w:type="character" w:customStyle="1" w:styleId="1f8">
    <w:name w:val="Выделенная цитата Знак1"/>
    <w:basedOn w:val="a2"/>
    <w:uiPriority w:val="30"/>
    <w:rsid w:val="00082C94"/>
    <w:rPr>
      <w:b/>
      <w:bCs/>
      <w:i/>
      <w:iCs/>
      <w:color w:val="4F81BD" w:themeColor="accent1"/>
    </w:rPr>
  </w:style>
  <w:style w:type="character" w:styleId="aff0">
    <w:name w:val="Subtle Emphasis"/>
    <w:basedOn w:val="a2"/>
    <w:uiPriority w:val="19"/>
    <w:qFormat/>
    <w:rsid w:val="00082C94"/>
    <w:rPr>
      <w:i/>
      <w:iCs/>
      <w:color w:val="808080" w:themeColor="text1" w:themeTint="7F"/>
    </w:rPr>
  </w:style>
  <w:style w:type="character" w:styleId="aff1">
    <w:name w:val="Intense Emphasis"/>
    <w:basedOn w:val="a2"/>
    <w:uiPriority w:val="21"/>
    <w:qFormat/>
    <w:rsid w:val="00082C94"/>
    <w:rPr>
      <w:b/>
      <w:bCs/>
      <w:i/>
      <w:iCs/>
      <w:color w:val="4F81BD" w:themeColor="accent1"/>
    </w:rPr>
  </w:style>
  <w:style w:type="character" w:styleId="aff2">
    <w:name w:val="Subtle Reference"/>
    <w:basedOn w:val="a2"/>
    <w:uiPriority w:val="31"/>
    <w:qFormat/>
    <w:rsid w:val="00082C94"/>
    <w:rPr>
      <w:smallCaps/>
      <w:color w:val="C0504D" w:themeColor="accent2"/>
      <w:u w:val="single"/>
    </w:rPr>
  </w:style>
  <w:style w:type="character" w:styleId="aff3">
    <w:name w:val="Intense Reference"/>
    <w:basedOn w:val="a2"/>
    <w:uiPriority w:val="32"/>
    <w:qFormat/>
    <w:rsid w:val="00082C94"/>
    <w:rPr>
      <w:b/>
      <w:bCs/>
      <w:smallCaps/>
      <w:color w:val="C0504D" w:themeColor="accent2"/>
      <w:spacing w:val="5"/>
      <w:u w:val="single"/>
    </w:rPr>
  </w:style>
  <w:style w:type="table" w:styleId="af9">
    <w:name w:val="Light Shading"/>
    <w:basedOn w:val="a3"/>
    <w:uiPriority w:val="60"/>
    <w:rsid w:val="00082C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a">
    <w:name w:val="Light List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b">
    <w:name w:val="Light Grid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f">
    <w:name w:val="Medium Shading 1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0">
    <w:name w:val="Medium List 1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a">
    <w:name w:val="Medium List 2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1">
    <w:name w:val="Medium Grid 1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b">
    <w:name w:val="Medium Grid 2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c">
    <w:name w:val="Dark List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d">
    <w:name w:val="Colorful Shading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e">
    <w:name w:val="Colorful List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">
    <w:name w:val="Colorful Grid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3"/>
    <w:uiPriority w:val="60"/>
    <w:rsid w:val="00082C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0">
    <w:name w:val="Light List Accent 1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2">
    <w:name w:val="Light Grid Accent 1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1">
    <w:name w:val="Medium Shading 1 Accent 1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2-10">
    <w:name w:val="Medium List 2 Accent 1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2">
    <w:name w:val="Medium Grid 1 Accent 1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12">
    <w:name w:val="Medium Grid 2 Accent 1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13">
    <w:name w:val="Dark List Accent 1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4">
    <w:name w:val="Colorful Shading Accent 1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List Accent 1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16">
    <w:name w:val="Colorful Grid Accent 1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Light Shading Accent 2"/>
    <w:basedOn w:val="a3"/>
    <w:uiPriority w:val="60"/>
    <w:rsid w:val="00082C9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List Accent 2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2">
    <w:name w:val="Light Grid Accent 2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1-2">
    <w:name w:val="Medium Shading 1 Accent 2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2-20">
    <w:name w:val="Medium List 2 Accent 2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2">
    <w:name w:val="Medium Grid 1 Accent 2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22">
    <w:name w:val="Medium Grid 2 Accent 2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23">
    <w:name w:val="Dark List Accent 2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24">
    <w:name w:val="Colorful Shading Accent 2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List Accent 2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26">
    <w:name w:val="Colorful Grid Accent 2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Light Shading Accent 3"/>
    <w:basedOn w:val="a3"/>
    <w:uiPriority w:val="60"/>
    <w:rsid w:val="00082C9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2">
    <w:name w:val="Light Grid Accent 3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30">
    <w:name w:val="Medium List 2 Accent 3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2">
    <w:name w:val="Medium Grid 1 Accent 3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32">
    <w:name w:val="Medium Grid 2 Accent 3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-33">
    <w:name w:val="Dark List Accent 3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34">
    <w:name w:val="Colorful Shading Accent 3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35">
    <w:name w:val="Colorful List Accent 3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36">
    <w:name w:val="Colorful Grid Accent 3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Light Shading Accent 4"/>
    <w:basedOn w:val="a3"/>
    <w:uiPriority w:val="60"/>
    <w:rsid w:val="00082C9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40">
    <w:name w:val="Light List Accent 4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42">
    <w:name w:val="Light Grid Accent 4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4">
    <w:name w:val="Medium Shading 1 Accent 4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2-40">
    <w:name w:val="Medium List 2 Accent 4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2">
    <w:name w:val="Medium Grid 1 Accent 4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2-42">
    <w:name w:val="Medium Grid 2 Accent 4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-43">
    <w:name w:val="Dark List Accent 4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44">
    <w:name w:val="Colorful Shading Accent 4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5">
    <w:name w:val="Colorful List Accent 4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6">
    <w:name w:val="Colorful Grid Accent 4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Light Shading Accent 5"/>
    <w:basedOn w:val="a3"/>
    <w:uiPriority w:val="60"/>
    <w:rsid w:val="00082C9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2">
    <w:name w:val="Light Grid Accent 5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5">
    <w:name w:val="Medium Shading 1 Accent 5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50">
    <w:name w:val="Medium List 2 Accent 5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2">
    <w:name w:val="Medium Grid 1 Accent 5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2">
    <w:name w:val="Medium Grid 2 Accent 5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3">
    <w:name w:val="Dark List Accent 5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54">
    <w:name w:val="Colorful Shading Accent 5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5">
    <w:name w:val="Colorful List Accent 5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6">
    <w:name w:val="Colorful Grid Accent 5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Light Shading Accent 6"/>
    <w:basedOn w:val="a3"/>
    <w:uiPriority w:val="60"/>
    <w:rsid w:val="00082C9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60">
    <w:name w:val="Light List Accent 6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2">
    <w:name w:val="Light Grid Accent 6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Shading 1 Accent 6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-60">
    <w:name w:val="Medium List 2 Accent 6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2">
    <w:name w:val="Medium Grid 1 Accent 6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62">
    <w:name w:val="Medium Grid 2 Accent 6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3">
    <w:name w:val="Dark List Accent 6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64">
    <w:name w:val="Colorful Shading Accent 6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5">
    <w:name w:val="Colorful List Accent 6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66">
    <w:name w:val="Colorful Grid Accent 6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4">
    <w:name w:val="Hyperlink"/>
    <w:basedOn w:val="a2"/>
    <w:uiPriority w:val="99"/>
    <w:unhideWhenUsed/>
    <w:rsid w:val="00D72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082C94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082C94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082C94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82C94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82C94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82C94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82C94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82C94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82C94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basedOn w:val="a1"/>
    <w:next w:val="a1"/>
    <w:uiPriority w:val="9"/>
    <w:qFormat/>
    <w:rsid w:val="00082C94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210">
    <w:name w:val="Заголовок 2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082C94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082C94"/>
  </w:style>
  <w:style w:type="character" w:customStyle="1" w:styleId="10">
    <w:name w:val="Заголовок 1 Знак"/>
    <w:basedOn w:val="a2"/>
    <w:link w:val="1"/>
    <w:uiPriority w:val="9"/>
    <w:rsid w:val="00082C94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semiHidden/>
    <w:rsid w:val="00082C94"/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semiHidden/>
    <w:rsid w:val="00082C94"/>
    <w:rPr>
      <w:rFonts w:ascii="Calibri" w:eastAsia="MS Gothic" w:hAnsi="Calibri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082C94"/>
    <w:rPr>
      <w:rFonts w:ascii="Calibri" w:eastAsia="MS Gothic" w:hAnsi="Calibri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082C94"/>
    <w:rPr>
      <w:rFonts w:ascii="Calibri" w:eastAsia="MS Gothic" w:hAnsi="Calibri" w:cs="Times New Roman"/>
      <w:color w:val="243F60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082C94"/>
    <w:rPr>
      <w:rFonts w:ascii="Calibri" w:eastAsia="MS Gothic" w:hAnsi="Calibri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082C94"/>
    <w:rPr>
      <w:rFonts w:ascii="Calibri" w:eastAsia="MS Gothic" w:hAnsi="Calibri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082C94"/>
    <w:rPr>
      <w:rFonts w:ascii="Calibri" w:eastAsia="MS Gothic" w:hAnsi="Calibri" w:cs="Times New Roman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082C94"/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paragraph" w:styleId="a5">
    <w:name w:val="header"/>
    <w:basedOn w:val="a1"/>
    <w:link w:val="a6"/>
    <w:uiPriority w:val="99"/>
    <w:semiHidden/>
    <w:unhideWhenUsed/>
    <w:rsid w:val="00082C94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6">
    <w:name w:val="Верхний колонтитул Знак"/>
    <w:basedOn w:val="a2"/>
    <w:link w:val="a5"/>
    <w:uiPriority w:val="99"/>
    <w:semiHidden/>
    <w:rsid w:val="00082C94"/>
    <w:rPr>
      <w:rFonts w:ascii="Cambria" w:eastAsia="MS Mincho" w:hAnsi="Cambria" w:cs="Times New Roman"/>
      <w:lang w:val="en-US"/>
    </w:rPr>
  </w:style>
  <w:style w:type="paragraph" w:styleId="a7">
    <w:name w:val="footer"/>
    <w:basedOn w:val="a1"/>
    <w:link w:val="a8"/>
    <w:uiPriority w:val="99"/>
    <w:semiHidden/>
    <w:unhideWhenUsed/>
    <w:rsid w:val="00082C94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8">
    <w:name w:val="Нижний колонтитул Знак"/>
    <w:basedOn w:val="a2"/>
    <w:link w:val="a7"/>
    <w:uiPriority w:val="99"/>
    <w:semiHidden/>
    <w:rsid w:val="00082C94"/>
    <w:rPr>
      <w:rFonts w:ascii="Cambria" w:eastAsia="MS Mincho" w:hAnsi="Cambria" w:cs="Times New Roman"/>
      <w:lang w:val="en-US"/>
    </w:rPr>
  </w:style>
  <w:style w:type="paragraph" w:customStyle="1" w:styleId="13">
    <w:name w:val="Название объекта1"/>
    <w:basedOn w:val="a1"/>
    <w:next w:val="a1"/>
    <w:uiPriority w:val="35"/>
    <w:semiHidden/>
    <w:unhideWhenUsed/>
    <w:qFormat/>
    <w:rsid w:val="00082C94"/>
    <w:pPr>
      <w:spacing w:line="240" w:lineRule="auto"/>
    </w:pPr>
    <w:rPr>
      <w:rFonts w:ascii="Cambria" w:eastAsia="MS Mincho" w:hAnsi="Cambria" w:cs="Times New Roman"/>
      <w:b/>
      <w:bCs/>
      <w:color w:val="4F81BD"/>
      <w:sz w:val="18"/>
      <w:szCs w:val="18"/>
      <w:lang w:val="en-US"/>
    </w:rPr>
  </w:style>
  <w:style w:type="paragraph" w:styleId="a9">
    <w:name w:val="macro"/>
    <w:link w:val="aa"/>
    <w:uiPriority w:val="99"/>
    <w:semiHidden/>
    <w:unhideWhenUsed/>
    <w:rsid w:val="00082C9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MS Mincho" w:hAnsi="Courier" w:cs="Times New Roman"/>
      <w:sz w:val="20"/>
      <w:szCs w:val="20"/>
      <w:lang w:val="en-US"/>
    </w:rPr>
  </w:style>
  <w:style w:type="character" w:customStyle="1" w:styleId="aa">
    <w:name w:val="Текст макроса Знак"/>
    <w:basedOn w:val="a2"/>
    <w:link w:val="a9"/>
    <w:uiPriority w:val="99"/>
    <w:semiHidden/>
    <w:rsid w:val="00082C94"/>
    <w:rPr>
      <w:rFonts w:ascii="Courier" w:eastAsia="MS Mincho" w:hAnsi="Courier" w:cs="Times New Roman"/>
      <w:sz w:val="20"/>
      <w:szCs w:val="20"/>
      <w:lang w:val="en-US"/>
    </w:rPr>
  </w:style>
  <w:style w:type="paragraph" w:styleId="ab">
    <w:name w:val="List"/>
    <w:basedOn w:val="a1"/>
    <w:uiPriority w:val="99"/>
    <w:semiHidden/>
    <w:unhideWhenUsed/>
    <w:rsid w:val="00082C94"/>
    <w:pPr>
      <w:ind w:left="360" w:hanging="360"/>
      <w:contextualSpacing/>
    </w:pPr>
    <w:rPr>
      <w:rFonts w:ascii="Cambria" w:eastAsia="MS Mincho" w:hAnsi="Cambria" w:cs="Times New Roman"/>
      <w:lang w:val="en-US"/>
    </w:rPr>
  </w:style>
  <w:style w:type="paragraph" w:styleId="a0">
    <w:name w:val="List Bullet"/>
    <w:basedOn w:val="a1"/>
    <w:uiPriority w:val="99"/>
    <w:semiHidden/>
    <w:unhideWhenUsed/>
    <w:rsid w:val="00082C94"/>
    <w:pPr>
      <w:numPr>
        <w:numId w:val="1"/>
      </w:numPr>
      <w:contextualSpacing/>
    </w:pPr>
    <w:rPr>
      <w:rFonts w:ascii="Cambria" w:eastAsia="MS Mincho" w:hAnsi="Cambria" w:cs="Times New Roman"/>
      <w:lang w:val="en-US"/>
    </w:rPr>
  </w:style>
  <w:style w:type="paragraph" w:styleId="a">
    <w:name w:val="List Number"/>
    <w:basedOn w:val="a1"/>
    <w:uiPriority w:val="99"/>
    <w:semiHidden/>
    <w:unhideWhenUsed/>
    <w:rsid w:val="00082C94"/>
    <w:pPr>
      <w:numPr>
        <w:numId w:val="2"/>
      </w:numPr>
      <w:contextualSpacing/>
    </w:pPr>
    <w:rPr>
      <w:rFonts w:ascii="Cambria" w:eastAsia="MS Mincho" w:hAnsi="Cambria" w:cs="Times New Roman"/>
      <w:lang w:val="en-US"/>
    </w:rPr>
  </w:style>
  <w:style w:type="paragraph" w:styleId="23">
    <w:name w:val="List 2"/>
    <w:basedOn w:val="a1"/>
    <w:uiPriority w:val="99"/>
    <w:semiHidden/>
    <w:unhideWhenUsed/>
    <w:rsid w:val="00082C94"/>
    <w:pPr>
      <w:ind w:left="720" w:hanging="360"/>
      <w:contextualSpacing/>
    </w:pPr>
    <w:rPr>
      <w:rFonts w:ascii="Cambria" w:eastAsia="MS Mincho" w:hAnsi="Cambria" w:cs="Times New Roman"/>
      <w:lang w:val="en-US"/>
    </w:rPr>
  </w:style>
  <w:style w:type="paragraph" w:styleId="33">
    <w:name w:val="List 3"/>
    <w:basedOn w:val="a1"/>
    <w:uiPriority w:val="99"/>
    <w:semiHidden/>
    <w:unhideWhenUsed/>
    <w:rsid w:val="00082C94"/>
    <w:pPr>
      <w:ind w:left="1080" w:hanging="360"/>
      <w:contextualSpacing/>
    </w:pPr>
    <w:rPr>
      <w:rFonts w:ascii="Cambria" w:eastAsia="MS Mincho" w:hAnsi="Cambria" w:cs="Times New Roman"/>
      <w:lang w:val="en-US"/>
    </w:rPr>
  </w:style>
  <w:style w:type="paragraph" w:styleId="20">
    <w:name w:val="List Bullet 2"/>
    <w:basedOn w:val="a1"/>
    <w:uiPriority w:val="99"/>
    <w:semiHidden/>
    <w:unhideWhenUsed/>
    <w:rsid w:val="00082C94"/>
    <w:pPr>
      <w:numPr>
        <w:numId w:val="3"/>
      </w:numPr>
      <w:contextualSpacing/>
    </w:pPr>
    <w:rPr>
      <w:rFonts w:ascii="Cambria" w:eastAsia="MS Mincho" w:hAnsi="Cambria" w:cs="Times New Roman"/>
      <w:lang w:val="en-US"/>
    </w:rPr>
  </w:style>
  <w:style w:type="paragraph" w:styleId="30">
    <w:name w:val="List Bullet 3"/>
    <w:basedOn w:val="a1"/>
    <w:uiPriority w:val="99"/>
    <w:semiHidden/>
    <w:unhideWhenUsed/>
    <w:rsid w:val="00082C94"/>
    <w:pPr>
      <w:numPr>
        <w:numId w:val="4"/>
      </w:numPr>
      <w:contextualSpacing/>
    </w:pPr>
    <w:rPr>
      <w:rFonts w:ascii="Cambria" w:eastAsia="MS Mincho" w:hAnsi="Cambria" w:cs="Times New Roman"/>
      <w:lang w:val="en-US"/>
    </w:rPr>
  </w:style>
  <w:style w:type="paragraph" w:styleId="2">
    <w:name w:val="List Number 2"/>
    <w:basedOn w:val="a1"/>
    <w:uiPriority w:val="99"/>
    <w:semiHidden/>
    <w:unhideWhenUsed/>
    <w:rsid w:val="00082C94"/>
    <w:pPr>
      <w:numPr>
        <w:numId w:val="5"/>
      </w:numPr>
      <w:contextualSpacing/>
    </w:pPr>
    <w:rPr>
      <w:rFonts w:ascii="Cambria" w:eastAsia="MS Mincho" w:hAnsi="Cambria" w:cs="Times New Roman"/>
      <w:lang w:val="en-US"/>
    </w:rPr>
  </w:style>
  <w:style w:type="paragraph" w:styleId="3">
    <w:name w:val="List Number 3"/>
    <w:basedOn w:val="a1"/>
    <w:uiPriority w:val="99"/>
    <w:semiHidden/>
    <w:unhideWhenUsed/>
    <w:rsid w:val="00082C94"/>
    <w:pPr>
      <w:numPr>
        <w:numId w:val="6"/>
      </w:numPr>
      <w:contextualSpacing/>
    </w:pPr>
    <w:rPr>
      <w:rFonts w:ascii="Cambria" w:eastAsia="MS Mincho" w:hAnsi="Cambria" w:cs="Times New Roman"/>
      <w:lang w:val="en-US"/>
    </w:rPr>
  </w:style>
  <w:style w:type="paragraph" w:customStyle="1" w:styleId="14">
    <w:name w:val="Название1"/>
    <w:basedOn w:val="a1"/>
    <w:next w:val="a1"/>
    <w:uiPriority w:val="10"/>
    <w:qFormat/>
    <w:rsid w:val="00082C94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c">
    <w:name w:val="Название Знак"/>
    <w:basedOn w:val="a2"/>
    <w:link w:val="ad"/>
    <w:uiPriority w:val="10"/>
    <w:rsid w:val="00082C94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082C94"/>
    <w:pPr>
      <w:spacing w:after="120"/>
    </w:pPr>
    <w:rPr>
      <w:rFonts w:ascii="Cambria" w:eastAsia="MS Mincho" w:hAnsi="Cambria" w:cs="Times New Roman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082C94"/>
    <w:rPr>
      <w:rFonts w:ascii="Cambria" w:eastAsia="MS Mincho" w:hAnsi="Cambria" w:cs="Times New Roman"/>
      <w:lang w:val="en-US"/>
    </w:rPr>
  </w:style>
  <w:style w:type="paragraph" w:styleId="af0">
    <w:name w:val="List Continue"/>
    <w:basedOn w:val="a1"/>
    <w:uiPriority w:val="99"/>
    <w:semiHidden/>
    <w:unhideWhenUsed/>
    <w:rsid w:val="00082C94"/>
    <w:pPr>
      <w:spacing w:after="120"/>
      <w:ind w:left="360"/>
      <w:contextualSpacing/>
    </w:pPr>
    <w:rPr>
      <w:rFonts w:ascii="Cambria" w:eastAsia="MS Mincho" w:hAnsi="Cambria" w:cs="Times New Roman"/>
      <w:lang w:val="en-US"/>
    </w:rPr>
  </w:style>
  <w:style w:type="paragraph" w:styleId="24">
    <w:name w:val="List Continue 2"/>
    <w:basedOn w:val="a1"/>
    <w:uiPriority w:val="99"/>
    <w:semiHidden/>
    <w:unhideWhenUsed/>
    <w:rsid w:val="00082C94"/>
    <w:pPr>
      <w:spacing w:after="120"/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34">
    <w:name w:val="List Continue 3"/>
    <w:basedOn w:val="a1"/>
    <w:uiPriority w:val="99"/>
    <w:semiHidden/>
    <w:unhideWhenUsed/>
    <w:rsid w:val="00082C94"/>
    <w:pPr>
      <w:spacing w:after="120"/>
      <w:ind w:left="1080"/>
      <w:contextualSpacing/>
    </w:pPr>
    <w:rPr>
      <w:rFonts w:ascii="Cambria" w:eastAsia="MS Mincho" w:hAnsi="Cambria" w:cs="Times New Roman"/>
      <w:lang w:val="en-US"/>
    </w:rPr>
  </w:style>
  <w:style w:type="paragraph" w:customStyle="1" w:styleId="15">
    <w:name w:val="Подзаголовок1"/>
    <w:basedOn w:val="a1"/>
    <w:next w:val="a1"/>
    <w:uiPriority w:val="11"/>
    <w:qFormat/>
    <w:rsid w:val="00082C94"/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2"/>
    <w:link w:val="af2"/>
    <w:uiPriority w:val="11"/>
    <w:rsid w:val="00082C94"/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paragraph" w:styleId="25">
    <w:name w:val="Body Text 2"/>
    <w:basedOn w:val="a1"/>
    <w:link w:val="26"/>
    <w:uiPriority w:val="99"/>
    <w:semiHidden/>
    <w:unhideWhenUsed/>
    <w:rsid w:val="00082C94"/>
    <w:pPr>
      <w:spacing w:after="120" w:line="480" w:lineRule="auto"/>
    </w:pPr>
    <w:rPr>
      <w:rFonts w:ascii="Cambria" w:eastAsia="MS Mincho" w:hAnsi="Cambria" w:cs="Times New Roman"/>
      <w:lang w:val="en-US"/>
    </w:rPr>
  </w:style>
  <w:style w:type="character" w:customStyle="1" w:styleId="26">
    <w:name w:val="Основной текст 2 Знак"/>
    <w:basedOn w:val="a2"/>
    <w:link w:val="25"/>
    <w:uiPriority w:val="99"/>
    <w:semiHidden/>
    <w:rsid w:val="00082C94"/>
    <w:rPr>
      <w:rFonts w:ascii="Cambria" w:eastAsia="MS Mincho" w:hAnsi="Cambria" w:cs="Times New Roman"/>
      <w:lang w:val="en-US"/>
    </w:rPr>
  </w:style>
  <w:style w:type="paragraph" w:styleId="35">
    <w:name w:val="Body Text 3"/>
    <w:basedOn w:val="a1"/>
    <w:link w:val="36"/>
    <w:uiPriority w:val="99"/>
    <w:semiHidden/>
    <w:unhideWhenUsed/>
    <w:rsid w:val="00082C94"/>
    <w:pPr>
      <w:spacing w:after="120"/>
    </w:pPr>
    <w:rPr>
      <w:rFonts w:ascii="Cambria" w:eastAsia="MS Mincho" w:hAnsi="Cambria" w:cs="Times New Roman"/>
      <w:sz w:val="16"/>
      <w:szCs w:val="16"/>
      <w:lang w:val="en-US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082C94"/>
    <w:rPr>
      <w:rFonts w:ascii="Cambria" w:eastAsia="MS Mincho" w:hAnsi="Cambria" w:cs="Times New Roman"/>
      <w:sz w:val="16"/>
      <w:szCs w:val="16"/>
      <w:lang w:val="en-US"/>
    </w:rPr>
  </w:style>
  <w:style w:type="paragraph" w:styleId="af3">
    <w:name w:val="No Spacing"/>
    <w:uiPriority w:val="1"/>
    <w:qFormat/>
    <w:rsid w:val="00082C94"/>
    <w:pPr>
      <w:spacing w:after="0" w:line="240" w:lineRule="auto"/>
    </w:pPr>
    <w:rPr>
      <w:rFonts w:ascii="Cambria" w:eastAsia="MS Mincho" w:hAnsi="Cambria" w:cs="Times New Roman"/>
      <w:lang w:val="en-US"/>
    </w:rPr>
  </w:style>
  <w:style w:type="paragraph" w:styleId="af4">
    <w:name w:val="List Paragraph"/>
    <w:basedOn w:val="a1"/>
    <w:uiPriority w:val="34"/>
    <w:qFormat/>
    <w:rsid w:val="00082C94"/>
    <w:pPr>
      <w:ind w:left="720"/>
      <w:contextualSpacing/>
    </w:pPr>
    <w:rPr>
      <w:rFonts w:ascii="Cambria" w:eastAsia="MS Mincho" w:hAnsi="Cambria" w:cs="Times New Roman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082C94"/>
    <w:rPr>
      <w:rFonts w:ascii="Cambria" w:eastAsia="MS Mincho" w:hAnsi="Cambria" w:cs="Times New Roman"/>
      <w:i/>
      <w:iCs/>
      <w:color w:val="000000"/>
      <w:lang w:val="en-US"/>
    </w:rPr>
  </w:style>
  <w:style w:type="character" w:customStyle="1" w:styleId="27">
    <w:name w:val="Цитата 2 Знак"/>
    <w:basedOn w:val="a2"/>
    <w:link w:val="28"/>
    <w:uiPriority w:val="29"/>
    <w:rsid w:val="00082C94"/>
    <w:rPr>
      <w:rFonts w:ascii="Cambria" w:eastAsia="MS Mincho" w:hAnsi="Cambria" w:cs="Times New Roman"/>
      <w:i/>
      <w:iCs/>
      <w:color w:val="000000"/>
      <w:lang w:val="en-US"/>
    </w:rPr>
  </w:style>
  <w:style w:type="paragraph" w:customStyle="1" w:styleId="16">
    <w:name w:val="Выделенная цитата1"/>
    <w:basedOn w:val="a1"/>
    <w:next w:val="a1"/>
    <w:uiPriority w:val="30"/>
    <w:qFormat/>
    <w:rsid w:val="00082C94"/>
    <w:pPr>
      <w:pBdr>
        <w:bottom w:val="single" w:sz="4" w:space="4" w:color="4F81BD"/>
      </w:pBdr>
      <w:spacing w:before="200" w:after="280"/>
      <w:ind w:left="936" w:right="936"/>
    </w:pPr>
    <w:rPr>
      <w:rFonts w:ascii="Cambria" w:eastAsia="MS Mincho" w:hAnsi="Cambria" w:cs="Times New Roman"/>
      <w:b/>
      <w:bCs/>
      <w:i/>
      <w:iCs/>
      <w:color w:val="4F81BD"/>
      <w:lang w:val="en-US"/>
    </w:rPr>
  </w:style>
  <w:style w:type="character" w:customStyle="1" w:styleId="af5">
    <w:name w:val="Выделенная цитата Знак"/>
    <w:basedOn w:val="a2"/>
    <w:link w:val="af6"/>
    <w:uiPriority w:val="30"/>
    <w:rsid w:val="00082C94"/>
    <w:rPr>
      <w:rFonts w:ascii="Cambria" w:eastAsia="MS Mincho" w:hAnsi="Cambria" w:cs="Times New Roman"/>
      <w:b/>
      <w:bCs/>
      <w:i/>
      <w:iCs/>
      <w:color w:val="4F81BD"/>
      <w:lang w:val="en-US"/>
    </w:rPr>
  </w:style>
  <w:style w:type="paragraph" w:customStyle="1" w:styleId="17">
    <w:name w:val="Заголовок оглавления1"/>
    <w:basedOn w:val="1"/>
    <w:next w:val="a1"/>
    <w:uiPriority w:val="39"/>
    <w:semiHidden/>
    <w:unhideWhenUsed/>
    <w:qFormat/>
    <w:rsid w:val="00082C94"/>
  </w:style>
  <w:style w:type="character" w:customStyle="1" w:styleId="18">
    <w:name w:val="Слабое выделение1"/>
    <w:basedOn w:val="a2"/>
    <w:uiPriority w:val="19"/>
    <w:qFormat/>
    <w:rsid w:val="00082C94"/>
    <w:rPr>
      <w:i/>
      <w:iCs/>
      <w:color w:val="808080"/>
    </w:rPr>
  </w:style>
  <w:style w:type="character" w:customStyle="1" w:styleId="19">
    <w:name w:val="Сильное выделение1"/>
    <w:basedOn w:val="a2"/>
    <w:uiPriority w:val="21"/>
    <w:qFormat/>
    <w:rsid w:val="00082C94"/>
    <w:rPr>
      <w:b/>
      <w:bCs/>
      <w:i/>
      <w:iCs/>
      <w:color w:val="4F81BD"/>
    </w:rPr>
  </w:style>
  <w:style w:type="character" w:customStyle="1" w:styleId="1a">
    <w:name w:val="Слабая ссылка1"/>
    <w:basedOn w:val="a2"/>
    <w:uiPriority w:val="31"/>
    <w:qFormat/>
    <w:rsid w:val="00082C94"/>
    <w:rPr>
      <w:smallCaps/>
      <w:color w:val="C0504D"/>
      <w:u w:val="single"/>
    </w:rPr>
  </w:style>
  <w:style w:type="character" w:customStyle="1" w:styleId="1b">
    <w:name w:val="Сильная ссылка1"/>
    <w:basedOn w:val="a2"/>
    <w:uiPriority w:val="32"/>
    <w:qFormat/>
    <w:rsid w:val="00082C94"/>
    <w:rPr>
      <w:b/>
      <w:bCs/>
      <w:smallCaps/>
      <w:color w:val="C0504D"/>
      <w:spacing w:val="5"/>
      <w:u w:val="single"/>
    </w:rPr>
  </w:style>
  <w:style w:type="character" w:styleId="af7">
    <w:name w:val="Book Title"/>
    <w:basedOn w:val="a2"/>
    <w:uiPriority w:val="33"/>
    <w:qFormat/>
    <w:rsid w:val="00082C94"/>
    <w:rPr>
      <w:b/>
      <w:bCs/>
      <w:smallCaps/>
      <w:spacing w:val="5"/>
    </w:rPr>
  </w:style>
  <w:style w:type="table" w:styleId="af8">
    <w:name w:val="Table Grid"/>
    <w:basedOn w:val="a3"/>
    <w:uiPriority w:val="5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ветлая заливка1"/>
    <w:basedOn w:val="a3"/>
    <w:next w:val="af9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d">
    <w:name w:val="Светлый список1"/>
    <w:basedOn w:val="a3"/>
    <w:next w:val="afa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e">
    <w:name w:val="Светлая сетка1"/>
    <w:basedOn w:val="a3"/>
    <w:next w:val="afb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0">
    <w:name w:val="Средняя заливка 11"/>
    <w:basedOn w:val="a3"/>
    <w:next w:val="1f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9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next w:val="1f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213">
    <w:name w:val="Средний список 21"/>
    <w:basedOn w:val="a3"/>
    <w:next w:val="2a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next w:val="1f1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14">
    <w:name w:val="Средняя сетка 21"/>
    <w:basedOn w:val="a3"/>
    <w:next w:val="2b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7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1f2">
    <w:name w:val="Темный список1"/>
    <w:basedOn w:val="a3"/>
    <w:next w:val="afc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1f3">
    <w:name w:val="Цветная заливка1"/>
    <w:basedOn w:val="a3"/>
    <w:next w:val="afd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4">
    <w:name w:val="Цветной список1"/>
    <w:basedOn w:val="a3"/>
    <w:next w:val="afe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f5">
    <w:name w:val="Цветная сетка1"/>
    <w:basedOn w:val="a3"/>
    <w:next w:val="aff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365F91"/>
      <w:lang w:val="en-US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113">
    <w:name w:val="Цветная заливка - Акцент 11"/>
    <w:basedOn w:val="a3"/>
    <w:next w:val="-14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4">
    <w:name w:val="Цветной список - Акцент 11"/>
    <w:basedOn w:val="a3"/>
    <w:next w:val="-15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943634"/>
      <w:lang w:val="en-US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213">
    <w:name w:val="Цветная заливка - Акцент 21"/>
    <w:basedOn w:val="a3"/>
    <w:next w:val="-24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4">
    <w:name w:val="Цветной список - Акцент 21"/>
    <w:basedOn w:val="a3"/>
    <w:next w:val="-25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76923C"/>
      <w:lang w:val="en-US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313">
    <w:name w:val="Цветная заливка - Акцент 31"/>
    <w:basedOn w:val="a3"/>
    <w:next w:val="-34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5F497A"/>
      <w:lang w:val="en-US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414">
    <w:name w:val="Цветной список - Акцент 41"/>
    <w:basedOn w:val="a3"/>
    <w:next w:val="-45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31849B"/>
      <w:lang w:val="en-US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513">
    <w:name w:val="Цветная заливка - Акцент 51"/>
    <w:basedOn w:val="a3"/>
    <w:next w:val="-54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4">
    <w:name w:val="Цветной список - Акцент 51"/>
    <w:basedOn w:val="a3"/>
    <w:next w:val="-55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082C94"/>
    <w:pPr>
      <w:spacing w:after="0" w:line="240" w:lineRule="auto"/>
    </w:pPr>
    <w:rPr>
      <w:rFonts w:ascii="Cambria" w:eastAsia="MS Mincho" w:hAnsi="Cambria" w:cs="Times New Roman"/>
      <w:color w:val="E36C0A"/>
      <w:lang w:val="en-US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" w:eastAsia="MS Gothic" w:hAnsi="Calibri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 w:hint="default"/>
        <w:b/>
        <w:bCs/>
      </w:rPr>
    </w:tblStylePr>
    <w:tblStylePr w:type="lastCol">
      <w:rPr>
        <w:rFonts w:ascii="Calibri" w:eastAsia="MS Gothic" w:hAnsi="Calibri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 w:hint="default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082C94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082C94"/>
    <w:pPr>
      <w:spacing w:after="0" w:line="240" w:lineRule="auto"/>
    </w:pPr>
    <w:rPr>
      <w:rFonts w:ascii="Cambria" w:eastAsia="MS Mincho" w:hAnsi="Cambria" w:cs="Times New Roman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082C94"/>
    <w:pPr>
      <w:spacing w:after="0" w:line="240" w:lineRule="auto"/>
    </w:pPr>
    <w:rPr>
      <w:rFonts w:ascii="Cambria" w:eastAsia="MS Mincho" w:hAnsi="Cambria" w:cs="Times New Roman"/>
      <w:color w:val="FFFFFF"/>
      <w:lang w:val="en-US"/>
    </w:rPr>
    <w:tblPr>
      <w:tblStyleRowBandSize w:val="1"/>
      <w:tblStyleColBandSize w:val="1"/>
      <w:tblInd w:w="0" w:type="nil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-613">
    <w:name w:val="Цветная заливка - Акцент 61"/>
    <w:basedOn w:val="a3"/>
    <w:next w:val="-64"/>
    <w:uiPriority w:val="71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4">
    <w:name w:val="Цветной список - Акцент 61"/>
    <w:basedOn w:val="a3"/>
    <w:next w:val="-65"/>
    <w:uiPriority w:val="72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082C94"/>
    <w:pPr>
      <w:spacing w:after="0" w:line="240" w:lineRule="auto"/>
    </w:pPr>
    <w:rPr>
      <w:rFonts w:ascii="Cambria" w:eastAsia="MS Mincho" w:hAnsi="Cambria" w:cs="Times New Roman"/>
      <w:color w:val="000000"/>
      <w:lang w:val="en-US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113">
    <w:name w:val="Заголовок 1 Знак1"/>
    <w:basedOn w:val="a2"/>
    <w:uiPriority w:val="9"/>
    <w:rsid w:val="00082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5">
    <w:name w:val="Заголовок 2 Знак1"/>
    <w:basedOn w:val="a2"/>
    <w:uiPriority w:val="9"/>
    <w:semiHidden/>
    <w:rsid w:val="00082C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082C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2"/>
    <w:uiPriority w:val="9"/>
    <w:semiHidden/>
    <w:rsid w:val="00082C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2"/>
    <w:uiPriority w:val="9"/>
    <w:semiHidden/>
    <w:rsid w:val="00082C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2"/>
    <w:uiPriority w:val="9"/>
    <w:semiHidden/>
    <w:rsid w:val="00082C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082C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2"/>
    <w:uiPriority w:val="9"/>
    <w:semiHidden/>
    <w:rsid w:val="00082C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2"/>
    <w:uiPriority w:val="9"/>
    <w:semiHidden/>
    <w:rsid w:val="00082C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basedOn w:val="a1"/>
    <w:next w:val="a1"/>
    <w:link w:val="ac"/>
    <w:uiPriority w:val="10"/>
    <w:qFormat/>
    <w:rsid w:val="00082C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1f6">
    <w:name w:val="Название Знак1"/>
    <w:basedOn w:val="a2"/>
    <w:uiPriority w:val="10"/>
    <w:rsid w:val="00082C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1"/>
    <w:next w:val="a1"/>
    <w:link w:val="af1"/>
    <w:uiPriority w:val="11"/>
    <w:qFormat/>
    <w:rsid w:val="00082C94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1f7">
    <w:name w:val="Подзаголовок Знак1"/>
    <w:basedOn w:val="a2"/>
    <w:uiPriority w:val="11"/>
    <w:rsid w:val="00082C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8">
    <w:name w:val="Quote"/>
    <w:basedOn w:val="a1"/>
    <w:next w:val="a1"/>
    <w:link w:val="27"/>
    <w:uiPriority w:val="29"/>
    <w:qFormat/>
    <w:rsid w:val="00082C94"/>
    <w:rPr>
      <w:rFonts w:ascii="Cambria" w:eastAsia="MS Mincho" w:hAnsi="Cambria" w:cs="Times New Roman"/>
      <w:i/>
      <w:iCs/>
      <w:color w:val="000000"/>
      <w:lang w:val="en-US"/>
    </w:rPr>
  </w:style>
  <w:style w:type="character" w:customStyle="1" w:styleId="216">
    <w:name w:val="Цитата 2 Знак1"/>
    <w:basedOn w:val="a2"/>
    <w:uiPriority w:val="29"/>
    <w:rsid w:val="00082C94"/>
    <w:rPr>
      <w:i/>
      <w:iCs/>
      <w:color w:val="000000" w:themeColor="text1"/>
    </w:rPr>
  </w:style>
  <w:style w:type="paragraph" w:styleId="af6">
    <w:name w:val="Intense Quote"/>
    <w:basedOn w:val="a1"/>
    <w:next w:val="a1"/>
    <w:link w:val="af5"/>
    <w:uiPriority w:val="30"/>
    <w:qFormat/>
    <w:rsid w:val="00082C9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MS Mincho" w:hAnsi="Cambria" w:cs="Times New Roman"/>
      <w:b/>
      <w:bCs/>
      <w:i/>
      <w:iCs/>
      <w:color w:val="4F81BD"/>
      <w:lang w:val="en-US"/>
    </w:rPr>
  </w:style>
  <w:style w:type="character" w:customStyle="1" w:styleId="1f8">
    <w:name w:val="Выделенная цитата Знак1"/>
    <w:basedOn w:val="a2"/>
    <w:uiPriority w:val="30"/>
    <w:rsid w:val="00082C94"/>
    <w:rPr>
      <w:b/>
      <w:bCs/>
      <w:i/>
      <w:iCs/>
      <w:color w:val="4F81BD" w:themeColor="accent1"/>
    </w:rPr>
  </w:style>
  <w:style w:type="character" w:styleId="aff0">
    <w:name w:val="Subtle Emphasis"/>
    <w:basedOn w:val="a2"/>
    <w:uiPriority w:val="19"/>
    <w:qFormat/>
    <w:rsid w:val="00082C94"/>
    <w:rPr>
      <w:i/>
      <w:iCs/>
      <w:color w:val="808080" w:themeColor="text1" w:themeTint="7F"/>
    </w:rPr>
  </w:style>
  <w:style w:type="character" w:styleId="aff1">
    <w:name w:val="Intense Emphasis"/>
    <w:basedOn w:val="a2"/>
    <w:uiPriority w:val="21"/>
    <w:qFormat/>
    <w:rsid w:val="00082C94"/>
    <w:rPr>
      <w:b/>
      <w:bCs/>
      <w:i/>
      <w:iCs/>
      <w:color w:val="4F81BD" w:themeColor="accent1"/>
    </w:rPr>
  </w:style>
  <w:style w:type="character" w:styleId="aff2">
    <w:name w:val="Subtle Reference"/>
    <w:basedOn w:val="a2"/>
    <w:uiPriority w:val="31"/>
    <w:qFormat/>
    <w:rsid w:val="00082C94"/>
    <w:rPr>
      <w:smallCaps/>
      <w:color w:val="C0504D" w:themeColor="accent2"/>
      <w:u w:val="single"/>
    </w:rPr>
  </w:style>
  <w:style w:type="character" w:styleId="aff3">
    <w:name w:val="Intense Reference"/>
    <w:basedOn w:val="a2"/>
    <w:uiPriority w:val="32"/>
    <w:qFormat/>
    <w:rsid w:val="00082C94"/>
    <w:rPr>
      <w:b/>
      <w:bCs/>
      <w:smallCaps/>
      <w:color w:val="C0504D" w:themeColor="accent2"/>
      <w:spacing w:val="5"/>
      <w:u w:val="single"/>
    </w:rPr>
  </w:style>
  <w:style w:type="table" w:styleId="af9">
    <w:name w:val="Light Shading"/>
    <w:basedOn w:val="a3"/>
    <w:uiPriority w:val="60"/>
    <w:rsid w:val="00082C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a">
    <w:name w:val="Light List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b">
    <w:name w:val="Light Grid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f">
    <w:name w:val="Medium Shading 1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0">
    <w:name w:val="Medium List 1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a">
    <w:name w:val="Medium List 2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1">
    <w:name w:val="Medium Grid 1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b">
    <w:name w:val="Medium Grid 2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c">
    <w:name w:val="Dark List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d">
    <w:name w:val="Colorful Shading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e">
    <w:name w:val="Colorful List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">
    <w:name w:val="Colorful Grid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3"/>
    <w:uiPriority w:val="60"/>
    <w:rsid w:val="00082C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0">
    <w:name w:val="Light List Accent 1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2">
    <w:name w:val="Light Grid Accent 1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1">
    <w:name w:val="Medium Shading 1 Accent 1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2-10">
    <w:name w:val="Medium List 2 Accent 1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2">
    <w:name w:val="Medium Grid 1 Accent 1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12">
    <w:name w:val="Medium Grid 2 Accent 1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13">
    <w:name w:val="Dark List Accent 1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4">
    <w:name w:val="Colorful Shading Accent 1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List Accent 1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16">
    <w:name w:val="Colorful Grid Accent 1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Light Shading Accent 2"/>
    <w:basedOn w:val="a3"/>
    <w:uiPriority w:val="60"/>
    <w:rsid w:val="00082C9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List Accent 2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2">
    <w:name w:val="Light Grid Accent 2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1-2">
    <w:name w:val="Medium Shading 1 Accent 2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2-20">
    <w:name w:val="Medium List 2 Accent 2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2">
    <w:name w:val="Medium Grid 1 Accent 2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22">
    <w:name w:val="Medium Grid 2 Accent 2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23">
    <w:name w:val="Dark List Accent 2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24">
    <w:name w:val="Colorful Shading Accent 2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List Accent 2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26">
    <w:name w:val="Colorful Grid Accent 2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Light Shading Accent 3"/>
    <w:basedOn w:val="a3"/>
    <w:uiPriority w:val="60"/>
    <w:rsid w:val="00082C9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2">
    <w:name w:val="Light Grid Accent 3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30">
    <w:name w:val="Medium List 2 Accent 3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2">
    <w:name w:val="Medium Grid 1 Accent 3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32">
    <w:name w:val="Medium Grid 2 Accent 3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-33">
    <w:name w:val="Dark List Accent 3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34">
    <w:name w:val="Colorful Shading Accent 3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35">
    <w:name w:val="Colorful List Accent 3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36">
    <w:name w:val="Colorful Grid Accent 3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Light Shading Accent 4"/>
    <w:basedOn w:val="a3"/>
    <w:uiPriority w:val="60"/>
    <w:rsid w:val="00082C9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40">
    <w:name w:val="Light List Accent 4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42">
    <w:name w:val="Light Grid Accent 4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4">
    <w:name w:val="Medium Shading 1 Accent 4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2-40">
    <w:name w:val="Medium List 2 Accent 4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2">
    <w:name w:val="Medium Grid 1 Accent 4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2-42">
    <w:name w:val="Medium Grid 2 Accent 4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-43">
    <w:name w:val="Dark List Accent 4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44">
    <w:name w:val="Colorful Shading Accent 4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5">
    <w:name w:val="Colorful List Accent 4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6">
    <w:name w:val="Colorful Grid Accent 4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Light Shading Accent 5"/>
    <w:basedOn w:val="a3"/>
    <w:uiPriority w:val="60"/>
    <w:rsid w:val="00082C9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52">
    <w:name w:val="Light Grid Accent 5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5">
    <w:name w:val="Medium Shading 1 Accent 5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50">
    <w:name w:val="Medium List 2 Accent 5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2">
    <w:name w:val="Medium Grid 1 Accent 5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2">
    <w:name w:val="Medium Grid 2 Accent 5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3">
    <w:name w:val="Dark List Accent 5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54">
    <w:name w:val="Colorful Shading Accent 5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5">
    <w:name w:val="Colorful List Accent 5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6">
    <w:name w:val="Colorful Grid Accent 5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Light Shading Accent 6"/>
    <w:basedOn w:val="a3"/>
    <w:uiPriority w:val="60"/>
    <w:rsid w:val="00082C9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60">
    <w:name w:val="Light List Accent 6"/>
    <w:basedOn w:val="a3"/>
    <w:uiPriority w:val="61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2">
    <w:name w:val="Light Grid Accent 6"/>
    <w:basedOn w:val="a3"/>
    <w:uiPriority w:val="62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Shading 1 Accent 6"/>
    <w:basedOn w:val="a3"/>
    <w:uiPriority w:val="63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82C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3"/>
    <w:uiPriority w:val="65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-60">
    <w:name w:val="Medium List 2 Accent 6"/>
    <w:basedOn w:val="a3"/>
    <w:uiPriority w:val="66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2">
    <w:name w:val="Medium Grid 1 Accent 6"/>
    <w:basedOn w:val="a3"/>
    <w:uiPriority w:val="67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62">
    <w:name w:val="Medium Grid 2 Accent 6"/>
    <w:basedOn w:val="a3"/>
    <w:uiPriority w:val="68"/>
    <w:rsid w:val="00082C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3"/>
    <w:uiPriority w:val="69"/>
    <w:rsid w:val="00082C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3">
    <w:name w:val="Dark List Accent 6"/>
    <w:basedOn w:val="a3"/>
    <w:uiPriority w:val="70"/>
    <w:rsid w:val="00082C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64">
    <w:name w:val="Colorful Shading Accent 6"/>
    <w:basedOn w:val="a3"/>
    <w:uiPriority w:val="71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5">
    <w:name w:val="Colorful List Accent 6"/>
    <w:basedOn w:val="a3"/>
    <w:uiPriority w:val="72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66">
    <w:name w:val="Colorful Grid Accent 6"/>
    <w:basedOn w:val="a3"/>
    <w:uiPriority w:val="73"/>
    <w:rsid w:val="00082C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4">
    <w:name w:val="Hyperlink"/>
    <w:basedOn w:val="a2"/>
    <w:uiPriority w:val="99"/>
    <w:unhideWhenUsed/>
    <w:rsid w:val="00D72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11244</Words>
  <Characters>64093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25</cp:revision>
  <dcterms:created xsi:type="dcterms:W3CDTF">2022-06-22T17:43:00Z</dcterms:created>
  <dcterms:modified xsi:type="dcterms:W3CDTF">2022-07-01T14:38:00Z</dcterms:modified>
</cp:coreProperties>
</file>